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37C" w:rsidRDefault="002B437C">
      <w:pPr>
        <w:pStyle w:val="a3"/>
        <w:spacing w:before="0"/>
        <w:ind w:left="0"/>
        <w:rPr>
          <w:rFonts w:ascii="Times New Roman" w:hint="eastAsia"/>
          <w:sz w:val="20"/>
        </w:rPr>
      </w:pPr>
    </w:p>
    <w:p w:rsidR="002B437C" w:rsidRDefault="002B437C">
      <w:pPr>
        <w:pStyle w:val="a3"/>
        <w:spacing w:before="0"/>
        <w:ind w:left="0"/>
        <w:rPr>
          <w:rFonts w:ascii="Times New Roman"/>
          <w:sz w:val="20"/>
        </w:rPr>
      </w:pPr>
    </w:p>
    <w:p w:rsidR="002B437C" w:rsidRDefault="00C22216">
      <w:pPr>
        <w:pStyle w:val="a6"/>
        <w:spacing w:before="0" w:line="360" w:lineRule="auto"/>
        <w:ind w:left="0" w:right="0"/>
        <w:textAlignment w:val="center"/>
      </w:pPr>
      <w:r>
        <w:rPr>
          <w:spacing w:val="-7"/>
        </w:rPr>
        <w:t>中餐烹饪专业</w:t>
      </w:r>
      <w:r>
        <w:rPr>
          <w:spacing w:val="-19"/>
        </w:rPr>
        <w:t>人才培养方案</w:t>
      </w:r>
    </w:p>
    <w:p w:rsidR="002B437C" w:rsidRDefault="002B437C">
      <w:pPr>
        <w:pStyle w:val="a3"/>
        <w:spacing w:before="0" w:line="360" w:lineRule="auto"/>
        <w:ind w:left="0"/>
        <w:jc w:val="center"/>
        <w:textAlignment w:val="center"/>
        <w:rPr>
          <w:b/>
          <w:sz w:val="52"/>
        </w:rPr>
      </w:pPr>
    </w:p>
    <w:p w:rsidR="002B437C" w:rsidRDefault="002B437C">
      <w:pPr>
        <w:pStyle w:val="a3"/>
        <w:spacing w:before="0" w:line="360" w:lineRule="auto"/>
        <w:ind w:left="0"/>
        <w:jc w:val="center"/>
        <w:textAlignment w:val="center"/>
        <w:rPr>
          <w:b/>
          <w:sz w:val="52"/>
        </w:rPr>
      </w:pPr>
    </w:p>
    <w:p w:rsidR="002B437C" w:rsidRDefault="002B437C">
      <w:pPr>
        <w:pStyle w:val="a3"/>
        <w:spacing w:before="0" w:line="360" w:lineRule="auto"/>
        <w:ind w:left="0"/>
        <w:jc w:val="center"/>
        <w:textAlignment w:val="center"/>
        <w:rPr>
          <w:b/>
          <w:sz w:val="52"/>
        </w:rPr>
      </w:pPr>
    </w:p>
    <w:p w:rsidR="002B437C" w:rsidRDefault="002B437C">
      <w:pPr>
        <w:pStyle w:val="a3"/>
        <w:spacing w:before="0" w:line="360" w:lineRule="auto"/>
        <w:ind w:left="0"/>
        <w:jc w:val="center"/>
        <w:textAlignment w:val="center"/>
        <w:rPr>
          <w:b/>
          <w:sz w:val="51"/>
        </w:rPr>
      </w:pPr>
    </w:p>
    <w:p w:rsidR="002B437C" w:rsidRDefault="00C22216">
      <w:pPr>
        <w:spacing w:line="360" w:lineRule="auto"/>
        <w:jc w:val="center"/>
        <w:textAlignment w:val="center"/>
        <w:rPr>
          <w:b/>
          <w:sz w:val="44"/>
        </w:rPr>
      </w:pPr>
      <w:r>
        <w:rPr>
          <w:b/>
          <w:spacing w:val="-5"/>
          <w:sz w:val="44"/>
        </w:rPr>
        <w:t>专业大类：旅游大类</w:t>
      </w:r>
    </w:p>
    <w:p w:rsidR="002B437C" w:rsidRDefault="002B437C">
      <w:pPr>
        <w:pStyle w:val="a3"/>
        <w:spacing w:before="0" w:line="360" w:lineRule="auto"/>
        <w:ind w:left="0"/>
        <w:jc w:val="center"/>
        <w:textAlignment w:val="center"/>
        <w:rPr>
          <w:b/>
          <w:sz w:val="53"/>
        </w:rPr>
      </w:pPr>
    </w:p>
    <w:p w:rsidR="002B437C" w:rsidRDefault="00C22216">
      <w:pPr>
        <w:spacing w:line="360" w:lineRule="auto"/>
        <w:ind w:hanging="24"/>
        <w:jc w:val="center"/>
        <w:textAlignment w:val="center"/>
        <w:rPr>
          <w:b/>
          <w:spacing w:val="-2"/>
          <w:sz w:val="44"/>
        </w:rPr>
      </w:pPr>
      <w:r>
        <w:rPr>
          <w:b/>
          <w:spacing w:val="-2"/>
          <w:sz w:val="44"/>
        </w:rPr>
        <w:t>专业名称：中餐烹饪</w:t>
      </w:r>
    </w:p>
    <w:p w:rsidR="002B437C" w:rsidRDefault="002B437C">
      <w:pPr>
        <w:spacing w:line="360" w:lineRule="auto"/>
        <w:jc w:val="both"/>
        <w:textAlignment w:val="center"/>
        <w:rPr>
          <w:b/>
          <w:spacing w:val="-2"/>
          <w:sz w:val="44"/>
        </w:rPr>
      </w:pPr>
    </w:p>
    <w:p w:rsidR="002B437C" w:rsidRDefault="00C22216">
      <w:pPr>
        <w:spacing w:line="360" w:lineRule="auto"/>
        <w:jc w:val="center"/>
        <w:textAlignment w:val="center"/>
        <w:rPr>
          <w:b/>
          <w:sz w:val="44"/>
        </w:rPr>
      </w:pPr>
      <w:r>
        <w:rPr>
          <w:b/>
          <w:spacing w:val="-2"/>
          <w:sz w:val="44"/>
        </w:rPr>
        <w:t>专业代码：740201</w:t>
      </w:r>
    </w:p>
    <w:p w:rsidR="002B437C" w:rsidRDefault="002B437C">
      <w:pPr>
        <w:pStyle w:val="a3"/>
        <w:spacing w:before="0" w:line="360" w:lineRule="auto"/>
        <w:ind w:left="0"/>
        <w:jc w:val="center"/>
        <w:textAlignment w:val="center"/>
        <w:rPr>
          <w:b/>
          <w:sz w:val="56"/>
        </w:rPr>
      </w:pPr>
    </w:p>
    <w:p w:rsidR="002B437C" w:rsidRDefault="00C22216">
      <w:pPr>
        <w:spacing w:line="360" w:lineRule="auto"/>
        <w:jc w:val="center"/>
        <w:textAlignment w:val="center"/>
        <w:rPr>
          <w:b/>
          <w:sz w:val="28"/>
        </w:rPr>
      </w:pPr>
      <w:r>
        <w:rPr>
          <w:b/>
          <w:spacing w:val="-4"/>
          <w:sz w:val="28"/>
        </w:rPr>
        <w:t xml:space="preserve">时间： </w:t>
      </w:r>
      <w:r>
        <w:rPr>
          <w:b/>
          <w:spacing w:val="-2"/>
          <w:sz w:val="28"/>
        </w:rPr>
        <w:t>202</w:t>
      </w:r>
      <w:r>
        <w:rPr>
          <w:rFonts w:hint="eastAsia"/>
          <w:b/>
          <w:spacing w:val="-2"/>
          <w:sz w:val="28"/>
        </w:rPr>
        <w:t>3</w:t>
      </w:r>
      <w:r>
        <w:rPr>
          <w:b/>
          <w:spacing w:val="-49"/>
          <w:sz w:val="28"/>
        </w:rPr>
        <w:t xml:space="preserve">年 </w:t>
      </w:r>
      <w:r>
        <w:rPr>
          <w:b/>
          <w:spacing w:val="-2"/>
          <w:sz w:val="28"/>
        </w:rPr>
        <w:t>8</w:t>
      </w:r>
      <w:r>
        <w:rPr>
          <w:b/>
          <w:spacing w:val="-37"/>
          <w:sz w:val="28"/>
        </w:rPr>
        <w:t xml:space="preserve"> 月</w:t>
      </w:r>
      <w:r>
        <w:rPr>
          <w:b/>
          <w:spacing w:val="-2"/>
          <w:sz w:val="28"/>
        </w:rPr>
        <w:t>（修订</w:t>
      </w:r>
      <w:r>
        <w:rPr>
          <w:b/>
          <w:spacing w:val="-10"/>
          <w:sz w:val="28"/>
        </w:rPr>
        <w:t>）</w:t>
      </w:r>
    </w:p>
    <w:p w:rsidR="002B437C" w:rsidRDefault="002B437C">
      <w:pPr>
        <w:spacing w:line="360" w:lineRule="auto"/>
        <w:jc w:val="center"/>
        <w:textAlignment w:val="center"/>
        <w:rPr>
          <w:sz w:val="28"/>
        </w:rPr>
      </w:pPr>
    </w:p>
    <w:p w:rsidR="002B437C" w:rsidRDefault="002B437C">
      <w:pPr>
        <w:spacing w:line="360" w:lineRule="auto"/>
        <w:jc w:val="center"/>
        <w:textAlignment w:val="center"/>
        <w:rPr>
          <w:sz w:val="28"/>
        </w:rPr>
      </w:pPr>
    </w:p>
    <w:p w:rsidR="002B437C" w:rsidRDefault="002B437C">
      <w:pPr>
        <w:spacing w:line="360" w:lineRule="auto"/>
        <w:jc w:val="center"/>
        <w:textAlignment w:val="center"/>
        <w:rPr>
          <w:sz w:val="28"/>
        </w:rPr>
      </w:pPr>
    </w:p>
    <w:p w:rsidR="002B437C" w:rsidRDefault="002B437C">
      <w:pPr>
        <w:spacing w:line="360" w:lineRule="auto"/>
        <w:jc w:val="center"/>
        <w:textAlignment w:val="center"/>
        <w:rPr>
          <w:sz w:val="28"/>
        </w:rPr>
      </w:pPr>
    </w:p>
    <w:p w:rsidR="002B437C" w:rsidRDefault="00C22216">
      <w:pPr>
        <w:spacing w:line="360" w:lineRule="auto"/>
        <w:ind w:firstLineChars="200" w:firstLine="562"/>
        <w:jc w:val="center"/>
        <w:textAlignment w:val="center"/>
        <w:rPr>
          <w:b/>
          <w:bCs/>
          <w:sz w:val="28"/>
          <w:szCs w:val="28"/>
        </w:rPr>
      </w:pPr>
      <w:r>
        <w:rPr>
          <w:rFonts w:hint="eastAsia"/>
          <w:b/>
          <w:bCs/>
          <w:sz w:val="28"/>
          <w:szCs w:val="28"/>
        </w:rPr>
        <w:lastRenderedPageBreak/>
        <w:t>目录</w:t>
      </w:r>
    </w:p>
    <w:p w:rsidR="002B437C" w:rsidRDefault="00C22216">
      <w:pPr>
        <w:numPr>
          <w:ilvl w:val="0"/>
          <w:numId w:val="1"/>
        </w:numPr>
        <w:spacing w:line="360" w:lineRule="auto"/>
        <w:ind w:firstLineChars="200" w:firstLine="480"/>
        <w:textAlignment w:val="center"/>
        <w:rPr>
          <w:sz w:val="24"/>
          <w:szCs w:val="24"/>
        </w:rPr>
      </w:pPr>
      <w:r>
        <w:rPr>
          <w:rFonts w:hint="eastAsia"/>
          <w:sz w:val="24"/>
          <w:szCs w:val="24"/>
        </w:rPr>
        <w:t>专业指导委...............................................1</w:t>
      </w:r>
    </w:p>
    <w:p w:rsidR="002B437C" w:rsidRDefault="00C22216">
      <w:pPr>
        <w:numPr>
          <w:ilvl w:val="0"/>
          <w:numId w:val="1"/>
        </w:numPr>
        <w:spacing w:line="360" w:lineRule="auto"/>
        <w:ind w:firstLineChars="200" w:firstLine="480"/>
        <w:textAlignment w:val="center"/>
        <w:rPr>
          <w:sz w:val="24"/>
          <w:szCs w:val="24"/>
        </w:rPr>
      </w:pPr>
      <w:r>
        <w:rPr>
          <w:rFonts w:hint="eastAsia"/>
          <w:sz w:val="24"/>
          <w:szCs w:val="24"/>
        </w:rPr>
        <w:t>专业名称及代码...........................................2</w:t>
      </w:r>
    </w:p>
    <w:p w:rsidR="002B437C" w:rsidRDefault="00C22216">
      <w:pPr>
        <w:spacing w:line="360" w:lineRule="auto"/>
        <w:ind w:firstLineChars="200" w:firstLine="480"/>
        <w:textAlignment w:val="center"/>
        <w:rPr>
          <w:sz w:val="24"/>
          <w:szCs w:val="24"/>
        </w:rPr>
      </w:pPr>
      <w:r>
        <w:rPr>
          <w:rFonts w:hint="eastAsia"/>
          <w:sz w:val="24"/>
          <w:szCs w:val="24"/>
        </w:rPr>
        <w:t>三、入学要求.................................................2</w:t>
      </w:r>
    </w:p>
    <w:p w:rsidR="002B437C" w:rsidRDefault="00C22216">
      <w:pPr>
        <w:spacing w:line="360" w:lineRule="auto"/>
        <w:ind w:firstLineChars="200" w:firstLine="480"/>
        <w:textAlignment w:val="center"/>
        <w:rPr>
          <w:sz w:val="24"/>
          <w:szCs w:val="24"/>
        </w:rPr>
      </w:pPr>
      <w:r>
        <w:rPr>
          <w:rFonts w:hint="eastAsia"/>
          <w:sz w:val="24"/>
          <w:szCs w:val="24"/>
        </w:rPr>
        <w:t>四、修学年限.................................................2</w:t>
      </w:r>
    </w:p>
    <w:p w:rsidR="002B437C" w:rsidRDefault="00C22216">
      <w:pPr>
        <w:spacing w:line="360" w:lineRule="auto"/>
        <w:ind w:firstLineChars="200" w:firstLine="480"/>
        <w:textAlignment w:val="center"/>
        <w:rPr>
          <w:sz w:val="24"/>
          <w:szCs w:val="24"/>
        </w:rPr>
      </w:pPr>
      <w:r>
        <w:rPr>
          <w:rFonts w:hint="eastAsia"/>
          <w:sz w:val="24"/>
          <w:szCs w:val="24"/>
        </w:rPr>
        <w:t>五、职业面向.................................................2</w:t>
      </w:r>
    </w:p>
    <w:p w:rsidR="002B437C" w:rsidRDefault="00C22216">
      <w:pPr>
        <w:spacing w:line="360" w:lineRule="auto"/>
        <w:ind w:firstLineChars="200" w:firstLine="480"/>
        <w:textAlignment w:val="center"/>
        <w:rPr>
          <w:sz w:val="24"/>
          <w:szCs w:val="24"/>
        </w:rPr>
      </w:pPr>
      <w:r>
        <w:rPr>
          <w:rFonts w:hint="eastAsia"/>
          <w:sz w:val="24"/>
          <w:szCs w:val="24"/>
        </w:rPr>
        <w:t>六、培养目标及培养规格.......................................2</w:t>
      </w:r>
    </w:p>
    <w:p w:rsidR="002B437C" w:rsidRDefault="00C22216">
      <w:pPr>
        <w:spacing w:line="360" w:lineRule="auto"/>
        <w:ind w:firstLineChars="200" w:firstLine="480"/>
        <w:textAlignment w:val="center"/>
        <w:rPr>
          <w:sz w:val="24"/>
          <w:szCs w:val="24"/>
        </w:rPr>
      </w:pPr>
      <w:r>
        <w:rPr>
          <w:rFonts w:hint="eastAsia"/>
          <w:sz w:val="24"/>
          <w:szCs w:val="24"/>
        </w:rPr>
        <w:t>（一）培养目标...............................................2</w:t>
      </w:r>
    </w:p>
    <w:p w:rsidR="002B437C" w:rsidRDefault="00C22216">
      <w:pPr>
        <w:spacing w:line="360" w:lineRule="auto"/>
        <w:ind w:firstLineChars="200" w:firstLine="480"/>
        <w:textAlignment w:val="center"/>
        <w:rPr>
          <w:sz w:val="24"/>
          <w:szCs w:val="24"/>
        </w:rPr>
      </w:pPr>
      <w:r>
        <w:rPr>
          <w:rFonts w:hint="eastAsia"/>
          <w:sz w:val="24"/>
          <w:szCs w:val="24"/>
        </w:rPr>
        <w:t>（二）培养规格...............................................3</w:t>
      </w:r>
    </w:p>
    <w:p w:rsidR="002B437C" w:rsidRDefault="00C22216">
      <w:pPr>
        <w:spacing w:line="360" w:lineRule="auto"/>
        <w:ind w:firstLineChars="200" w:firstLine="480"/>
        <w:textAlignment w:val="center"/>
        <w:rPr>
          <w:sz w:val="24"/>
          <w:szCs w:val="24"/>
        </w:rPr>
      </w:pPr>
      <w:r>
        <w:rPr>
          <w:rFonts w:hint="eastAsia"/>
          <w:sz w:val="24"/>
          <w:szCs w:val="24"/>
        </w:rPr>
        <w:t>七、专业知识和能力结构.......................................3</w:t>
      </w:r>
    </w:p>
    <w:p w:rsidR="002B437C" w:rsidRDefault="00C22216">
      <w:pPr>
        <w:spacing w:line="360" w:lineRule="auto"/>
        <w:ind w:firstLineChars="200" w:firstLine="480"/>
        <w:textAlignment w:val="center"/>
        <w:rPr>
          <w:sz w:val="24"/>
          <w:szCs w:val="24"/>
        </w:rPr>
      </w:pPr>
      <w:r>
        <w:rPr>
          <w:rFonts w:hint="eastAsia"/>
          <w:sz w:val="24"/>
          <w:szCs w:val="24"/>
        </w:rPr>
        <w:t>八、课程设置及要求...........................................4</w:t>
      </w:r>
    </w:p>
    <w:p w:rsidR="002B437C" w:rsidRDefault="00C22216">
      <w:pPr>
        <w:spacing w:line="360" w:lineRule="auto"/>
        <w:ind w:firstLineChars="200" w:firstLine="480"/>
        <w:textAlignment w:val="center"/>
        <w:rPr>
          <w:sz w:val="24"/>
          <w:szCs w:val="24"/>
        </w:rPr>
      </w:pPr>
      <w:r>
        <w:rPr>
          <w:rFonts w:hint="eastAsia"/>
          <w:sz w:val="24"/>
          <w:szCs w:val="24"/>
        </w:rPr>
        <w:t>（一）公共基础课程...........................................6</w:t>
      </w:r>
    </w:p>
    <w:p w:rsidR="002B437C" w:rsidRDefault="00C22216">
      <w:pPr>
        <w:spacing w:line="360" w:lineRule="auto"/>
        <w:ind w:firstLineChars="200" w:firstLine="480"/>
        <w:textAlignment w:val="center"/>
        <w:rPr>
          <w:sz w:val="24"/>
          <w:szCs w:val="24"/>
        </w:rPr>
      </w:pPr>
      <w:r>
        <w:rPr>
          <w:rFonts w:hint="eastAsia"/>
          <w:sz w:val="24"/>
          <w:szCs w:val="24"/>
        </w:rPr>
        <w:t>（二）专业（技能）课程.......................................15</w:t>
      </w:r>
    </w:p>
    <w:p w:rsidR="002B437C" w:rsidRDefault="00C22216">
      <w:pPr>
        <w:spacing w:line="360" w:lineRule="auto"/>
        <w:ind w:firstLineChars="200" w:firstLine="480"/>
        <w:textAlignment w:val="center"/>
        <w:rPr>
          <w:sz w:val="24"/>
          <w:szCs w:val="24"/>
        </w:rPr>
      </w:pPr>
      <w:r>
        <w:rPr>
          <w:rFonts w:hint="eastAsia"/>
          <w:sz w:val="24"/>
          <w:szCs w:val="24"/>
        </w:rPr>
        <w:t>（三）选修课程...............................................22</w:t>
      </w:r>
    </w:p>
    <w:p w:rsidR="002B437C" w:rsidRDefault="00C22216">
      <w:pPr>
        <w:spacing w:line="360" w:lineRule="auto"/>
        <w:ind w:firstLineChars="200" w:firstLine="480"/>
        <w:textAlignment w:val="center"/>
        <w:rPr>
          <w:sz w:val="24"/>
          <w:szCs w:val="24"/>
        </w:rPr>
      </w:pPr>
      <w:r>
        <w:rPr>
          <w:rFonts w:hint="eastAsia"/>
          <w:sz w:val="24"/>
          <w:szCs w:val="24"/>
        </w:rPr>
        <w:t>九、教学时间及安排...........................................23</w:t>
      </w:r>
    </w:p>
    <w:p w:rsidR="002B437C" w:rsidRDefault="00C22216">
      <w:pPr>
        <w:spacing w:line="360" w:lineRule="auto"/>
        <w:ind w:firstLineChars="200" w:firstLine="480"/>
        <w:textAlignment w:val="center"/>
        <w:rPr>
          <w:sz w:val="24"/>
          <w:szCs w:val="24"/>
        </w:rPr>
      </w:pPr>
      <w:r>
        <w:rPr>
          <w:rFonts w:hint="eastAsia"/>
          <w:sz w:val="24"/>
          <w:szCs w:val="24"/>
        </w:rPr>
        <w:t>十、教学过程总体安排.........................................24</w:t>
      </w:r>
    </w:p>
    <w:p w:rsidR="002B437C" w:rsidRDefault="00C22216">
      <w:pPr>
        <w:spacing w:line="360" w:lineRule="auto"/>
        <w:ind w:firstLineChars="200" w:firstLine="480"/>
        <w:textAlignment w:val="center"/>
        <w:rPr>
          <w:sz w:val="24"/>
          <w:szCs w:val="24"/>
        </w:rPr>
      </w:pPr>
      <w:r>
        <w:rPr>
          <w:rFonts w:hint="eastAsia"/>
          <w:sz w:val="24"/>
          <w:szCs w:val="24"/>
        </w:rPr>
        <w:t>（一）教学进度安排...........................................24</w:t>
      </w:r>
    </w:p>
    <w:p w:rsidR="002B437C" w:rsidRDefault="00C22216">
      <w:pPr>
        <w:spacing w:line="360" w:lineRule="auto"/>
        <w:ind w:firstLineChars="200" w:firstLine="480"/>
        <w:textAlignment w:val="center"/>
        <w:rPr>
          <w:sz w:val="24"/>
          <w:szCs w:val="24"/>
        </w:rPr>
      </w:pPr>
      <w:r>
        <w:rPr>
          <w:rFonts w:hint="eastAsia"/>
          <w:sz w:val="24"/>
          <w:szCs w:val="24"/>
        </w:rPr>
        <w:t>（二）教学要求...............................................27</w:t>
      </w:r>
    </w:p>
    <w:p w:rsidR="002B437C" w:rsidRDefault="00C22216">
      <w:pPr>
        <w:spacing w:line="360" w:lineRule="auto"/>
        <w:ind w:firstLineChars="200" w:firstLine="480"/>
        <w:textAlignment w:val="center"/>
        <w:rPr>
          <w:sz w:val="24"/>
          <w:szCs w:val="24"/>
        </w:rPr>
      </w:pPr>
      <w:r>
        <w:rPr>
          <w:rFonts w:hint="eastAsia"/>
          <w:sz w:val="24"/>
          <w:szCs w:val="24"/>
        </w:rPr>
        <w:t>十一、实施保障...............................................28</w:t>
      </w:r>
    </w:p>
    <w:p w:rsidR="002B437C" w:rsidRDefault="00C22216">
      <w:pPr>
        <w:spacing w:line="360" w:lineRule="auto"/>
        <w:ind w:firstLineChars="200" w:firstLine="480"/>
        <w:jc w:val="both"/>
        <w:textAlignment w:val="center"/>
        <w:rPr>
          <w:sz w:val="24"/>
          <w:szCs w:val="24"/>
        </w:rPr>
      </w:pPr>
      <w:r>
        <w:rPr>
          <w:rFonts w:hint="eastAsia"/>
          <w:sz w:val="24"/>
          <w:szCs w:val="24"/>
        </w:rPr>
        <w:t>（一）师资队伍...............................................28</w:t>
      </w:r>
    </w:p>
    <w:p w:rsidR="002B437C" w:rsidRDefault="00C22216">
      <w:pPr>
        <w:spacing w:line="360" w:lineRule="auto"/>
        <w:ind w:firstLineChars="200" w:firstLine="480"/>
        <w:jc w:val="both"/>
        <w:textAlignment w:val="center"/>
        <w:rPr>
          <w:sz w:val="24"/>
          <w:szCs w:val="24"/>
        </w:rPr>
      </w:pPr>
      <w:r>
        <w:rPr>
          <w:rFonts w:hint="eastAsia"/>
          <w:sz w:val="24"/>
          <w:szCs w:val="24"/>
        </w:rPr>
        <w:t>（二）教学实施...............................................28</w:t>
      </w:r>
    </w:p>
    <w:p w:rsidR="002B437C" w:rsidRDefault="00C22216">
      <w:pPr>
        <w:spacing w:line="360" w:lineRule="auto"/>
        <w:ind w:firstLineChars="200" w:firstLine="480"/>
        <w:jc w:val="both"/>
        <w:textAlignment w:val="center"/>
        <w:rPr>
          <w:sz w:val="24"/>
          <w:szCs w:val="24"/>
        </w:rPr>
      </w:pPr>
      <w:r>
        <w:rPr>
          <w:rFonts w:hint="eastAsia"/>
          <w:sz w:val="24"/>
          <w:szCs w:val="24"/>
        </w:rPr>
        <w:t>（三）教学资源...............................................32</w:t>
      </w:r>
    </w:p>
    <w:p w:rsidR="002B437C" w:rsidRDefault="00C22216">
      <w:pPr>
        <w:spacing w:line="360" w:lineRule="auto"/>
        <w:ind w:firstLineChars="200" w:firstLine="480"/>
        <w:jc w:val="both"/>
        <w:textAlignment w:val="center"/>
        <w:rPr>
          <w:sz w:val="24"/>
          <w:szCs w:val="24"/>
        </w:rPr>
      </w:pPr>
      <w:r>
        <w:rPr>
          <w:rFonts w:hint="eastAsia"/>
          <w:sz w:val="24"/>
          <w:szCs w:val="24"/>
        </w:rPr>
        <w:t>（四）教学方法...............................................33</w:t>
      </w:r>
    </w:p>
    <w:p w:rsidR="002B437C" w:rsidRDefault="00C22216">
      <w:pPr>
        <w:spacing w:line="360" w:lineRule="auto"/>
        <w:ind w:firstLineChars="200" w:firstLine="480"/>
        <w:jc w:val="both"/>
        <w:textAlignment w:val="center"/>
        <w:rPr>
          <w:sz w:val="24"/>
          <w:szCs w:val="24"/>
        </w:rPr>
      </w:pPr>
      <w:r>
        <w:rPr>
          <w:rFonts w:hint="eastAsia"/>
          <w:sz w:val="24"/>
          <w:szCs w:val="24"/>
        </w:rPr>
        <w:t>（五）学习评价...............................................34</w:t>
      </w:r>
    </w:p>
    <w:p w:rsidR="002B437C" w:rsidRDefault="00C22216">
      <w:pPr>
        <w:spacing w:line="360" w:lineRule="auto"/>
        <w:ind w:firstLineChars="200" w:firstLine="480"/>
        <w:jc w:val="both"/>
        <w:textAlignment w:val="center"/>
        <w:rPr>
          <w:sz w:val="24"/>
          <w:szCs w:val="24"/>
        </w:rPr>
      </w:pPr>
      <w:r>
        <w:rPr>
          <w:rFonts w:hint="eastAsia"/>
          <w:sz w:val="24"/>
          <w:szCs w:val="24"/>
        </w:rPr>
        <w:t>十一、教学质量管理...........................................35</w:t>
      </w:r>
    </w:p>
    <w:p w:rsidR="002B437C" w:rsidRDefault="00C22216">
      <w:pPr>
        <w:spacing w:line="360" w:lineRule="auto"/>
        <w:ind w:firstLineChars="200" w:firstLine="480"/>
        <w:jc w:val="both"/>
        <w:textAlignment w:val="center"/>
        <w:rPr>
          <w:sz w:val="24"/>
          <w:szCs w:val="24"/>
        </w:rPr>
      </w:pPr>
      <w:r>
        <w:rPr>
          <w:rFonts w:hint="eastAsia"/>
          <w:sz w:val="24"/>
          <w:szCs w:val="24"/>
        </w:rPr>
        <w:t>十二、课程免修规定...........................................36</w:t>
      </w:r>
    </w:p>
    <w:p w:rsidR="002B437C" w:rsidRDefault="00C22216">
      <w:pPr>
        <w:spacing w:line="360" w:lineRule="auto"/>
        <w:ind w:firstLineChars="200" w:firstLine="480"/>
        <w:jc w:val="both"/>
        <w:textAlignment w:val="center"/>
        <w:rPr>
          <w:sz w:val="24"/>
          <w:szCs w:val="24"/>
        </w:rPr>
      </w:pPr>
      <w:r>
        <w:rPr>
          <w:rFonts w:hint="eastAsia"/>
          <w:sz w:val="24"/>
          <w:szCs w:val="24"/>
        </w:rPr>
        <w:t>十三、毕业标准...............................................37</w:t>
      </w:r>
    </w:p>
    <w:p w:rsidR="002B437C" w:rsidRDefault="00C22216">
      <w:pPr>
        <w:spacing w:line="360" w:lineRule="auto"/>
        <w:ind w:firstLineChars="200" w:firstLine="480"/>
        <w:jc w:val="both"/>
        <w:textAlignment w:val="center"/>
        <w:rPr>
          <w:sz w:val="24"/>
          <w:szCs w:val="24"/>
        </w:rPr>
      </w:pPr>
      <w:r>
        <w:rPr>
          <w:rFonts w:hint="eastAsia"/>
          <w:sz w:val="24"/>
          <w:szCs w:val="24"/>
        </w:rPr>
        <w:t>十四、附录...................................................37</w:t>
      </w:r>
    </w:p>
    <w:p w:rsidR="002B437C" w:rsidRDefault="002B437C">
      <w:pPr>
        <w:spacing w:line="360" w:lineRule="auto"/>
        <w:jc w:val="both"/>
        <w:textAlignment w:val="center"/>
        <w:rPr>
          <w:sz w:val="24"/>
          <w:szCs w:val="24"/>
        </w:rPr>
      </w:pPr>
    </w:p>
    <w:p w:rsidR="002B437C" w:rsidRDefault="002B437C">
      <w:pPr>
        <w:spacing w:line="360" w:lineRule="auto"/>
        <w:jc w:val="both"/>
        <w:textAlignment w:val="center"/>
        <w:rPr>
          <w:sz w:val="28"/>
        </w:rPr>
        <w:sectPr w:rsidR="002B437C">
          <w:pgSz w:w="11910" w:h="16840"/>
          <w:pgMar w:top="1440" w:right="1080" w:bottom="1440" w:left="1080" w:header="0" w:footer="567" w:gutter="0"/>
          <w:pgNumType w:start="1"/>
          <w:cols w:space="720"/>
        </w:sectPr>
      </w:pPr>
    </w:p>
    <w:p w:rsidR="002B437C" w:rsidRDefault="002B437C">
      <w:pPr>
        <w:spacing w:line="360" w:lineRule="auto"/>
        <w:jc w:val="both"/>
        <w:textAlignment w:val="center"/>
        <w:rPr>
          <w:sz w:val="28"/>
        </w:rPr>
      </w:pPr>
    </w:p>
    <w:p w:rsidR="002B437C" w:rsidRDefault="002B437C">
      <w:pPr>
        <w:pStyle w:val="10"/>
        <w:tabs>
          <w:tab w:val="right" w:leader="dot" w:pos="8499"/>
        </w:tabs>
      </w:pPr>
    </w:p>
    <w:p w:rsidR="002B437C" w:rsidRDefault="00C22216">
      <w:pPr>
        <w:widowControl/>
        <w:spacing w:line="276" w:lineRule="auto"/>
        <w:jc w:val="center"/>
        <w:rPr>
          <w:rFonts w:ascii="黑体" w:eastAsia="黑体" w:hAnsi="黑体"/>
          <w:color w:val="212121"/>
          <w:spacing w:val="15"/>
          <w:sz w:val="32"/>
          <w:szCs w:val="24"/>
        </w:rPr>
      </w:pPr>
      <w:r>
        <w:rPr>
          <w:rFonts w:ascii="黑体" w:eastAsia="黑体" w:hAnsi="黑体" w:hint="eastAsia"/>
          <w:color w:val="212121"/>
          <w:spacing w:val="15"/>
          <w:sz w:val="32"/>
          <w:szCs w:val="24"/>
        </w:rPr>
        <w:t>乐山市第一职业高级中学</w:t>
      </w:r>
    </w:p>
    <w:p w:rsidR="002B437C" w:rsidRDefault="00C22216">
      <w:pPr>
        <w:pStyle w:val="1"/>
        <w:rPr>
          <w:rFonts w:ascii="黑体" w:eastAsia="黑体" w:hAnsi="黑体"/>
          <w:b w:val="0"/>
        </w:rPr>
      </w:pPr>
      <w:bookmarkStart w:id="0" w:name="_Toc2159703"/>
      <w:r>
        <w:rPr>
          <w:rFonts w:ascii="黑体" w:eastAsia="黑体" w:hAnsi="黑体" w:hint="eastAsia"/>
          <w:b w:val="0"/>
        </w:rPr>
        <w:t>旅游专业中餐烹饪指导委</w:t>
      </w:r>
      <w:bookmarkEnd w:id="0"/>
    </w:p>
    <w:p w:rsidR="002B437C" w:rsidRDefault="002B437C">
      <w:pPr>
        <w:widowControl/>
        <w:wordWrap w:val="0"/>
        <w:spacing w:before="100" w:after="100" w:line="600" w:lineRule="atLeast"/>
        <w:jc w:val="center"/>
        <w:rPr>
          <w:rFonts w:ascii="仿宋" w:eastAsia="仿宋" w:hAnsi="仿宋"/>
          <w:color w:val="212121"/>
          <w:spacing w:val="15"/>
          <w:sz w:val="28"/>
          <w:szCs w:val="28"/>
        </w:rPr>
      </w:pPr>
    </w:p>
    <w:p w:rsidR="002B437C" w:rsidRPr="00C13707" w:rsidRDefault="00C22216">
      <w:pPr>
        <w:widowControl/>
        <w:wordWrap w:val="0"/>
        <w:spacing w:before="100" w:after="100" w:line="600" w:lineRule="atLeast"/>
        <w:rPr>
          <w:rFonts w:ascii="仿宋" w:eastAsia="仿宋" w:hAnsi="仿宋"/>
          <w:spacing w:val="15"/>
          <w:sz w:val="28"/>
          <w:szCs w:val="28"/>
        </w:rPr>
      </w:pPr>
      <w:r w:rsidRPr="00C13707">
        <w:rPr>
          <w:rFonts w:ascii="仿宋" w:eastAsia="仿宋" w:hAnsi="仿宋" w:hint="eastAsia"/>
          <w:spacing w:val="15"/>
          <w:sz w:val="28"/>
          <w:szCs w:val="28"/>
        </w:rPr>
        <w:t>主任： 陈晴</w:t>
      </w:r>
    </w:p>
    <w:p w:rsidR="002B437C" w:rsidRPr="00C13707" w:rsidRDefault="00C22216">
      <w:pPr>
        <w:widowControl/>
        <w:wordWrap w:val="0"/>
        <w:spacing w:before="100" w:after="100" w:line="600" w:lineRule="atLeast"/>
        <w:rPr>
          <w:rFonts w:ascii="仿宋" w:eastAsia="仿宋" w:hAnsi="仿宋"/>
          <w:spacing w:val="15"/>
          <w:sz w:val="28"/>
          <w:szCs w:val="28"/>
        </w:rPr>
      </w:pPr>
      <w:r w:rsidRPr="00C13707">
        <w:rPr>
          <w:rFonts w:ascii="仿宋" w:eastAsia="仿宋" w:hAnsi="仿宋" w:hint="eastAsia"/>
          <w:spacing w:val="15"/>
          <w:sz w:val="28"/>
          <w:szCs w:val="28"/>
        </w:rPr>
        <w:t>副主任：果杨、</w:t>
      </w:r>
      <w:proofErr w:type="gramStart"/>
      <w:r w:rsidRPr="00C13707">
        <w:rPr>
          <w:rFonts w:ascii="仿宋" w:eastAsia="仿宋" w:hAnsi="仿宋" w:hint="eastAsia"/>
          <w:spacing w:val="15"/>
          <w:sz w:val="28"/>
          <w:szCs w:val="28"/>
        </w:rPr>
        <w:t>韦昔奇</w:t>
      </w:r>
      <w:proofErr w:type="gramEnd"/>
    </w:p>
    <w:tbl>
      <w:tblPr>
        <w:tblStyle w:val="a7"/>
        <w:tblpPr w:leftFromText="180" w:rightFromText="180" w:vertAnchor="text" w:horzAnchor="page" w:tblpX="1360" w:tblpY="355"/>
        <w:tblOverlap w:val="never"/>
        <w:tblW w:w="9490" w:type="dxa"/>
        <w:tblLayout w:type="fixed"/>
        <w:tblLook w:val="04A0" w:firstRow="1" w:lastRow="0" w:firstColumn="1" w:lastColumn="0" w:noHBand="0" w:noVBand="1"/>
      </w:tblPr>
      <w:tblGrid>
        <w:gridCol w:w="1127"/>
        <w:gridCol w:w="1985"/>
        <w:gridCol w:w="1984"/>
        <w:gridCol w:w="1985"/>
        <w:gridCol w:w="2409"/>
      </w:tblGrid>
      <w:tr w:rsidR="00C13707" w:rsidRPr="00C13707" w:rsidTr="00952CD7">
        <w:tc>
          <w:tcPr>
            <w:tcW w:w="1127" w:type="dxa"/>
            <w:vAlign w:val="center"/>
          </w:tcPr>
          <w:p w:rsidR="002B437C" w:rsidRPr="00C13707" w:rsidRDefault="00C22216" w:rsidP="00952CD7">
            <w:pPr>
              <w:spacing w:line="360" w:lineRule="auto"/>
              <w:jc w:val="center"/>
              <w:rPr>
                <w:rFonts w:ascii="仿宋" w:eastAsia="仿宋" w:hAnsi="仿宋"/>
                <w:spacing w:val="15"/>
                <w:sz w:val="24"/>
                <w:szCs w:val="24"/>
              </w:rPr>
            </w:pPr>
            <w:r w:rsidRPr="00C13707">
              <w:rPr>
                <w:rFonts w:ascii="仿宋" w:eastAsia="仿宋" w:hAnsi="仿宋" w:hint="eastAsia"/>
                <w:spacing w:val="15"/>
                <w:sz w:val="24"/>
                <w:szCs w:val="24"/>
              </w:rPr>
              <w:t>姓名</w:t>
            </w:r>
          </w:p>
        </w:tc>
        <w:tc>
          <w:tcPr>
            <w:tcW w:w="1985" w:type="dxa"/>
            <w:vAlign w:val="center"/>
          </w:tcPr>
          <w:p w:rsidR="002B437C" w:rsidRPr="00C13707" w:rsidRDefault="00C22216" w:rsidP="00952CD7">
            <w:pPr>
              <w:spacing w:line="360" w:lineRule="auto"/>
              <w:jc w:val="center"/>
              <w:rPr>
                <w:rFonts w:ascii="仿宋" w:eastAsia="仿宋" w:hAnsi="仿宋"/>
                <w:spacing w:val="15"/>
                <w:sz w:val="24"/>
                <w:szCs w:val="24"/>
              </w:rPr>
            </w:pPr>
            <w:r w:rsidRPr="00C13707">
              <w:rPr>
                <w:rFonts w:ascii="仿宋" w:eastAsia="仿宋" w:hAnsi="仿宋" w:hint="eastAsia"/>
                <w:spacing w:val="15"/>
                <w:sz w:val="24"/>
                <w:szCs w:val="24"/>
              </w:rPr>
              <w:t>工种/学科</w:t>
            </w:r>
          </w:p>
        </w:tc>
        <w:tc>
          <w:tcPr>
            <w:tcW w:w="1984" w:type="dxa"/>
            <w:vAlign w:val="center"/>
          </w:tcPr>
          <w:p w:rsidR="002B437C" w:rsidRPr="00C13707" w:rsidRDefault="00C22216" w:rsidP="00952CD7">
            <w:pPr>
              <w:spacing w:line="360" w:lineRule="auto"/>
              <w:jc w:val="center"/>
              <w:rPr>
                <w:rFonts w:ascii="仿宋" w:eastAsia="仿宋" w:hAnsi="仿宋"/>
                <w:spacing w:val="15"/>
                <w:sz w:val="24"/>
                <w:szCs w:val="24"/>
              </w:rPr>
            </w:pPr>
            <w:r w:rsidRPr="00C13707">
              <w:rPr>
                <w:rFonts w:ascii="仿宋" w:eastAsia="仿宋" w:hAnsi="仿宋" w:hint="eastAsia"/>
                <w:spacing w:val="15"/>
                <w:sz w:val="24"/>
                <w:szCs w:val="24"/>
              </w:rPr>
              <w:t>单位</w:t>
            </w:r>
          </w:p>
        </w:tc>
        <w:tc>
          <w:tcPr>
            <w:tcW w:w="1985" w:type="dxa"/>
            <w:vAlign w:val="center"/>
          </w:tcPr>
          <w:p w:rsidR="002B437C" w:rsidRPr="00C13707" w:rsidRDefault="00C22216" w:rsidP="00952CD7">
            <w:pPr>
              <w:spacing w:line="360" w:lineRule="auto"/>
              <w:jc w:val="center"/>
              <w:rPr>
                <w:rFonts w:ascii="仿宋" w:eastAsia="仿宋" w:hAnsi="仿宋"/>
                <w:spacing w:val="15"/>
                <w:sz w:val="24"/>
                <w:szCs w:val="24"/>
              </w:rPr>
            </w:pPr>
            <w:r w:rsidRPr="00C13707">
              <w:rPr>
                <w:rFonts w:ascii="仿宋" w:eastAsia="仿宋" w:hAnsi="仿宋" w:hint="eastAsia"/>
                <w:spacing w:val="15"/>
                <w:sz w:val="24"/>
                <w:szCs w:val="24"/>
              </w:rPr>
              <w:t>联系电话</w:t>
            </w:r>
          </w:p>
        </w:tc>
        <w:tc>
          <w:tcPr>
            <w:tcW w:w="2409" w:type="dxa"/>
            <w:vAlign w:val="center"/>
          </w:tcPr>
          <w:p w:rsidR="002B437C" w:rsidRPr="00C13707" w:rsidRDefault="00C22216" w:rsidP="00952CD7">
            <w:pPr>
              <w:spacing w:line="360" w:lineRule="auto"/>
              <w:jc w:val="center"/>
              <w:rPr>
                <w:rFonts w:ascii="仿宋" w:eastAsia="仿宋" w:hAnsi="仿宋"/>
                <w:spacing w:val="15"/>
                <w:sz w:val="24"/>
                <w:szCs w:val="24"/>
              </w:rPr>
            </w:pPr>
            <w:r w:rsidRPr="00C13707">
              <w:rPr>
                <w:rFonts w:ascii="仿宋" w:eastAsia="仿宋" w:hAnsi="仿宋" w:hint="eastAsia"/>
                <w:spacing w:val="15"/>
                <w:sz w:val="24"/>
                <w:szCs w:val="24"/>
              </w:rPr>
              <w:t>职务</w:t>
            </w:r>
          </w:p>
        </w:tc>
      </w:tr>
      <w:tr w:rsidR="00C13707" w:rsidRPr="00C13707" w:rsidTr="00952CD7">
        <w:tc>
          <w:tcPr>
            <w:tcW w:w="1127" w:type="dxa"/>
            <w:vAlign w:val="center"/>
          </w:tcPr>
          <w:p w:rsidR="002B437C" w:rsidRPr="00C13707" w:rsidRDefault="00952CD7" w:rsidP="00952CD7">
            <w:pPr>
              <w:spacing w:line="360" w:lineRule="auto"/>
              <w:jc w:val="left"/>
              <w:rPr>
                <w:rFonts w:ascii="仿宋" w:eastAsia="仿宋" w:hAnsi="仿宋"/>
                <w:spacing w:val="15"/>
                <w:sz w:val="24"/>
                <w:szCs w:val="24"/>
              </w:rPr>
            </w:pPr>
            <w:r>
              <w:rPr>
                <w:rFonts w:ascii="仿宋" w:eastAsia="仿宋" w:hAnsi="仿宋" w:hint="eastAsia"/>
                <w:spacing w:val="15"/>
                <w:sz w:val="24"/>
                <w:szCs w:val="24"/>
              </w:rPr>
              <w:t xml:space="preserve"> </w:t>
            </w:r>
            <w:r w:rsidR="00C22216" w:rsidRPr="00C13707">
              <w:rPr>
                <w:rFonts w:ascii="仿宋" w:eastAsia="仿宋" w:hAnsi="仿宋" w:hint="eastAsia"/>
                <w:spacing w:val="15"/>
                <w:sz w:val="24"/>
                <w:szCs w:val="24"/>
              </w:rPr>
              <w:t>陈</w:t>
            </w:r>
            <w:r>
              <w:rPr>
                <w:rFonts w:ascii="仿宋" w:eastAsia="仿宋" w:hAnsi="仿宋" w:hint="eastAsia"/>
                <w:spacing w:val="15"/>
                <w:sz w:val="24"/>
                <w:szCs w:val="24"/>
              </w:rPr>
              <w:t xml:space="preserve"> </w:t>
            </w:r>
            <w:r w:rsidR="00C22216" w:rsidRPr="00C13707">
              <w:rPr>
                <w:rFonts w:ascii="仿宋" w:eastAsia="仿宋" w:hAnsi="仿宋" w:hint="eastAsia"/>
                <w:spacing w:val="15"/>
                <w:sz w:val="24"/>
                <w:szCs w:val="24"/>
              </w:rPr>
              <w:t>晴</w:t>
            </w:r>
          </w:p>
        </w:tc>
        <w:tc>
          <w:tcPr>
            <w:tcW w:w="1985" w:type="dxa"/>
            <w:vAlign w:val="center"/>
          </w:tcPr>
          <w:p w:rsidR="002B437C" w:rsidRPr="00C13707" w:rsidRDefault="00C22216" w:rsidP="00952CD7">
            <w:pPr>
              <w:spacing w:line="360" w:lineRule="auto"/>
              <w:jc w:val="center"/>
              <w:rPr>
                <w:rFonts w:ascii="仿宋" w:eastAsia="仿宋" w:hAnsi="仿宋"/>
                <w:spacing w:val="15"/>
                <w:sz w:val="24"/>
                <w:szCs w:val="24"/>
              </w:rPr>
            </w:pPr>
            <w:r w:rsidRPr="00C13707">
              <w:rPr>
                <w:rFonts w:ascii="仿宋" w:eastAsia="仿宋" w:hAnsi="仿宋" w:hint="eastAsia"/>
                <w:spacing w:val="15"/>
                <w:sz w:val="24"/>
                <w:szCs w:val="24"/>
              </w:rPr>
              <w:t>旅游、酒店管理</w:t>
            </w:r>
          </w:p>
        </w:tc>
        <w:tc>
          <w:tcPr>
            <w:tcW w:w="1984" w:type="dxa"/>
            <w:vAlign w:val="center"/>
          </w:tcPr>
          <w:p w:rsidR="002B437C" w:rsidRPr="00C13707" w:rsidRDefault="00C22216" w:rsidP="00952CD7">
            <w:pPr>
              <w:spacing w:line="360" w:lineRule="auto"/>
              <w:jc w:val="center"/>
              <w:rPr>
                <w:rFonts w:ascii="仿宋" w:eastAsia="仿宋" w:hAnsi="仿宋"/>
                <w:spacing w:val="15"/>
                <w:sz w:val="24"/>
                <w:szCs w:val="24"/>
              </w:rPr>
            </w:pPr>
            <w:r w:rsidRPr="00C13707">
              <w:rPr>
                <w:rFonts w:ascii="仿宋" w:eastAsia="仿宋" w:hAnsi="仿宋" w:hint="eastAsia"/>
                <w:spacing w:val="15"/>
                <w:sz w:val="24"/>
                <w:szCs w:val="24"/>
              </w:rPr>
              <w:t>乐山一职中</w:t>
            </w:r>
          </w:p>
        </w:tc>
        <w:tc>
          <w:tcPr>
            <w:tcW w:w="1985" w:type="dxa"/>
            <w:vAlign w:val="center"/>
          </w:tcPr>
          <w:p w:rsidR="002B437C" w:rsidRPr="00C13707" w:rsidRDefault="00C22216" w:rsidP="00952CD7">
            <w:pPr>
              <w:spacing w:line="360" w:lineRule="auto"/>
              <w:jc w:val="center"/>
              <w:rPr>
                <w:rFonts w:ascii="仿宋" w:eastAsia="仿宋" w:hAnsi="仿宋"/>
                <w:spacing w:val="15"/>
                <w:sz w:val="24"/>
                <w:szCs w:val="24"/>
              </w:rPr>
            </w:pPr>
            <w:r w:rsidRPr="00C13707">
              <w:rPr>
                <w:rFonts w:ascii="仿宋" w:eastAsia="仿宋" w:hAnsi="仿宋" w:hint="eastAsia"/>
                <w:spacing w:val="15"/>
                <w:sz w:val="24"/>
                <w:szCs w:val="24"/>
              </w:rPr>
              <w:t>18090355982</w:t>
            </w:r>
          </w:p>
        </w:tc>
        <w:tc>
          <w:tcPr>
            <w:tcW w:w="2409" w:type="dxa"/>
            <w:vAlign w:val="center"/>
          </w:tcPr>
          <w:p w:rsidR="002B437C" w:rsidRPr="00C13707" w:rsidRDefault="00C22216" w:rsidP="00952CD7">
            <w:pPr>
              <w:spacing w:line="360" w:lineRule="auto"/>
              <w:jc w:val="center"/>
              <w:rPr>
                <w:rFonts w:ascii="仿宋" w:eastAsia="仿宋" w:hAnsi="仿宋"/>
                <w:spacing w:val="15"/>
                <w:sz w:val="24"/>
                <w:szCs w:val="24"/>
              </w:rPr>
            </w:pPr>
            <w:r w:rsidRPr="00C13707">
              <w:rPr>
                <w:rFonts w:ascii="仿宋" w:eastAsia="仿宋" w:hAnsi="仿宋" w:hint="eastAsia"/>
                <w:spacing w:val="15"/>
                <w:sz w:val="24"/>
                <w:szCs w:val="24"/>
              </w:rPr>
              <w:t>专业部主任</w:t>
            </w:r>
          </w:p>
        </w:tc>
      </w:tr>
      <w:tr w:rsidR="00C13707" w:rsidRPr="00C13707" w:rsidTr="00952CD7">
        <w:tc>
          <w:tcPr>
            <w:tcW w:w="1127" w:type="dxa"/>
            <w:vAlign w:val="center"/>
          </w:tcPr>
          <w:p w:rsidR="002B437C" w:rsidRPr="00C13707" w:rsidRDefault="00C22216" w:rsidP="00952CD7">
            <w:pPr>
              <w:spacing w:line="360" w:lineRule="auto"/>
              <w:jc w:val="center"/>
              <w:rPr>
                <w:rFonts w:ascii="仿宋" w:eastAsia="仿宋" w:hAnsi="仿宋"/>
                <w:spacing w:val="15"/>
                <w:sz w:val="24"/>
                <w:szCs w:val="24"/>
              </w:rPr>
            </w:pPr>
            <w:r w:rsidRPr="00C13707">
              <w:rPr>
                <w:rFonts w:ascii="仿宋" w:eastAsia="仿宋" w:hAnsi="仿宋" w:hint="eastAsia"/>
                <w:spacing w:val="15"/>
                <w:sz w:val="24"/>
                <w:szCs w:val="24"/>
              </w:rPr>
              <w:t>石智慧</w:t>
            </w:r>
          </w:p>
        </w:tc>
        <w:tc>
          <w:tcPr>
            <w:tcW w:w="1985" w:type="dxa"/>
            <w:vAlign w:val="center"/>
          </w:tcPr>
          <w:p w:rsidR="002B437C" w:rsidRPr="00C13707" w:rsidRDefault="00C22216" w:rsidP="00952CD7">
            <w:pPr>
              <w:spacing w:line="360" w:lineRule="auto"/>
              <w:jc w:val="center"/>
              <w:rPr>
                <w:rFonts w:ascii="仿宋" w:eastAsia="仿宋" w:hAnsi="仿宋"/>
                <w:spacing w:val="15"/>
                <w:sz w:val="24"/>
                <w:szCs w:val="24"/>
              </w:rPr>
            </w:pPr>
            <w:r w:rsidRPr="00C13707">
              <w:rPr>
                <w:rFonts w:ascii="仿宋" w:eastAsia="仿宋" w:hAnsi="仿宋" w:hint="eastAsia"/>
                <w:spacing w:val="15"/>
                <w:sz w:val="24"/>
                <w:szCs w:val="24"/>
              </w:rPr>
              <w:t>旅游、酒店管理</w:t>
            </w:r>
          </w:p>
        </w:tc>
        <w:tc>
          <w:tcPr>
            <w:tcW w:w="1984" w:type="dxa"/>
            <w:vAlign w:val="center"/>
          </w:tcPr>
          <w:p w:rsidR="002B437C" w:rsidRPr="00C13707" w:rsidRDefault="00C22216" w:rsidP="00952CD7">
            <w:pPr>
              <w:spacing w:line="360" w:lineRule="auto"/>
              <w:jc w:val="center"/>
              <w:rPr>
                <w:rFonts w:ascii="仿宋" w:eastAsia="仿宋" w:hAnsi="仿宋"/>
                <w:spacing w:val="15"/>
                <w:sz w:val="24"/>
                <w:szCs w:val="24"/>
              </w:rPr>
            </w:pPr>
            <w:r w:rsidRPr="00C13707">
              <w:rPr>
                <w:rFonts w:ascii="仿宋" w:eastAsia="仿宋" w:hAnsi="仿宋" w:hint="eastAsia"/>
                <w:spacing w:val="15"/>
                <w:sz w:val="24"/>
                <w:szCs w:val="24"/>
              </w:rPr>
              <w:t>乐山一职中</w:t>
            </w:r>
          </w:p>
        </w:tc>
        <w:tc>
          <w:tcPr>
            <w:tcW w:w="1985" w:type="dxa"/>
            <w:vAlign w:val="center"/>
          </w:tcPr>
          <w:p w:rsidR="002B437C" w:rsidRPr="00C13707" w:rsidRDefault="00952CD7" w:rsidP="00952CD7">
            <w:pPr>
              <w:spacing w:line="360" w:lineRule="auto"/>
              <w:jc w:val="center"/>
              <w:rPr>
                <w:rFonts w:ascii="仿宋" w:eastAsia="仿宋" w:hAnsi="仿宋"/>
                <w:spacing w:val="15"/>
                <w:sz w:val="24"/>
                <w:szCs w:val="24"/>
              </w:rPr>
            </w:pPr>
            <w:r>
              <w:rPr>
                <w:rFonts w:ascii="仿宋" w:eastAsia="仿宋" w:hAnsi="仿宋" w:hint="eastAsia"/>
                <w:spacing w:val="15"/>
                <w:sz w:val="24"/>
                <w:szCs w:val="24"/>
              </w:rPr>
              <w:t>13540928084</w:t>
            </w:r>
          </w:p>
        </w:tc>
        <w:tc>
          <w:tcPr>
            <w:tcW w:w="2409" w:type="dxa"/>
            <w:vAlign w:val="center"/>
          </w:tcPr>
          <w:p w:rsidR="002B437C" w:rsidRPr="00C13707" w:rsidRDefault="00C22216" w:rsidP="00952CD7">
            <w:pPr>
              <w:spacing w:line="360" w:lineRule="auto"/>
              <w:jc w:val="center"/>
              <w:rPr>
                <w:rFonts w:ascii="仿宋" w:eastAsia="仿宋" w:hAnsi="仿宋"/>
                <w:spacing w:val="15"/>
                <w:sz w:val="24"/>
                <w:szCs w:val="24"/>
              </w:rPr>
            </w:pPr>
            <w:r w:rsidRPr="00C13707">
              <w:rPr>
                <w:rFonts w:ascii="仿宋" w:eastAsia="仿宋" w:hAnsi="仿宋" w:hint="eastAsia"/>
                <w:spacing w:val="15"/>
                <w:sz w:val="24"/>
                <w:szCs w:val="24"/>
              </w:rPr>
              <w:t>教研组长</w:t>
            </w:r>
          </w:p>
        </w:tc>
      </w:tr>
      <w:tr w:rsidR="00C13707" w:rsidRPr="00C13707" w:rsidTr="00952CD7">
        <w:tc>
          <w:tcPr>
            <w:tcW w:w="1127" w:type="dxa"/>
            <w:vAlign w:val="center"/>
          </w:tcPr>
          <w:p w:rsidR="002B437C" w:rsidRPr="00C13707" w:rsidRDefault="00C22216" w:rsidP="00952CD7">
            <w:pPr>
              <w:spacing w:line="360" w:lineRule="auto"/>
              <w:jc w:val="left"/>
              <w:rPr>
                <w:rFonts w:ascii="仿宋" w:eastAsia="仿宋" w:hAnsi="仿宋"/>
                <w:spacing w:val="15"/>
                <w:sz w:val="24"/>
                <w:szCs w:val="24"/>
              </w:rPr>
            </w:pPr>
            <w:r w:rsidRPr="00C13707">
              <w:rPr>
                <w:rFonts w:ascii="仿宋" w:eastAsia="仿宋" w:hAnsi="仿宋" w:hint="eastAsia"/>
                <w:spacing w:val="15"/>
                <w:sz w:val="24"/>
                <w:szCs w:val="24"/>
              </w:rPr>
              <w:t>果</w:t>
            </w:r>
            <w:r w:rsidR="00952CD7">
              <w:rPr>
                <w:rFonts w:ascii="仿宋" w:eastAsia="仿宋" w:hAnsi="仿宋" w:hint="eastAsia"/>
                <w:spacing w:val="15"/>
                <w:sz w:val="24"/>
                <w:szCs w:val="24"/>
              </w:rPr>
              <w:t xml:space="preserve">  </w:t>
            </w:r>
            <w:r w:rsidRPr="00C13707">
              <w:rPr>
                <w:rFonts w:ascii="仿宋" w:eastAsia="仿宋" w:hAnsi="仿宋" w:hint="eastAsia"/>
                <w:spacing w:val="15"/>
                <w:sz w:val="24"/>
                <w:szCs w:val="24"/>
              </w:rPr>
              <w:t>杨</w:t>
            </w:r>
          </w:p>
        </w:tc>
        <w:tc>
          <w:tcPr>
            <w:tcW w:w="1985" w:type="dxa"/>
            <w:vAlign w:val="center"/>
          </w:tcPr>
          <w:p w:rsidR="002B437C" w:rsidRPr="00C13707" w:rsidRDefault="00C22216" w:rsidP="00952CD7">
            <w:pPr>
              <w:spacing w:line="360" w:lineRule="auto"/>
              <w:jc w:val="center"/>
              <w:rPr>
                <w:rFonts w:ascii="仿宋" w:eastAsia="仿宋" w:hAnsi="仿宋"/>
                <w:spacing w:val="15"/>
                <w:sz w:val="24"/>
                <w:szCs w:val="24"/>
              </w:rPr>
            </w:pPr>
            <w:r w:rsidRPr="00C13707">
              <w:rPr>
                <w:rFonts w:ascii="仿宋" w:eastAsia="仿宋" w:hAnsi="仿宋" w:hint="eastAsia"/>
                <w:spacing w:val="15"/>
                <w:sz w:val="24"/>
                <w:szCs w:val="24"/>
              </w:rPr>
              <w:t>烹饪</w:t>
            </w:r>
          </w:p>
        </w:tc>
        <w:tc>
          <w:tcPr>
            <w:tcW w:w="1984" w:type="dxa"/>
            <w:vAlign w:val="center"/>
          </w:tcPr>
          <w:p w:rsidR="002B437C" w:rsidRPr="00C13707" w:rsidRDefault="00C22216" w:rsidP="00952CD7">
            <w:pPr>
              <w:spacing w:line="360" w:lineRule="auto"/>
              <w:jc w:val="center"/>
              <w:rPr>
                <w:rFonts w:ascii="仿宋" w:eastAsia="仿宋" w:hAnsi="仿宋"/>
                <w:spacing w:val="15"/>
                <w:sz w:val="24"/>
                <w:szCs w:val="24"/>
              </w:rPr>
            </w:pPr>
            <w:r w:rsidRPr="00C13707">
              <w:rPr>
                <w:rFonts w:ascii="仿宋" w:eastAsia="仿宋" w:hAnsi="仿宋" w:hint="eastAsia"/>
                <w:spacing w:val="15"/>
                <w:sz w:val="24"/>
                <w:szCs w:val="24"/>
              </w:rPr>
              <w:t>乐山一职中</w:t>
            </w:r>
          </w:p>
        </w:tc>
        <w:tc>
          <w:tcPr>
            <w:tcW w:w="1985" w:type="dxa"/>
            <w:vAlign w:val="center"/>
          </w:tcPr>
          <w:p w:rsidR="002B437C" w:rsidRPr="00C13707" w:rsidRDefault="00C22216" w:rsidP="00952CD7">
            <w:pPr>
              <w:spacing w:line="360" w:lineRule="auto"/>
              <w:jc w:val="center"/>
              <w:rPr>
                <w:rFonts w:ascii="仿宋" w:eastAsia="仿宋" w:hAnsi="仿宋"/>
                <w:spacing w:val="15"/>
                <w:sz w:val="24"/>
                <w:szCs w:val="24"/>
              </w:rPr>
            </w:pPr>
            <w:r w:rsidRPr="00C13707">
              <w:rPr>
                <w:rFonts w:ascii="仿宋" w:eastAsia="仿宋" w:hAnsi="仿宋" w:hint="eastAsia"/>
                <w:spacing w:val="15"/>
                <w:sz w:val="24"/>
                <w:szCs w:val="24"/>
              </w:rPr>
              <w:t>15808330978</w:t>
            </w:r>
          </w:p>
        </w:tc>
        <w:tc>
          <w:tcPr>
            <w:tcW w:w="2409" w:type="dxa"/>
            <w:vAlign w:val="center"/>
          </w:tcPr>
          <w:p w:rsidR="002B437C" w:rsidRPr="00C13707" w:rsidRDefault="00C22216" w:rsidP="00952CD7">
            <w:pPr>
              <w:spacing w:line="360" w:lineRule="auto"/>
              <w:jc w:val="center"/>
              <w:rPr>
                <w:rFonts w:ascii="仿宋" w:eastAsia="仿宋" w:hAnsi="仿宋"/>
                <w:spacing w:val="15"/>
                <w:sz w:val="24"/>
                <w:szCs w:val="24"/>
              </w:rPr>
            </w:pPr>
            <w:proofErr w:type="gramStart"/>
            <w:r w:rsidRPr="00C13707">
              <w:rPr>
                <w:rFonts w:ascii="仿宋" w:eastAsia="仿宋" w:hAnsi="仿宋" w:hint="eastAsia"/>
                <w:spacing w:val="15"/>
                <w:sz w:val="24"/>
                <w:szCs w:val="24"/>
              </w:rPr>
              <w:t>烹饪组</w:t>
            </w:r>
            <w:proofErr w:type="gramEnd"/>
            <w:r w:rsidRPr="00C13707">
              <w:rPr>
                <w:rFonts w:ascii="仿宋" w:eastAsia="仿宋" w:hAnsi="仿宋" w:hint="eastAsia"/>
                <w:spacing w:val="15"/>
                <w:sz w:val="24"/>
                <w:szCs w:val="24"/>
              </w:rPr>
              <w:t>组长</w:t>
            </w:r>
          </w:p>
        </w:tc>
      </w:tr>
      <w:tr w:rsidR="00C13707" w:rsidRPr="00C13707" w:rsidTr="00952CD7">
        <w:tc>
          <w:tcPr>
            <w:tcW w:w="1127" w:type="dxa"/>
            <w:vAlign w:val="center"/>
          </w:tcPr>
          <w:p w:rsidR="002B437C" w:rsidRPr="00C13707" w:rsidRDefault="00C22216" w:rsidP="00952CD7">
            <w:pPr>
              <w:spacing w:line="360" w:lineRule="auto"/>
              <w:jc w:val="center"/>
              <w:rPr>
                <w:rFonts w:ascii="仿宋" w:eastAsia="仿宋" w:hAnsi="仿宋"/>
                <w:spacing w:val="15"/>
                <w:sz w:val="24"/>
                <w:szCs w:val="24"/>
              </w:rPr>
            </w:pPr>
            <w:proofErr w:type="gramStart"/>
            <w:r w:rsidRPr="00C13707">
              <w:rPr>
                <w:rFonts w:ascii="仿宋" w:eastAsia="仿宋" w:hAnsi="仿宋" w:hint="eastAsia"/>
                <w:spacing w:val="15"/>
                <w:sz w:val="24"/>
                <w:szCs w:val="24"/>
              </w:rPr>
              <w:t>韦西奇</w:t>
            </w:r>
            <w:proofErr w:type="gramEnd"/>
          </w:p>
        </w:tc>
        <w:tc>
          <w:tcPr>
            <w:tcW w:w="1985" w:type="dxa"/>
            <w:vAlign w:val="center"/>
          </w:tcPr>
          <w:p w:rsidR="002B437C" w:rsidRPr="00C13707" w:rsidRDefault="00C22216" w:rsidP="00952CD7">
            <w:pPr>
              <w:spacing w:line="360" w:lineRule="auto"/>
              <w:jc w:val="center"/>
              <w:rPr>
                <w:rFonts w:ascii="仿宋" w:eastAsia="仿宋" w:hAnsi="仿宋"/>
                <w:spacing w:val="15"/>
                <w:sz w:val="24"/>
                <w:szCs w:val="24"/>
              </w:rPr>
            </w:pPr>
            <w:bookmarkStart w:id="1" w:name="_GoBack"/>
            <w:bookmarkEnd w:id="1"/>
            <w:r w:rsidRPr="00C13707">
              <w:rPr>
                <w:rFonts w:ascii="仿宋" w:eastAsia="仿宋" w:hAnsi="仿宋" w:hint="eastAsia"/>
                <w:spacing w:val="15"/>
                <w:sz w:val="24"/>
                <w:szCs w:val="24"/>
              </w:rPr>
              <w:t>烹饪</w:t>
            </w:r>
          </w:p>
        </w:tc>
        <w:tc>
          <w:tcPr>
            <w:tcW w:w="1984" w:type="dxa"/>
            <w:vAlign w:val="center"/>
          </w:tcPr>
          <w:p w:rsidR="002B437C" w:rsidRPr="00C13707" w:rsidRDefault="00C22216" w:rsidP="00952CD7">
            <w:pPr>
              <w:spacing w:line="360" w:lineRule="auto"/>
              <w:jc w:val="center"/>
              <w:rPr>
                <w:rFonts w:ascii="仿宋" w:eastAsia="仿宋" w:hAnsi="仿宋"/>
                <w:spacing w:val="15"/>
                <w:sz w:val="24"/>
                <w:szCs w:val="24"/>
              </w:rPr>
            </w:pPr>
            <w:r w:rsidRPr="00C13707">
              <w:rPr>
                <w:rFonts w:ascii="仿宋" w:eastAsia="仿宋" w:hAnsi="仿宋" w:hint="eastAsia"/>
                <w:spacing w:val="15"/>
                <w:sz w:val="24"/>
                <w:szCs w:val="24"/>
              </w:rPr>
              <w:t>成都农业科技职业技术学院休闲旅游学院</w:t>
            </w:r>
          </w:p>
        </w:tc>
        <w:tc>
          <w:tcPr>
            <w:tcW w:w="1985" w:type="dxa"/>
            <w:vAlign w:val="center"/>
          </w:tcPr>
          <w:p w:rsidR="002B437C" w:rsidRPr="00C13707" w:rsidRDefault="00952CD7" w:rsidP="00952CD7">
            <w:pPr>
              <w:spacing w:line="360" w:lineRule="auto"/>
              <w:jc w:val="center"/>
              <w:rPr>
                <w:rFonts w:ascii="仿宋" w:eastAsia="仿宋" w:hAnsi="仿宋"/>
                <w:spacing w:val="15"/>
                <w:sz w:val="24"/>
                <w:szCs w:val="24"/>
              </w:rPr>
            </w:pPr>
            <w:r>
              <w:rPr>
                <w:rFonts w:ascii="仿宋" w:eastAsia="仿宋" w:hAnsi="仿宋" w:hint="eastAsia"/>
                <w:spacing w:val="15"/>
                <w:sz w:val="24"/>
                <w:szCs w:val="24"/>
              </w:rPr>
              <w:t>18982180387</w:t>
            </w:r>
          </w:p>
        </w:tc>
        <w:tc>
          <w:tcPr>
            <w:tcW w:w="2409" w:type="dxa"/>
            <w:vAlign w:val="center"/>
          </w:tcPr>
          <w:p w:rsidR="002B437C" w:rsidRPr="00C13707" w:rsidRDefault="00C22216" w:rsidP="00952CD7">
            <w:pPr>
              <w:spacing w:line="360" w:lineRule="auto"/>
              <w:jc w:val="center"/>
              <w:rPr>
                <w:rFonts w:ascii="仿宋" w:eastAsia="仿宋" w:hAnsi="仿宋"/>
                <w:spacing w:val="15"/>
                <w:sz w:val="24"/>
                <w:szCs w:val="24"/>
              </w:rPr>
            </w:pPr>
            <w:r w:rsidRPr="00C13707">
              <w:rPr>
                <w:rFonts w:ascii="仿宋" w:eastAsia="仿宋" w:hAnsi="仿宋" w:hint="eastAsia"/>
                <w:spacing w:val="15"/>
                <w:sz w:val="24"/>
                <w:szCs w:val="24"/>
              </w:rPr>
              <w:t>主任、副教授</w:t>
            </w:r>
          </w:p>
        </w:tc>
      </w:tr>
      <w:tr w:rsidR="00C13707" w:rsidRPr="00C13707" w:rsidTr="00952CD7">
        <w:tc>
          <w:tcPr>
            <w:tcW w:w="1127" w:type="dxa"/>
            <w:vAlign w:val="center"/>
          </w:tcPr>
          <w:p w:rsidR="002B437C" w:rsidRPr="00C13707" w:rsidRDefault="00C22216" w:rsidP="00952CD7">
            <w:pPr>
              <w:spacing w:line="360" w:lineRule="auto"/>
              <w:jc w:val="center"/>
              <w:rPr>
                <w:rFonts w:ascii="仿宋" w:eastAsia="仿宋" w:hAnsi="仿宋"/>
                <w:spacing w:val="15"/>
                <w:sz w:val="24"/>
                <w:szCs w:val="24"/>
              </w:rPr>
            </w:pPr>
            <w:proofErr w:type="gramStart"/>
            <w:r w:rsidRPr="00C13707">
              <w:rPr>
                <w:rFonts w:ascii="仿宋" w:eastAsia="仿宋" w:hAnsi="仿宋" w:hint="eastAsia"/>
                <w:spacing w:val="15"/>
                <w:sz w:val="24"/>
                <w:szCs w:val="24"/>
              </w:rPr>
              <w:t>龚</w:t>
            </w:r>
            <w:proofErr w:type="gramEnd"/>
            <w:r w:rsidR="00952CD7">
              <w:rPr>
                <w:rFonts w:ascii="仿宋" w:eastAsia="仿宋" w:hAnsi="仿宋" w:hint="eastAsia"/>
                <w:spacing w:val="15"/>
                <w:sz w:val="24"/>
                <w:szCs w:val="24"/>
              </w:rPr>
              <w:t xml:space="preserve">  </w:t>
            </w:r>
            <w:r w:rsidRPr="00C13707">
              <w:rPr>
                <w:rFonts w:ascii="仿宋" w:eastAsia="仿宋" w:hAnsi="仿宋" w:hint="eastAsia"/>
                <w:spacing w:val="15"/>
                <w:sz w:val="24"/>
                <w:szCs w:val="24"/>
              </w:rPr>
              <w:t>芬</w:t>
            </w:r>
          </w:p>
        </w:tc>
        <w:tc>
          <w:tcPr>
            <w:tcW w:w="1985" w:type="dxa"/>
            <w:vAlign w:val="center"/>
          </w:tcPr>
          <w:p w:rsidR="002B437C" w:rsidRPr="00C13707" w:rsidRDefault="00C22216" w:rsidP="00952CD7">
            <w:pPr>
              <w:spacing w:line="360" w:lineRule="auto"/>
              <w:jc w:val="center"/>
              <w:rPr>
                <w:rFonts w:ascii="仿宋" w:eastAsia="仿宋" w:hAnsi="仿宋"/>
                <w:spacing w:val="15"/>
                <w:sz w:val="24"/>
                <w:szCs w:val="24"/>
              </w:rPr>
            </w:pPr>
            <w:r w:rsidRPr="00C13707">
              <w:rPr>
                <w:rFonts w:ascii="仿宋" w:eastAsia="仿宋" w:hAnsi="仿宋" w:hint="eastAsia"/>
                <w:spacing w:val="15"/>
                <w:sz w:val="24"/>
                <w:szCs w:val="24"/>
              </w:rPr>
              <w:t>烹饪</w:t>
            </w:r>
          </w:p>
        </w:tc>
        <w:tc>
          <w:tcPr>
            <w:tcW w:w="1984" w:type="dxa"/>
            <w:vAlign w:val="center"/>
          </w:tcPr>
          <w:p w:rsidR="002B437C" w:rsidRPr="00C13707" w:rsidRDefault="00C22216" w:rsidP="00952CD7">
            <w:pPr>
              <w:spacing w:line="360" w:lineRule="auto"/>
              <w:jc w:val="center"/>
              <w:rPr>
                <w:rFonts w:ascii="仿宋" w:eastAsia="仿宋" w:hAnsi="仿宋"/>
                <w:spacing w:val="15"/>
                <w:sz w:val="24"/>
                <w:szCs w:val="24"/>
              </w:rPr>
            </w:pPr>
            <w:r w:rsidRPr="00C13707">
              <w:rPr>
                <w:rFonts w:ascii="仿宋" w:eastAsia="仿宋" w:hAnsi="仿宋" w:hint="eastAsia"/>
                <w:spacing w:val="15"/>
                <w:sz w:val="24"/>
                <w:szCs w:val="24"/>
              </w:rPr>
              <w:t>乐山餐饮协会</w:t>
            </w:r>
          </w:p>
        </w:tc>
        <w:tc>
          <w:tcPr>
            <w:tcW w:w="1985" w:type="dxa"/>
            <w:vAlign w:val="center"/>
          </w:tcPr>
          <w:p w:rsidR="002B437C" w:rsidRPr="00C13707" w:rsidRDefault="00952CD7" w:rsidP="00952CD7">
            <w:pPr>
              <w:spacing w:line="360" w:lineRule="auto"/>
              <w:jc w:val="center"/>
              <w:rPr>
                <w:rFonts w:ascii="仿宋" w:eastAsia="仿宋" w:hAnsi="仿宋"/>
                <w:spacing w:val="15"/>
                <w:sz w:val="24"/>
                <w:szCs w:val="24"/>
              </w:rPr>
            </w:pPr>
            <w:r>
              <w:rPr>
                <w:rFonts w:ascii="仿宋" w:eastAsia="仿宋" w:hAnsi="仿宋" w:hint="eastAsia"/>
                <w:spacing w:val="15"/>
                <w:sz w:val="24"/>
                <w:szCs w:val="24"/>
              </w:rPr>
              <w:t>13508150807</w:t>
            </w:r>
          </w:p>
        </w:tc>
        <w:tc>
          <w:tcPr>
            <w:tcW w:w="2409" w:type="dxa"/>
            <w:vAlign w:val="center"/>
          </w:tcPr>
          <w:p w:rsidR="002B437C" w:rsidRPr="00C13707" w:rsidRDefault="00C22216" w:rsidP="00952CD7">
            <w:pPr>
              <w:spacing w:line="360" w:lineRule="auto"/>
              <w:jc w:val="center"/>
              <w:rPr>
                <w:rFonts w:ascii="仿宋" w:eastAsia="仿宋" w:hAnsi="仿宋"/>
                <w:spacing w:val="15"/>
                <w:sz w:val="24"/>
                <w:szCs w:val="24"/>
              </w:rPr>
            </w:pPr>
            <w:r w:rsidRPr="00C13707">
              <w:rPr>
                <w:rFonts w:ascii="仿宋" w:eastAsia="仿宋" w:hAnsi="仿宋" w:hint="eastAsia"/>
                <w:spacing w:val="15"/>
                <w:sz w:val="24"/>
                <w:szCs w:val="24"/>
              </w:rPr>
              <w:t>会长</w:t>
            </w:r>
          </w:p>
        </w:tc>
      </w:tr>
      <w:tr w:rsidR="00C13707" w:rsidRPr="00C13707" w:rsidTr="00952CD7">
        <w:tc>
          <w:tcPr>
            <w:tcW w:w="1127" w:type="dxa"/>
            <w:vAlign w:val="center"/>
          </w:tcPr>
          <w:p w:rsidR="002B437C" w:rsidRPr="00C13707" w:rsidRDefault="00C22216" w:rsidP="00952CD7">
            <w:pPr>
              <w:spacing w:line="360" w:lineRule="auto"/>
              <w:jc w:val="center"/>
              <w:rPr>
                <w:rFonts w:ascii="仿宋" w:eastAsia="仿宋" w:hAnsi="仿宋"/>
                <w:spacing w:val="15"/>
                <w:sz w:val="24"/>
                <w:szCs w:val="24"/>
              </w:rPr>
            </w:pPr>
            <w:proofErr w:type="gramStart"/>
            <w:r w:rsidRPr="00C13707">
              <w:rPr>
                <w:rFonts w:ascii="仿宋" w:eastAsia="仿宋" w:hAnsi="仿宋" w:hint="eastAsia"/>
                <w:spacing w:val="15"/>
                <w:sz w:val="24"/>
                <w:szCs w:val="24"/>
              </w:rPr>
              <w:t>何君茂</w:t>
            </w:r>
            <w:proofErr w:type="gramEnd"/>
          </w:p>
        </w:tc>
        <w:tc>
          <w:tcPr>
            <w:tcW w:w="1985" w:type="dxa"/>
            <w:vAlign w:val="center"/>
          </w:tcPr>
          <w:p w:rsidR="002B437C" w:rsidRPr="00C13707" w:rsidRDefault="00C22216" w:rsidP="00952CD7">
            <w:pPr>
              <w:spacing w:line="360" w:lineRule="auto"/>
              <w:jc w:val="center"/>
              <w:rPr>
                <w:rFonts w:ascii="仿宋" w:eastAsia="仿宋" w:hAnsi="仿宋"/>
                <w:spacing w:val="15"/>
                <w:sz w:val="24"/>
                <w:szCs w:val="24"/>
              </w:rPr>
            </w:pPr>
            <w:r w:rsidRPr="00C13707">
              <w:rPr>
                <w:rFonts w:ascii="仿宋" w:eastAsia="仿宋" w:hAnsi="仿宋" w:hint="eastAsia"/>
                <w:spacing w:val="15"/>
                <w:sz w:val="24"/>
                <w:szCs w:val="24"/>
              </w:rPr>
              <w:t>烹饪</w:t>
            </w:r>
          </w:p>
        </w:tc>
        <w:tc>
          <w:tcPr>
            <w:tcW w:w="1984" w:type="dxa"/>
            <w:vAlign w:val="center"/>
          </w:tcPr>
          <w:p w:rsidR="002B437C" w:rsidRPr="00C13707" w:rsidRDefault="00C22216" w:rsidP="00952CD7">
            <w:pPr>
              <w:spacing w:line="360" w:lineRule="auto"/>
              <w:jc w:val="center"/>
              <w:rPr>
                <w:rFonts w:ascii="仿宋" w:eastAsia="仿宋" w:hAnsi="仿宋"/>
                <w:spacing w:val="15"/>
                <w:sz w:val="24"/>
                <w:szCs w:val="24"/>
              </w:rPr>
            </w:pPr>
            <w:r w:rsidRPr="00C13707">
              <w:rPr>
                <w:rFonts w:ascii="仿宋" w:eastAsia="仿宋" w:hAnsi="仿宋" w:hint="eastAsia"/>
                <w:spacing w:val="15"/>
                <w:sz w:val="24"/>
                <w:szCs w:val="24"/>
              </w:rPr>
              <w:t>红珠山宾馆</w:t>
            </w:r>
          </w:p>
        </w:tc>
        <w:tc>
          <w:tcPr>
            <w:tcW w:w="1985" w:type="dxa"/>
            <w:vAlign w:val="center"/>
          </w:tcPr>
          <w:p w:rsidR="002B437C" w:rsidRPr="00C13707" w:rsidRDefault="00952CD7" w:rsidP="00952CD7">
            <w:pPr>
              <w:spacing w:line="360" w:lineRule="auto"/>
              <w:jc w:val="center"/>
              <w:rPr>
                <w:rFonts w:ascii="仿宋" w:eastAsia="仿宋" w:hAnsi="仿宋"/>
                <w:spacing w:val="15"/>
                <w:sz w:val="24"/>
                <w:szCs w:val="24"/>
              </w:rPr>
            </w:pPr>
            <w:r>
              <w:rPr>
                <w:rFonts w:ascii="仿宋" w:eastAsia="仿宋" w:hAnsi="仿宋" w:hint="eastAsia"/>
                <w:spacing w:val="15"/>
                <w:sz w:val="24"/>
                <w:szCs w:val="24"/>
              </w:rPr>
              <w:t>13808130170</w:t>
            </w:r>
          </w:p>
        </w:tc>
        <w:tc>
          <w:tcPr>
            <w:tcW w:w="2409" w:type="dxa"/>
            <w:vAlign w:val="center"/>
          </w:tcPr>
          <w:p w:rsidR="002B437C" w:rsidRPr="00C13707" w:rsidRDefault="00C22216" w:rsidP="00952CD7">
            <w:pPr>
              <w:spacing w:line="360" w:lineRule="auto"/>
              <w:jc w:val="center"/>
              <w:rPr>
                <w:rFonts w:ascii="仿宋" w:eastAsia="仿宋" w:hAnsi="仿宋"/>
                <w:spacing w:val="15"/>
                <w:sz w:val="24"/>
                <w:szCs w:val="24"/>
              </w:rPr>
            </w:pPr>
            <w:r w:rsidRPr="00C13707">
              <w:rPr>
                <w:rFonts w:ascii="仿宋" w:eastAsia="仿宋" w:hAnsi="仿宋" w:hint="eastAsia"/>
                <w:spacing w:val="15"/>
                <w:sz w:val="24"/>
                <w:szCs w:val="24"/>
              </w:rPr>
              <w:t>行政总厨</w:t>
            </w:r>
          </w:p>
        </w:tc>
      </w:tr>
      <w:tr w:rsidR="00C13707" w:rsidRPr="00C13707" w:rsidTr="00952CD7">
        <w:tc>
          <w:tcPr>
            <w:tcW w:w="1127" w:type="dxa"/>
            <w:vAlign w:val="center"/>
          </w:tcPr>
          <w:p w:rsidR="002B437C" w:rsidRPr="00C13707" w:rsidRDefault="00C22216" w:rsidP="00952CD7">
            <w:pPr>
              <w:spacing w:line="360" w:lineRule="auto"/>
              <w:jc w:val="center"/>
              <w:rPr>
                <w:rFonts w:ascii="仿宋" w:eastAsia="仿宋" w:hAnsi="仿宋"/>
                <w:spacing w:val="15"/>
                <w:sz w:val="24"/>
                <w:szCs w:val="24"/>
              </w:rPr>
            </w:pPr>
            <w:r w:rsidRPr="00C13707">
              <w:rPr>
                <w:rFonts w:ascii="仿宋" w:eastAsia="仿宋" w:hAnsi="仿宋" w:hint="eastAsia"/>
                <w:spacing w:val="15"/>
                <w:sz w:val="24"/>
                <w:szCs w:val="24"/>
              </w:rPr>
              <w:t>胡文才</w:t>
            </w:r>
          </w:p>
        </w:tc>
        <w:tc>
          <w:tcPr>
            <w:tcW w:w="1985" w:type="dxa"/>
            <w:vAlign w:val="center"/>
          </w:tcPr>
          <w:p w:rsidR="002B437C" w:rsidRPr="00C13707" w:rsidRDefault="00C22216" w:rsidP="00952CD7">
            <w:pPr>
              <w:spacing w:line="360" w:lineRule="auto"/>
              <w:jc w:val="center"/>
              <w:rPr>
                <w:rFonts w:ascii="仿宋" w:eastAsia="仿宋" w:hAnsi="仿宋"/>
                <w:spacing w:val="15"/>
                <w:sz w:val="24"/>
                <w:szCs w:val="24"/>
              </w:rPr>
            </w:pPr>
            <w:r w:rsidRPr="00C13707">
              <w:rPr>
                <w:rFonts w:ascii="仿宋" w:eastAsia="仿宋" w:hAnsi="仿宋" w:hint="eastAsia"/>
                <w:spacing w:val="15"/>
                <w:sz w:val="24"/>
                <w:szCs w:val="24"/>
              </w:rPr>
              <w:t>烹饪</w:t>
            </w:r>
          </w:p>
        </w:tc>
        <w:tc>
          <w:tcPr>
            <w:tcW w:w="1984" w:type="dxa"/>
            <w:vAlign w:val="center"/>
          </w:tcPr>
          <w:p w:rsidR="002B437C" w:rsidRPr="00C13707" w:rsidRDefault="00C22216" w:rsidP="00952CD7">
            <w:pPr>
              <w:spacing w:line="360" w:lineRule="auto"/>
              <w:jc w:val="center"/>
              <w:rPr>
                <w:rFonts w:ascii="仿宋" w:eastAsia="仿宋" w:hAnsi="仿宋"/>
                <w:spacing w:val="15"/>
                <w:sz w:val="24"/>
                <w:szCs w:val="24"/>
              </w:rPr>
            </w:pPr>
            <w:r w:rsidRPr="00C13707">
              <w:rPr>
                <w:rFonts w:ascii="仿宋" w:eastAsia="仿宋" w:hAnsi="仿宋" w:hint="eastAsia"/>
                <w:spacing w:val="15"/>
                <w:sz w:val="24"/>
                <w:szCs w:val="24"/>
              </w:rPr>
              <w:t>乐山职业技术学院</w:t>
            </w:r>
          </w:p>
        </w:tc>
        <w:tc>
          <w:tcPr>
            <w:tcW w:w="1985" w:type="dxa"/>
            <w:vAlign w:val="center"/>
          </w:tcPr>
          <w:p w:rsidR="002B437C" w:rsidRPr="00C13707" w:rsidRDefault="00952CD7" w:rsidP="00952CD7">
            <w:pPr>
              <w:spacing w:line="360" w:lineRule="auto"/>
              <w:jc w:val="center"/>
              <w:rPr>
                <w:rFonts w:ascii="仿宋" w:eastAsia="仿宋" w:hAnsi="仿宋"/>
                <w:spacing w:val="15"/>
                <w:sz w:val="24"/>
                <w:szCs w:val="24"/>
              </w:rPr>
            </w:pPr>
            <w:r>
              <w:rPr>
                <w:rFonts w:ascii="仿宋" w:eastAsia="仿宋" w:hAnsi="仿宋" w:hint="eastAsia"/>
                <w:spacing w:val="15"/>
                <w:sz w:val="24"/>
                <w:szCs w:val="24"/>
              </w:rPr>
              <w:t>15182255006</w:t>
            </w:r>
          </w:p>
        </w:tc>
        <w:tc>
          <w:tcPr>
            <w:tcW w:w="2409" w:type="dxa"/>
            <w:vAlign w:val="center"/>
          </w:tcPr>
          <w:p w:rsidR="002B437C" w:rsidRPr="00C13707" w:rsidRDefault="00C22216" w:rsidP="00952CD7">
            <w:pPr>
              <w:spacing w:line="360" w:lineRule="auto"/>
              <w:jc w:val="center"/>
              <w:rPr>
                <w:rFonts w:ascii="仿宋" w:eastAsia="仿宋" w:hAnsi="仿宋"/>
                <w:spacing w:val="15"/>
                <w:sz w:val="24"/>
                <w:szCs w:val="24"/>
              </w:rPr>
            </w:pPr>
            <w:r w:rsidRPr="00C13707">
              <w:rPr>
                <w:rFonts w:ascii="仿宋" w:eastAsia="仿宋" w:hAnsi="仿宋" w:hint="eastAsia"/>
                <w:spacing w:val="15"/>
                <w:sz w:val="24"/>
                <w:szCs w:val="24"/>
              </w:rPr>
              <w:t>专业负责人</w:t>
            </w:r>
          </w:p>
        </w:tc>
      </w:tr>
      <w:tr w:rsidR="00C13707" w:rsidRPr="00C13707" w:rsidTr="00952CD7">
        <w:tc>
          <w:tcPr>
            <w:tcW w:w="1127" w:type="dxa"/>
            <w:vAlign w:val="center"/>
          </w:tcPr>
          <w:p w:rsidR="002B437C" w:rsidRPr="00C13707" w:rsidRDefault="00C22216" w:rsidP="00952CD7">
            <w:pPr>
              <w:spacing w:line="360" w:lineRule="auto"/>
              <w:jc w:val="center"/>
              <w:rPr>
                <w:rFonts w:ascii="仿宋" w:eastAsia="仿宋" w:hAnsi="仿宋"/>
                <w:spacing w:val="15"/>
                <w:sz w:val="24"/>
                <w:szCs w:val="24"/>
              </w:rPr>
            </w:pPr>
            <w:r w:rsidRPr="00C13707">
              <w:rPr>
                <w:rFonts w:ascii="仿宋" w:eastAsia="仿宋" w:hAnsi="仿宋" w:hint="eastAsia"/>
                <w:spacing w:val="15"/>
                <w:sz w:val="24"/>
                <w:szCs w:val="24"/>
              </w:rPr>
              <w:t>周永华</w:t>
            </w:r>
          </w:p>
        </w:tc>
        <w:tc>
          <w:tcPr>
            <w:tcW w:w="1985" w:type="dxa"/>
            <w:vAlign w:val="center"/>
          </w:tcPr>
          <w:p w:rsidR="002B437C" w:rsidRPr="00C13707" w:rsidRDefault="00C22216" w:rsidP="00952CD7">
            <w:pPr>
              <w:spacing w:line="360" w:lineRule="auto"/>
              <w:jc w:val="center"/>
              <w:rPr>
                <w:rFonts w:ascii="仿宋" w:eastAsia="仿宋" w:hAnsi="仿宋"/>
                <w:spacing w:val="15"/>
                <w:sz w:val="24"/>
                <w:szCs w:val="24"/>
              </w:rPr>
            </w:pPr>
            <w:r w:rsidRPr="00C13707">
              <w:rPr>
                <w:rFonts w:ascii="仿宋" w:eastAsia="仿宋" w:hAnsi="仿宋" w:hint="eastAsia"/>
                <w:spacing w:val="15"/>
                <w:sz w:val="24"/>
                <w:szCs w:val="24"/>
              </w:rPr>
              <w:t>烹饪</w:t>
            </w:r>
          </w:p>
        </w:tc>
        <w:tc>
          <w:tcPr>
            <w:tcW w:w="1984" w:type="dxa"/>
            <w:vAlign w:val="center"/>
          </w:tcPr>
          <w:p w:rsidR="002B437C" w:rsidRPr="00C13707" w:rsidRDefault="00C22216" w:rsidP="00952CD7">
            <w:pPr>
              <w:spacing w:line="360" w:lineRule="auto"/>
              <w:jc w:val="center"/>
              <w:rPr>
                <w:rFonts w:ascii="仿宋" w:eastAsia="仿宋" w:hAnsi="仿宋"/>
                <w:spacing w:val="15"/>
                <w:sz w:val="24"/>
                <w:szCs w:val="24"/>
              </w:rPr>
            </w:pPr>
            <w:r w:rsidRPr="00C13707">
              <w:rPr>
                <w:rFonts w:ascii="仿宋" w:eastAsia="仿宋" w:hAnsi="仿宋" w:hint="eastAsia"/>
                <w:spacing w:val="15"/>
                <w:sz w:val="24"/>
                <w:szCs w:val="24"/>
              </w:rPr>
              <w:t>乐山烹饪协会</w:t>
            </w:r>
          </w:p>
        </w:tc>
        <w:tc>
          <w:tcPr>
            <w:tcW w:w="1985" w:type="dxa"/>
            <w:vAlign w:val="center"/>
          </w:tcPr>
          <w:p w:rsidR="002B437C" w:rsidRPr="00C13707" w:rsidRDefault="00C22216" w:rsidP="00952CD7">
            <w:pPr>
              <w:spacing w:line="360" w:lineRule="auto"/>
              <w:jc w:val="center"/>
              <w:rPr>
                <w:rFonts w:ascii="仿宋" w:eastAsia="仿宋" w:hAnsi="仿宋"/>
                <w:spacing w:val="15"/>
                <w:sz w:val="24"/>
                <w:szCs w:val="24"/>
              </w:rPr>
            </w:pPr>
            <w:r w:rsidRPr="00C13707">
              <w:rPr>
                <w:rFonts w:ascii="仿宋" w:eastAsia="仿宋" w:hAnsi="仿宋" w:hint="eastAsia"/>
                <w:spacing w:val="15"/>
                <w:sz w:val="24"/>
                <w:szCs w:val="24"/>
              </w:rPr>
              <w:t>13990645566</w:t>
            </w:r>
          </w:p>
        </w:tc>
        <w:tc>
          <w:tcPr>
            <w:tcW w:w="2409" w:type="dxa"/>
            <w:vAlign w:val="center"/>
          </w:tcPr>
          <w:p w:rsidR="002B437C" w:rsidRPr="00C13707" w:rsidRDefault="00C22216" w:rsidP="00952CD7">
            <w:pPr>
              <w:spacing w:line="360" w:lineRule="auto"/>
              <w:jc w:val="center"/>
              <w:rPr>
                <w:rFonts w:ascii="仿宋" w:eastAsia="仿宋" w:hAnsi="仿宋"/>
                <w:spacing w:val="15"/>
                <w:sz w:val="24"/>
                <w:szCs w:val="24"/>
              </w:rPr>
            </w:pPr>
            <w:r w:rsidRPr="00C13707">
              <w:rPr>
                <w:rFonts w:ascii="仿宋" w:eastAsia="仿宋" w:hAnsi="仿宋" w:hint="eastAsia"/>
                <w:spacing w:val="15"/>
                <w:sz w:val="24"/>
                <w:szCs w:val="24"/>
              </w:rPr>
              <w:t>中国烹饪大师、四川烹饪大师</w:t>
            </w:r>
          </w:p>
        </w:tc>
      </w:tr>
      <w:tr w:rsidR="00C13707" w:rsidRPr="00C13707" w:rsidTr="00952CD7">
        <w:tc>
          <w:tcPr>
            <w:tcW w:w="1127" w:type="dxa"/>
            <w:vAlign w:val="center"/>
          </w:tcPr>
          <w:p w:rsidR="002B437C" w:rsidRPr="00C13707" w:rsidRDefault="002B437C" w:rsidP="00952CD7">
            <w:pPr>
              <w:spacing w:line="360" w:lineRule="auto"/>
              <w:ind w:firstLineChars="100" w:firstLine="255"/>
              <w:jc w:val="center"/>
              <w:rPr>
                <w:rFonts w:ascii="仿宋" w:eastAsia="仿宋" w:hAnsi="仿宋"/>
                <w:spacing w:val="15"/>
                <w:sz w:val="24"/>
                <w:szCs w:val="24"/>
              </w:rPr>
            </w:pPr>
          </w:p>
        </w:tc>
        <w:tc>
          <w:tcPr>
            <w:tcW w:w="1985" w:type="dxa"/>
            <w:vAlign w:val="center"/>
          </w:tcPr>
          <w:p w:rsidR="002B437C" w:rsidRPr="00C13707" w:rsidRDefault="002B437C" w:rsidP="00952CD7">
            <w:pPr>
              <w:spacing w:line="360" w:lineRule="auto"/>
              <w:jc w:val="center"/>
              <w:rPr>
                <w:rFonts w:ascii="仿宋" w:eastAsia="仿宋" w:hAnsi="仿宋"/>
                <w:spacing w:val="15"/>
                <w:sz w:val="24"/>
                <w:szCs w:val="24"/>
              </w:rPr>
            </w:pPr>
          </w:p>
        </w:tc>
        <w:tc>
          <w:tcPr>
            <w:tcW w:w="1984" w:type="dxa"/>
            <w:vAlign w:val="center"/>
          </w:tcPr>
          <w:p w:rsidR="002B437C" w:rsidRPr="00C13707" w:rsidRDefault="002B437C" w:rsidP="00952CD7">
            <w:pPr>
              <w:spacing w:line="360" w:lineRule="auto"/>
              <w:jc w:val="center"/>
              <w:rPr>
                <w:rFonts w:ascii="仿宋" w:eastAsia="仿宋" w:hAnsi="仿宋"/>
                <w:spacing w:val="15"/>
                <w:sz w:val="24"/>
                <w:szCs w:val="24"/>
              </w:rPr>
            </w:pPr>
          </w:p>
        </w:tc>
        <w:tc>
          <w:tcPr>
            <w:tcW w:w="1985" w:type="dxa"/>
            <w:vAlign w:val="center"/>
          </w:tcPr>
          <w:p w:rsidR="002B437C" w:rsidRPr="00C13707" w:rsidRDefault="002B437C" w:rsidP="00952CD7">
            <w:pPr>
              <w:spacing w:line="360" w:lineRule="auto"/>
              <w:jc w:val="center"/>
              <w:rPr>
                <w:rFonts w:ascii="仿宋" w:eastAsia="仿宋" w:hAnsi="仿宋"/>
                <w:spacing w:val="15"/>
                <w:sz w:val="24"/>
                <w:szCs w:val="24"/>
              </w:rPr>
            </w:pPr>
          </w:p>
        </w:tc>
        <w:tc>
          <w:tcPr>
            <w:tcW w:w="2409" w:type="dxa"/>
            <w:vAlign w:val="center"/>
          </w:tcPr>
          <w:p w:rsidR="002B437C" w:rsidRPr="00C13707" w:rsidRDefault="002B437C" w:rsidP="00952CD7">
            <w:pPr>
              <w:spacing w:line="360" w:lineRule="auto"/>
              <w:jc w:val="center"/>
              <w:rPr>
                <w:rFonts w:ascii="仿宋" w:eastAsia="仿宋" w:hAnsi="仿宋"/>
                <w:spacing w:val="15"/>
                <w:sz w:val="24"/>
                <w:szCs w:val="24"/>
              </w:rPr>
            </w:pPr>
          </w:p>
        </w:tc>
      </w:tr>
      <w:tr w:rsidR="00C13707" w:rsidRPr="00C13707" w:rsidTr="00952CD7">
        <w:tc>
          <w:tcPr>
            <w:tcW w:w="1127" w:type="dxa"/>
            <w:vAlign w:val="center"/>
          </w:tcPr>
          <w:p w:rsidR="002B437C" w:rsidRPr="00C13707" w:rsidRDefault="002B437C" w:rsidP="00952CD7">
            <w:pPr>
              <w:spacing w:line="360" w:lineRule="auto"/>
              <w:jc w:val="center"/>
              <w:rPr>
                <w:rFonts w:ascii="仿宋" w:eastAsia="仿宋" w:hAnsi="仿宋"/>
                <w:spacing w:val="15"/>
                <w:sz w:val="24"/>
                <w:szCs w:val="24"/>
              </w:rPr>
            </w:pPr>
          </w:p>
        </w:tc>
        <w:tc>
          <w:tcPr>
            <w:tcW w:w="1985" w:type="dxa"/>
            <w:vAlign w:val="center"/>
          </w:tcPr>
          <w:p w:rsidR="002B437C" w:rsidRPr="00C13707" w:rsidRDefault="002B437C" w:rsidP="00952CD7">
            <w:pPr>
              <w:spacing w:line="360" w:lineRule="auto"/>
              <w:jc w:val="center"/>
              <w:rPr>
                <w:rFonts w:ascii="仿宋" w:eastAsia="仿宋" w:hAnsi="仿宋"/>
                <w:spacing w:val="15"/>
                <w:sz w:val="24"/>
                <w:szCs w:val="24"/>
              </w:rPr>
            </w:pPr>
          </w:p>
        </w:tc>
        <w:tc>
          <w:tcPr>
            <w:tcW w:w="1984" w:type="dxa"/>
            <w:vAlign w:val="center"/>
          </w:tcPr>
          <w:p w:rsidR="002B437C" w:rsidRPr="00C13707" w:rsidRDefault="002B437C" w:rsidP="00952CD7">
            <w:pPr>
              <w:spacing w:line="360" w:lineRule="auto"/>
              <w:jc w:val="center"/>
              <w:rPr>
                <w:rFonts w:ascii="仿宋" w:eastAsia="仿宋" w:hAnsi="仿宋"/>
                <w:spacing w:val="15"/>
                <w:sz w:val="24"/>
                <w:szCs w:val="24"/>
              </w:rPr>
            </w:pPr>
          </w:p>
        </w:tc>
        <w:tc>
          <w:tcPr>
            <w:tcW w:w="1985" w:type="dxa"/>
            <w:vAlign w:val="center"/>
          </w:tcPr>
          <w:p w:rsidR="002B437C" w:rsidRPr="00C13707" w:rsidRDefault="002B437C" w:rsidP="00952CD7">
            <w:pPr>
              <w:spacing w:line="360" w:lineRule="auto"/>
              <w:jc w:val="center"/>
              <w:rPr>
                <w:rFonts w:ascii="仿宋" w:eastAsia="仿宋" w:hAnsi="仿宋"/>
                <w:spacing w:val="15"/>
                <w:sz w:val="24"/>
                <w:szCs w:val="24"/>
              </w:rPr>
            </w:pPr>
          </w:p>
        </w:tc>
        <w:tc>
          <w:tcPr>
            <w:tcW w:w="2409" w:type="dxa"/>
            <w:vAlign w:val="center"/>
          </w:tcPr>
          <w:p w:rsidR="002B437C" w:rsidRPr="00C13707" w:rsidRDefault="002B437C" w:rsidP="00952CD7">
            <w:pPr>
              <w:spacing w:line="360" w:lineRule="auto"/>
              <w:jc w:val="center"/>
              <w:rPr>
                <w:rFonts w:ascii="仿宋" w:eastAsia="仿宋" w:hAnsi="仿宋"/>
                <w:spacing w:val="15"/>
                <w:sz w:val="24"/>
                <w:szCs w:val="24"/>
              </w:rPr>
            </w:pPr>
          </w:p>
        </w:tc>
      </w:tr>
    </w:tbl>
    <w:p w:rsidR="002B437C" w:rsidRPr="00C13707" w:rsidRDefault="002B437C">
      <w:pPr>
        <w:widowControl/>
        <w:wordWrap w:val="0"/>
        <w:overflowPunct w:val="0"/>
        <w:autoSpaceDE/>
        <w:autoSpaceDN/>
        <w:spacing w:line="360" w:lineRule="auto"/>
        <w:jc w:val="both"/>
        <w:rPr>
          <w:b/>
          <w:spacing w:val="-5"/>
          <w:sz w:val="30"/>
        </w:rPr>
      </w:pPr>
    </w:p>
    <w:p w:rsidR="002B437C" w:rsidRPr="00C13707" w:rsidRDefault="002B437C">
      <w:pPr>
        <w:widowControl/>
        <w:wordWrap w:val="0"/>
        <w:overflowPunct w:val="0"/>
        <w:autoSpaceDE/>
        <w:autoSpaceDN/>
        <w:spacing w:line="360" w:lineRule="auto"/>
        <w:jc w:val="both"/>
        <w:rPr>
          <w:b/>
          <w:spacing w:val="-5"/>
          <w:sz w:val="30"/>
        </w:rPr>
      </w:pPr>
    </w:p>
    <w:p w:rsidR="002B437C" w:rsidRPr="00C13707" w:rsidRDefault="002B437C">
      <w:pPr>
        <w:widowControl/>
        <w:wordWrap w:val="0"/>
        <w:overflowPunct w:val="0"/>
        <w:autoSpaceDE/>
        <w:autoSpaceDN/>
        <w:spacing w:line="360" w:lineRule="auto"/>
        <w:jc w:val="both"/>
        <w:rPr>
          <w:b/>
          <w:spacing w:val="-5"/>
          <w:sz w:val="30"/>
        </w:rPr>
      </w:pPr>
    </w:p>
    <w:p w:rsidR="002B437C" w:rsidRPr="00C13707" w:rsidRDefault="002B437C">
      <w:pPr>
        <w:widowControl/>
        <w:wordWrap w:val="0"/>
        <w:overflowPunct w:val="0"/>
        <w:autoSpaceDE/>
        <w:autoSpaceDN/>
        <w:spacing w:line="360" w:lineRule="auto"/>
        <w:jc w:val="both"/>
        <w:rPr>
          <w:b/>
          <w:spacing w:val="-5"/>
          <w:sz w:val="30"/>
        </w:rPr>
      </w:pPr>
    </w:p>
    <w:p w:rsidR="002B437C" w:rsidRPr="00C13707" w:rsidRDefault="002B437C">
      <w:pPr>
        <w:widowControl/>
        <w:wordWrap w:val="0"/>
        <w:overflowPunct w:val="0"/>
        <w:autoSpaceDE/>
        <w:autoSpaceDN/>
        <w:spacing w:line="360" w:lineRule="auto"/>
        <w:jc w:val="both"/>
        <w:rPr>
          <w:b/>
          <w:spacing w:val="-5"/>
          <w:sz w:val="30"/>
        </w:rPr>
      </w:pPr>
    </w:p>
    <w:p w:rsidR="002B437C" w:rsidRPr="00C13707" w:rsidRDefault="00C22216" w:rsidP="00C22216">
      <w:pPr>
        <w:widowControl/>
        <w:wordWrap w:val="0"/>
        <w:overflowPunct w:val="0"/>
        <w:autoSpaceDE/>
        <w:autoSpaceDN/>
        <w:spacing w:line="360" w:lineRule="auto"/>
        <w:ind w:firstLineChars="200" w:firstLine="592"/>
        <w:jc w:val="center"/>
        <w:rPr>
          <w:b/>
          <w:sz w:val="33"/>
        </w:rPr>
      </w:pPr>
      <w:r w:rsidRPr="00C13707">
        <w:rPr>
          <w:b/>
          <w:spacing w:val="-5"/>
          <w:sz w:val="30"/>
        </w:rPr>
        <w:t>中餐烹饪专人才培养方案</w:t>
      </w:r>
    </w:p>
    <w:p w:rsidR="002B437C" w:rsidRPr="00C13707" w:rsidRDefault="00C22216" w:rsidP="00C22216">
      <w:pPr>
        <w:pStyle w:val="2"/>
        <w:widowControl/>
        <w:wordWrap w:val="0"/>
        <w:overflowPunct w:val="0"/>
        <w:autoSpaceDE/>
        <w:autoSpaceDN/>
        <w:spacing w:before="0" w:line="360" w:lineRule="auto"/>
        <w:ind w:left="0" w:firstLineChars="200" w:firstLine="474"/>
      </w:pPr>
      <w:bookmarkStart w:id="2" w:name="_TOC_250009"/>
      <w:bookmarkEnd w:id="2"/>
      <w:r w:rsidRPr="00C13707">
        <w:rPr>
          <w:b w:val="0"/>
          <w:bCs w:val="0"/>
          <w:spacing w:val="-3"/>
        </w:rPr>
        <w:t>一、</w:t>
      </w:r>
      <w:r w:rsidRPr="00C13707">
        <w:rPr>
          <w:rFonts w:hint="eastAsia"/>
          <w:spacing w:val="-3"/>
        </w:rPr>
        <w:t>专</w:t>
      </w:r>
      <w:r w:rsidRPr="00C13707">
        <w:rPr>
          <w:spacing w:val="-3"/>
        </w:rPr>
        <w:t>业名称及码</w:t>
      </w:r>
    </w:p>
    <w:p w:rsidR="002B437C" w:rsidRPr="00C13707" w:rsidRDefault="00C22216" w:rsidP="00C22216">
      <w:pPr>
        <w:pStyle w:val="a3"/>
        <w:widowControl/>
        <w:wordWrap w:val="0"/>
        <w:overflowPunct w:val="0"/>
        <w:autoSpaceDE/>
        <w:autoSpaceDN/>
        <w:spacing w:before="0" w:line="360" w:lineRule="auto"/>
        <w:ind w:left="0" w:firstLineChars="200" w:firstLine="476"/>
        <w:rPr>
          <w:spacing w:val="-2"/>
        </w:rPr>
      </w:pPr>
      <w:r w:rsidRPr="00C13707">
        <w:rPr>
          <w:spacing w:val="-2"/>
        </w:rPr>
        <w:t>专业名</w:t>
      </w:r>
      <w:r w:rsidRPr="00C13707">
        <w:rPr>
          <w:rFonts w:hint="eastAsia"/>
          <w:spacing w:val="-2"/>
        </w:rPr>
        <w:t>称</w:t>
      </w:r>
      <w:r w:rsidRPr="00C13707">
        <w:rPr>
          <w:spacing w:val="-2"/>
        </w:rPr>
        <w:t>：中餐烹饪</w:t>
      </w:r>
    </w:p>
    <w:p w:rsidR="002B437C" w:rsidRPr="00C13707" w:rsidRDefault="00C22216" w:rsidP="00C22216">
      <w:pPr>
        <w:pStyle w:val="a3"/>
        <w:widowControl/>
        <w:wordWrap w:val="0"/>
        <w:overflowPunct w:val="0"/>
        <w:autoSpaceDE/>
        <w:autoSpaceDN/>
        <w:spacing w:before="0" w:line="360" w:lineRule="auto"/>
        <w:ind w:left="0" w:firstLineChars="200" w:firstLine="476"/>
      </w:pPr>
      <w:r w:rsidRPr="00C13707">
        <w:rPr>
          <w:spacing w:val="-2"/>
        </w:rPr>
        <w:t>专业代码：74021</w:t>
      </w:r>
    </w:p>
    <w:p w:rsidR="002B437C" w:rsidRPr="00C13707" w:rsidRDefault="00C22216" w:rsidP="00C22216">
      <w:pPr>
        <w:pStyle w:val="2"/>
        <w:widowControl/>
        <w:wordWrap w:val="0"/>
        <w:overflowPunct w:val="0"/>
        <w:autoSpaceDE/>
        <w:autoSpaceDN/>
        <w:spacing w:before="0" w:line="360" w:lineRule="auto"/>
        <w:ind w:left="0" w:firstLineChars="200" w:firstLine="474"/>
      </w:pPr>
      <w:bookmarkStart w:id="3" w:name="_TOC_250008"/>
      <w:bookmarkEnd w:id="3"/>
      <w:r w:rsidRPr="00C13707">
        <w:rPr>
          <w:spacing w:val="-4"/>
        </w:rPr>
        <w:t>二、入学要求</w:t>
      </w:r>
    </w:p>
    <w:p w:rsidR="002B437C" w:rsidRPr="00C13707" w:rsidRDefault="00C22216">
      <w:pPr>
        <w:spacing w:line="360" w:lineRule="auto"/>
        <w:ind w:firstLineChars="200" w:firstLine="480"/>
        <w:rPr>
          <w:sz w:val="24"/>
        </w:rPr>
      </w:pPr>
      <w:r w:rsidRPr="00C13707">
        <w:rPr>
          <w:rFonts w:hint="eastAsia"/>
          <w:sz w:val="24"/>
        </w:rPr>
        <w:t>初中毕业生或具有同等学历者</w:t>
      </w:r>
    </w:p>
    <w:p w:rsidR="002B437C" w:rsidRPr="00C13707" w:rsidRDefault="00C22216">
      <w:pPr>
        <w:widowControl/>
        <w:numPr>
          <w:ilvl w:val="0"/>
          <w:numId w:val="2"/>
        </w:numPr>
        <w:wordWrap w:val="0"/>
        <w:overflowPunct w:val="0"/>
        <w:autoSpaceDE/>
        <w:autoSpaceDN/>
        <w:spacing w:line="360" w:lineRule="auto"/>
        <w:ind w:firstLine="474"/>
        <w:rPr>
          <w:spacing w:val="-2"/>
        </w:rPr>
      </w:pPr>
      <w:r w:rsidRPr="00C13707">
        <w:rPr>
          <w:b/>
          <w:spacing w:val="-2"/>
          <w:sz w:val="24"/>
          <w:szCs w:val="24"/>
        </w:rPr>
        <w:t>修业限制</w:t>
      </w:r>
      <w:r w:rsidRPr="00C13707">
        <w:rPr>
          <w:spacing w:val="-2"/>
        </w:rPr>
        <w:t>：</w:t>
      </w:r>
    </w:p>
    <w:p w:rsidR="002B437C" w:rsidRPr="00C13707" w:rsidRDefault="00C22216" w:rsidP="00C22216">
      <w:pPr>
        <w:widowControl/>
        <w:wordWrap w:val="0"/>
        <w:overflowPunct w:val="0"/>
        <w:autoSpaceDE/>
        <w:autoSpaceDN/>
        <w:spacing w:line="360" w:lineRule="auto"/>
        <w:ind w:firstLineChars="400" w:firstLine="872"/>
      </w:pPr>
      <w:r w:rsidRPr="00C13707">
        <w:rPr>
          <w:rFonts w:hint="eastAsia"/>
          <w:spacing w:val="-2"/>
        </w:rPr>
        <w:t>三</w:t>
      </w:r>
      <w:r w:rsidRPr="00C13707">
        <w:rPr>
          <w:spacing w:val="-2"/>
        </w:rPr>
        <w:t>年</w:t>
      </w:r>
    </w:p>
    <w:p w:rsidR="002B437C" w:rsidRPr="00C13707" w:rsidRDefault="00C22216">
      <w:pPr>
        <w:pStyle w:val="2"/>
        <w:widowControl/>
        <w:numPr>
          <w:ilvl w:val="0"/>
          <w:numId w:val="2"/>
        </w:numPr>
        <w:wordWrap w:val="0"/>
        <w:overflowPunct w:val="0"/>
        <w:autoSpaceDE/>
        <w:autoSpaceDN/>
        <w:spacing w:before="0" w:line="360" w:lineRule="auto"/>
        <w:ind w:firstLine="474"/>
        <w:rPr>
          <w:spacing w:val="-5"/>
        </w:rPr>
      </w:pPr>
      <w:r w:rsidRPr="00C13707">
        <w:rPr>
          <w:spacing w:val="-2"/>
        </w:rPr>
        <w:t>职业面向（</w:t>
      </w:r>
      <w:r w:rsidRPr="00C13707">
        <w:rPr>
          <w:spacing w:val="-16"/>
        </w:rPr>
        <w:t xml:space="preserve">详见表 </w:t>
      </w:r>
      <w:r w:rsidRPr="00C13707">
        <w:rPr>
          <w:spacing w:val="-5"/>
        </w:rPr>
        <w:t>1）</w:t>
      </w:r>
    </w:p>
    <w:p w:rsidR="002B437C" w:rsidRPr="00C13707" w:rsidRDefault="00C22216">
      <w:pPr>
        <w:pStyle w:val="a3"/>
        <w:spacing w:before="168"/>
        <w:ind w:left="563"/>
      </w:pPr>
      <w:r w:rsidRPr="00C13707">
        <w:rPr>
          <w:spacing w:val="16"/>
        </w:rPr>
        <w:t>面向中式烹调师等职业，原料选配、中餐烹饪等岗位</w:t>
      </w:r>
      <w:r w:rsidRPr="00C13707">
        <w:rPr>
          <w:spacing w:val="18"/>
        </w:rPr>
        <w:t>（群</w:t>
      </w:r>
      <w:r w:rsidRPr="00C13707">
        <w:rPr>
          <w:spacing w:val="-96"/>
        </w:rPr>
        <w:t>）</w:t>
      </w:r>
      <w:r w:rsidRPr="00C13707">
        <w:rPr>
          <w:spacing w:val="-10"/>
        </w:rPr>
        <w:t>。</w:t>
      </w:r>
    </w:p>
    <w:tbl>
      <w:tblPr>
        <w:tblpPr w:leftFromText="180" w:rightFromText="180" w:vertAnchor="text" w:horzAnchor="page" w:tblpX="1437" w:tblpY="195"/>
        <w:tblOverlap w:val="never"/>
        <w:tblW w:w="9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11"/>
        <w:gridCol w:w="1089"/>
        <w:gridCol w:w="1399"/>
        <w:gridCol w:w="2182"/>
        <w:gridCol w:w="1441"/>
        <w:gridCol w:w="2274"/>
      </w:tblGrid>
      <w:tr w:rsidR="00C13707" w:rsidRPr="00C13707">
        <w:trPr>
          <w:trHeight w:val="826"/>
        </w:trPr>
        <w:tc>
          <w:tcPr>
            <w:tcW w:w="1211" w:type="dxa"/>
          </w:tcPr>
          <w:p w:rsidR="002B437C" w:rsidRPr="00C13707" w:rsidRDefault="00C22216">
            <w:pPr>
              <w:pStyle w:val="TableParagraph"/>
              <w:widowControl/>
              <w:wordWrap w:val="0"/>
              <w:overflowPunct w:val="0"/>
              <w:autoSpaceDE/>
              <w:autoSpaceDN/>
              <w:spacing w:line="360" w:lineRule="auto"/>
              <w:jc w:val="center"/>
              <w:rPr>
                <w:b/>
                <w:sz w:val="21"/>
                <w:szCs w:val="21"/>
              </w:rPr>
            </w:pPr>
            <w:r w:rsidRPr="00C13707">
              <w:rPr>
                <w:b/>
                <w:spacing w:val="-4"/>
                <w:sz w:val="21"/>
                <w:szCs w:val="21"/>
              </w:rPr>
              <w:t>专业所属类</w:t>
            </w:r>
          </w:p>
          <w:p w:rsidR="002B437C" w:rsidRPr="00C13707" w:rsidRDefault="00C22216" w:rsidP="00C22216">
            <w:pPr>
              <w:pStyle w:val="TableParagraph"/>
              <w:widowControl/>
              <w:wordWrap w:val="0"/>
              <w:overflowPunct w:val="0"/>
              <w:autoSpaceDE/>
              <w:autoSpaceDN/>
              <w:spacing w:line="360" w:lineRule="auto"/>
              <w:ind w:firstLineChars="200" w:firstLine="418"/>
              <w:jc w:val="center"/>
              <w:rPr>
                <w:b/>
                <w:sz w:val="21"/>
                <w:szCs w:val="21"/>
              </w:rPr>
            </w:pPr>
            <w:r w:rsidRPr="00C13707">
              <w:rPr>
                <w:b/>
                <w:spacing w:val="-2"/>
                <w:sz w:val="21"/>
                <w:szCs w:val="21"/>
              </w:rPr>
              <w:t>（代码</w:t>
            </w:r>
            <w:r w:rsidRPr="00C13707">
              <w:rPr>
                <w:b/>
                <w:spacing w:val="-10"/>
                <w:sz w:val="21"/>
                <w:szCs w:val="21"/>
              </w:rPr>
              <w:t>）</w:t>
            </w:r>
          </w:p>
        </w:tc>
        <w:tc>
          <w:tcPr>
            <w:tcW w:w="1089" w:type="dxa"/>
          </w:tcPr>
          <w:p w:rsidR="002B437C" w:rsidRPr="00C13707" w:rsidRDefault="00C22216">
            <w:pPr>
              <w:pStyle w:val="TableParagraph"/>
              <w:spacing w:before="106"/>
              <w:ind w:left="14"/>
              <w:rPr>
                <w:b/>
                <w:sz w:val="24"/>
              </w:rPr>
            </w:pPr>
            <w:r w:rsidRPr="00C13707">
              <w:rPr>
                <w:b/>
                <w:spacing w:val="-4"/>
                <w:sz w:val="24"/>
              </w:rPr>
              <w:t>面向行业</w:t>
            </w:r>
          </w:p>
          <w:p w:rsidR="002B437C" w:rsidRPr="00C13707" w:rsidRDefault="00C22216">
            <w:pPr>
              <w:pStyle w:val="TableParagraph"/>
              <w:spacing w:before="5"/>
              <w:ind w:left="14"/>
              <w:rPr>
                <w:b/>
                <w:sz w:val="21"/>
                <w:szCs w:val="21"/>
              </w:rPr>
            </w:pPr>
            <w:r w:rsidRPr="00C13707">
              <w:rPr>
                <w:b/>
                <w:spacing w:val="-2"/>
                <w:sz w:val="24"/>
              </w:rPr>
              <w:t>（代码</w:t>
            </w:r>
            <w:r w:rsidRPr="00C13707">
              <w:rPr>
                <w:b/>
                <w:spacing w:val="-10"/>
                <w:sz w:val="24"/>
              </w:rPr>
              <w:t>）</w:t>
            </w:r>
          </w:p>
        </w:tc>
        <w:tc>
          <w:tcPr>
            <w:tcW w:w="1399" w:type="dxa"/>
          </w:tcPr>
          <w:p w:rsidR="002B437C" w:rsidRPr="00C13707" w:rsidRDefault="00C22216">
            <w:pPr>
              <w:pStyle w:val="TableParagraph"/>
              <w:spacing w:before="106"/>
              <w:ind w:left="294"/>
              <w:rPr>
                <w:b/>
                <w:sz w:val="24"/>
              </w:rPr>
            </w:pPr>
            <w:r w:rsidRPr="00C13707">
              <w:rPr>
                <w:b/>
                <w:spacing w:val="-4"/>
                <w:sz w:val="24"/>
              </w:rPr>
              <w:t>职业名称</w:t>
            </w:r>
          </w:p>
          <w:p w:rsidR="002B437C" w:rsidRPr="00C13707" w:rsidRDefault="00C22216">
            <w:pPr>
              <w:pStyle w:val="TableParagraph"/>
              <w:spacing w:before="5"/>
              <w:ind w:left="294"/>
              <w:rPr>
                <w:b/>
                <w:sz w:val="21"/>
                <w:szCs w:val="21"/>
              </w:rPr>
            </w:pPr>
            <w:r w:rsidRPr="00C13707">
              <w:rPr>
                <w:b/>
                <w:spacing w:val="-2"/>
                <w:sz w:val="24"/>
              </w:rPr>
              <w:t>（代码</w:t>
            </w:r>
            <w:r w:rsidRPr="00C13707">
              <w:rPr>
                <w:b/>
                <w:spacing w:val="-10"/>
                <w:sz w:val="24"/>
              </w:rPr>
              <w:t>）</w:t>
            </w:r>
          </w:p>
        </w:tc>
        <w:tc>
          <w:tcPr>
            <w:tcW w:w="2182" w:type="dxa"/>
          </w:tcPr>
          <w:p w:rsidR="002B437C" w:rsidRPr="00C13707" w:rsidRDefault="00C22216">
            <w:pPr>
              <w:pStyle w:val="TableParagraph"/>
              <w:spacing w:before="106"/>
              <w:ind w:left="418" w:right="407"/>
              <w:jc w:val="center"/>
              <w:rPr>
                <w:b/>
                <w:sz w:val="24"/>
              </w:rPr>
            </w:pPr>
            <w:r w:rsidRPr="00C13707">
              <w:rPr>
                <w:b/>
                <w:spacing w:val="-4"/>
                <w:sz w:val="24"/>
              </w:rPr>
              <w:t>主要岗位群</w:t>
            </w:r>
          </w:p>
          <w:p w:rsidR="002B437C" w:rsidRPr="00C13707" w:rsidRDefault="00C22216">
            <w:pPr>
              <w:pStyle w:val="TableParagraph"/>
              <w:spacing w:before="5"/>
              <w:ind w:left="418" w:right="407"/>
              <w:jc w:val="center"/>
              <w:rPr>
                <w:b/>
                <w:sz w:val="21"/>
                <w:szCs w:val="21"/>
              </w:rPr>
            </w:pPr>
            <w:r w:rsidRPr="00C13707">
              <w:rPr>
                <w:b/>
                <w:spacing w:val="-4"/>
                <w:sz w:val="24"/>
              </w:rPr>
              <w:t>/技术领域举例</w:t>
            </w:r>
          </w:p>
        </w:tc>
        <w:tc>
          <w:tcPr>
            <w:tcW w:w="1441" w:type="dxa"/>
          </w:tcPr>
          <w:p w:rsidR="002B437C" w:rsidRPr="00C13707" w:rsidRDefault="002B437C">
            <w:pPr>
              <w:pStyle w:val="TableParagraph"/>
              <w:spacing w:before="6"/>
              <w:rPr>
                <w:sz w:val="20"/>
              </w:rPr>
            </w:pPr>
          </w:p>
          <w:p w:rsidR="002B437C" w:rsidRPr="00C13707" w:rsidRDefault="00C22216">
            <w:pPr>
              <w:pStyle w:val="TableParagraph"/>
              <w:ind w:left="115"/>
              <w:rPr>
                <w:b/>
                <w:sz w:val="21"/>
                <w:szCs w:val="21"/>
              </w:rPr>
            </w:pPr>
            <w:r w:rsidRPr="00C13707">
              <w:rPr>
                <w:b/>
                <w:spacing w:val="-4"/>
                <w:sz w:val="24"/>
              </w:rPr>
              <w:t>职业资格证</w:t>
            </w:r>
          </w:p>
        </w:tc>
        <w:tc>
          <w:tcPr>
            <w:tcW w:w="2274" w:type="dxa"/>
          </w:tcPr>
          <w:p w:rsidR="002B437C" w:rsidRPr="00C13707" w:rsidRDefault="002B437C">
            <w:pPr>
              <w:pStyle w:val="TableParagraph"/>
              <w:ind w:left="115"/>
              <w:rPr>
                <w:b/>
                <w:spacing w:val="-4"/>
                <w:sz w:val="24"/>
              </w:rPr>
            </w:pPr>
          </w:p>
          <w:p w:rsidR="002B437C" w:rsidRPr="00C13707" w:rsidRDefault="00C22216">
            <w:pPr>
              <w:pStyle w:val="TableParagraph"/>
              <w:ind w:left="115"/>
              <w:rPr>
                <w:b/>
                <w:spacing w:val="-4"/>
                <w:sz w:val="24"/>
              </w:rPr>
            </w:pPr>
            <w:r w:rsidRPr="00C13707">
              <w:rPr>
                <w:rFonts w:hint="eastAsia"/>
                <w:b/>
                <w:spacing w:val="-4"/>
                <w:sz w:val="24"/>
              </w:rPr>
              <w:t>继续专业</w:t>
            </w:r>
          </w:p>
        </w:tc>
      </w:tr>
      <w:tr w:rsidR="00C13707" w:rsidRPr="00C13707">
        <w:trPr>
          <w:trHeight w:val="994"/>
        </w:trPr>
        <w:tc>
          <w:tcPr>
            <w:tcW w:w="1211" w:type="dxa"/>
          </w:tcPr>
          <w:p w:rsidR="002B437C" w:rsidRPr="00C13707" w:rsidRDefault="00C22216">
            <w:pPr>
              <w:pStyle w:val="TableParagraph"/>
              <w:spacing w:before="192"/>
              <w:ind w:left="43" w:right="34"/>
              <w:jc w:val="center"/>
              <w:rPr>
                <w:sz w:val="24"/>
              </w:rPr>
            </w:pPr>
            <w:r w:rsidRPr="00C13707">
              <w:rPr>
                <w:spacing w:val="-5"/>
                <w:sz w:val="24"/>
              </w:rPr>
              <w:t>旅游</w:t>
            </w:r>
          </w:p>
          <w:p w:rsidR="002B437C" w:rsidRPr="00C13707" w:rsidRDefault="00C22216" w:rsidP="00C22216">
            <w:pPr>
              <w:pStyle w:val="TableParagraph"/>
              <w:widowControl/>
              <w:wordWrap w:val="0"/>
              <w:overflowPunct w:val="0"/>
              <w:autoSpaceDE/>
              <w:autoSpaceDN/>
              <w:spacing w:line="360" w:lineRule="auto"/>
              <w:ind w:firstLineChars="200" w:firstLine="472"/>
              <w:jc w:val="center"/>
              <w:rPr>
                <w:sz w:val="21"/>
                <w:szCs w:val="21"/>
              </w:rPr>
            </w:pPr>
            <w:r w:rsidRPr="00C13707">
              <w:rPr>
                <w:spacing w:val="-4"/>
                <w:sz w:val="24"/>
              </w:rPr>
              <w:t>（54）</w:t>
            </w:r>
          </w:p>
        </w:tc>
        <w:tc>
          <w:tcPr>
            <w:tcW w:w="1089" w:type="dxa"/>
          </w:tcPr>
          <w:p w:rsidR="002B437C" w:rsidRPr="00C13707" w:rsidRDefault="00C22216">
            <w:pPr>
              <w:pStyle w:val="TableParagraph"/>
              <w:spacing w:before="192"/>
              <w:ind w:left="134"/>
              <w:rPr>
                <w:sz w:val="24"/>
              </w:rPr>
            </w:pPr>
            <w:r w:rsidRPr="00C13707">
              <w:rPr>
                <w:spacing w:val="-4"/>
                <w:sz w:val="24"/>
              </w:rPr>
              <w:t>餐饮业</w:t>
            </w:r>
          </w:p>
          <w:p w:rsidR="002B437C" w:rsidRPr="00C13707" w:rsidRDefault="00C22216">
            <w:pPr>
              <w:pStyle w:val="TableParagraph"/>
              <w:spacing w:before="5"/>
              <w:ind w:left="134"/>
              <w:rPr>
                <w:sz w:val="21"/>
                <w:szCs w:val="21"/>
              </w:rPr>
            </w:pPr>
            <w:r w:rsidRPr="00C13707">
              <w:rPr>
                <w:spacing w:val="-4"/>
                <w:sz w:val="24"/>
              </w:rPr>
              <w:t>（67）</w:t>
            </w:r>
          </w:p>
        </w:tc>
        <w:tc>
          <w:tcPr>
            <w:tcW w:w="1399" w:type="dxa"/>
          </w:tcPr>
          <w:p w:rsidR="002B437C" w:rsidRPr="00C13707" w:rsidRDefault="00C22216">
            <w:pPr>
              <w:pStyle w:val="TableParagraph"/>
              <w:spacing w:before="192" w:line="242" w:lineRule="auto"/>
              <w:ind w:left="174" w:right="162"/>
              <w:rPr>
                <w:sz w:val="21"/>
                <w:szCs w:val="21"/>
              </w:rPr>
            </w:pPr>
            <w:r w:rsidRPr="00C13707">
              <w:rPr>
                <w:spacing w:val="-2"/>
                <w:sz w:val="24"/>
              </w:rPr>
              <w:t xml:space="preserve">中式烹调师 </w:t>
            </w:r>
            <w:r w:rsidRPr="00C13707">
              <w:rPr>
                <w:sz w:val="24"/>
              </w:rPr>
              <w:t>4-03-02-</w:t>
            </w:r>
            <w:r w:rsidRPr="00C13707">
              <w:rPr>
                <w:spacing w:val="-5"/>
                <w:sz w:val="24"/>
              </w:rPr>
              <w:t>01</w:t>
            </w:r>
          </w:p>
        </w:tc>
        <w:tc>
          <w:tcPr>
            <w:tcW w:w="2182" w:type="dxa"/>
          </w:tcPr>
          <w:p w:rsidR="002B437C" w:rsidRPr="00C13707" w:rsidRDefault="00C22216">
            <w:pPr>
              <w:pStyle w:val="TableParagraph"/>
              <w:spacing w:before="37" w:line="242" w:lineRule="auto"/>
              <w:ind w:left="485" w:right="477"/>
              <w:jc w:val="both"/>
              <w:rPr>
                <w:sz w:val="21"/>
                <w:szCs w:val="21"/>
              </w:rPr>
            </w:pPr>
            <w:r w:rsidRPr="00C13707">
              <w:rPr>
                <w:spacing w:val="-2"/>
                <w:sz w:val="24"/>
              </w:rPr>
              <w:t>中餐烹饪基础中餐热菜制作中餐冷菜制作</w:t>
            </w:r>
          </w:p>
        </w:tc>
        <w:tc>
          <w:tcPr>
            <w:tcW w:w="1441" w:type="dxa"/>
          </w:tcPr>
          <w:p w:rsidR="002B437C" w:rsidRPr="00C13707" w:rsidRDefault="00C22216">
            <w:pPr>
              <w:pStyle w:val="TableParagraph"/>
              <w:spacing w:before="192"/>
              <w:ind w:left="115"/>
              <w:rPr>
                <w:sz w:val="24"/>
              </w:rPr>
            </w:pPr>
            <w:r w:rsidRPr="00C13707">
              <w:rPr>
                <w:spacing w:val="-2"/>
                <w:sz w:val="24"/>
              </w:rPr>
              <w:t>中式烹调师</w:t>
            </w:r>
          </w:p>
          <w:p w:rsidR="002B437C" w:rsidRPr="00C13707" w:rsidRDefault="00C22216">
            <w:pPr>
              <w:pStyle w:val="TableParagraph"/>
              <w:spacing w:before="5"/>
              <w:ind w:left="235"/>
              <w:rPr>
                <w:sz w:val="21"/>
                <w:szCs w:val="21"/>
              </w:rPr>
            </w:pPr>
            <w:r w:rsidRPr="00C13707">
              <w:rPr>
                <w:sz w:val="24"/>
              </w:rPr>
              <w:t>（行业</w:t>
            </w:r>
            <w:r w:rsidRPr="00C13707">
              <w:rPr>
                <w:spacing w:val="-10"/>
                <w:sz w:val="24"/>
              </w:rPr>
              <w:t>）</w:t>
            </w:r>
          </w:p>
        </w:tc>
        <w:tc>
          <w:tcPr>
            <w:tcW w:w="2274" w:type="dxa"/>
            <w:vMerge w:val="restart"/>
          </w:tcPr>
          <w:p w:rsidR="002B437C" w:rsidRPr="00C13707" w:rsidRDefault="00C22216" w:rsidP="00C22216">
            <w:pPr>
              <w:spacing w:line="400" w:lineRule="exact"/>
              <w:ind w:firstLineChars="34" w:firstLine="74"/>
              <w:rPr>
                <w:spacing w:val="14"/>
                <w:sz w:val="21"/>
              </w:rPr>
            </w:pPr>
            <w:r w:rsidRPr="00C13707">
              <w:rPr>
                <w:b/>
                <w:spacing w:val="7"/>
                <w:sz w:val="21"/>
              </w:rPr>
              <w:t xml:space="preserve">接续高职专科专业： </w:t>
            </w:r>
            <w:r w:rsidRPr="00C13707">
              <w:rPr>
                <w:spacing w:val="14"/>
                <w:sz w:val="21"/>
              </w:rPr>
              <w:t>烹饪工艺与营养、营养配餐</w:t>
            </w:r>
          </w:p>
          <w:p w:rsidR="002B437C" w:rsidRPr="00C13707" w:rsidRDefault="00C22216">
            <w:pPr>
              <w:pStyle w:val="TableParagraph"/>
              <w:spacing w:before="5"/>
              <w:rPr>
                <w:rFonts w:eastAsia="仿宋"/>
                <w:sz w:val="24"/>
              </w:rPr>
            </w:pPr>
            <w:r w:rsidRPr="00C13707">
              <w:rPr>
                <w:b/>
                <w:spacing w:val="7"/>
                <w:sz w:val="21"/>
              </w:rPr>
              <w:t xml:space="preserve">接续高职本科专业： </w:t>
            </w:r>
            <w:r w:rsidRPr="00C13707">
              <w:rPr>
                <w:spacing w:val="16"/>
                <w:sz w:val="21"/>
              </w:rPr>
              <w:t>烹饪与餐饮管理</w:t>
            </w:r>
            <w:r w:rsidRPr="00C13707">
              <w:rPr>
                <w:rFonts w:hint="eastAsia"/>
                <w:spacing w:val="16"/>
                <w:sz w:val="21"/>
              </w:rPr>
              <w:t>、</w:t>
            </w:r>
            <w:r w:rsidRPr="00C13707">
              <w:rPr>
                <w:rFonts w:ascii="仿宋" w:eastAsia="仿宋" w:hAnsi="仿宋" w:hint="eastAsia"/>
              </w:rPr>
              <w:t>烹饪与营养教育、食品科学与工程</w:t>
            </w:r>
          </w:p>
        </w:tc>
      </w:tr>
      <w:tr w:rsidR="00C13707" w:rsidRPr="00C13707">
        <w:trPr>
          <w:trHeight w:val="1536"/>
        </w:trPr>
        <w:tc>
          <w:tcPr>
            <w:tcW w:w="1211" w:type="dxa"/>
          </w:tcPr>
          <w:p w:rsidR="002B437C" w:rsidRPr="00C13707" w:rsidRDefault="002B437C">
            <w:pPr>
              <w:pStyle w:val="TableParagraph"/>
              <w:widowControl/>
              <w:wordWrap w:val="0"/>
              <w:overflowPunct w:val="0"/>
              <w:autoSpaceDE/>
              <w:autoSpaceDN/>
              <w:spacing w:line="360" w:lineRule="auto"/>
              <w:ind w:firstLineChars="200" w:firstLine="420"/>
              <w:jc w:val="center"/>
              <w:rPr>
                <w:sz w:val="21"/>
                <w:szCs w:val="21"/>
              </w:rPr>
            </w:pPr>
          </w:p>
          <w:p w:rsidR="002B437C" w:rsidRPr="00C13707" w:rsidRDefault="00C22216">
            <w:pPr>
              <w:pStyle w:val="TableParagraph"/>
              <w:spacing w:before="192"/>
              <w:ind w:left="43" w:right="34"/>
              <w:jc w:val="center"/>
              <w:rPr>
                <w:sz w:val="24"/>
              </w:rPr>
            </w:pPr>
            <w:r w:rsidRPr="00C13707">
              <w:rPr>
                <w:spacing w:val="-5"/>
                <w:sz w:val="24"/>
              </w:rPr>
              <w:t>旅游</w:t>
            </w:r>
          </w:p>
          <w:p w:rsidR="002B437C" w:rsidRPr="00C13707" w:rsidRDefault="00C22216" w:rsidP="00C22216">
            <w:pPr>
              <w:pStyle w:val="TableParagraph"/>
              <w:widowControl/>
              <w:wordWrap w:val="0"/>
              <w:overflowPunct w:val="0"/>
              <w:autoSpaceDE/>
              <w:autoSpaceDN/>
              <w:spacing w:line="360" w:lineRule="auto"/>
              <w:ind w:firstLineChars="200" w:firstLine="472"/>
              <w:jc w:val="center"/>
              <w:rPr>
                <w:sz w:val="21"/>
                <w:szCs w:val="21"/>
              </w:rPr>
            </w:pPr>
            <w:r w:rsidRPr="00C13707">
              <w:rPr>
                <w:spacing w:val="-4"/>
                <w:sz w:val="24"/>
              </w:rPr>
              <w:t>（54）</w:t>
            </w:r>
          </w:p>
        </w:tc>
        <w:tc>
          <w:tcPr>
            <w:tcW w:w="1089" w:type="dxa"/>
          </w:tcPr>
          <w:p w:rsidR="002B437C" w:rsidRPr="00C13707" w:rsidRDefault="002B437C">
            <w:pPr>
              <w:pStyle w:val="TableParagraph"/>
              <w:rPr>
                <w:sz w:val="24"/>
              </w:rPr>
            </w:pPr>
          </w:p>
          <w:p w:rsidR="002B437C" w:rsidRPr="00C13707" w:rsidRDefault="00C22216">
            <w:pPr>
              <w:pStyle w:val="TableParagraph"/>
              <w:spacing w:before="155"/>
              <w:ind w:left="134"/>
              <w:rPr>
                <w:sz w:val="24"/>
              </w:rPr>
            </w:pPr>
            <w:r w:rsidRPr="00C13707">
              <w:rPr>
                <w:spacing w:val="-4"/>
                <w:sz w:val="24"/>
              </w:rPr>
              <w:t>餐饮业</w:t>
            </w:r>
          </w:p>
          <w:p w:rsidR="002B437C" w:rsidRPr="00C13707" w:rsidRDefault="00C22216">
            <w:pPr>
              <w:pStyle w:val="TableParagraph"/>
              <w:spacing w:before="4"/>
              <w:ind w:left="134"/>
              <w:rPr>
                <w:sz w:val="21"/>
                <w:szCs w:val="21"/>
              </w:rPr>
            </w:pPr>
            <w:r w:rsidRPr="00C13707">
              <w:rPr>
                <w:spacing w:val="-4"/>
                <w:sz w:val="24"/>
              </w:rPr>
              <w:t>（67）</w:t>
            </w:r>
          </w:p>
        </w:tc>
        <w:tc>
          <w:tcPr>
            <w:tcW w:w="1399" w:type="dxa"/>
          </w:tcPr>
          <w:p w:rsidR="002B437C" w:rsidRPr="00C13707" w:rsidRDefault="002B437C">
            <w:pPr>
              <w:pStyle w:val="TableParagraph"/>
              <w:rPr>
                <w:sz w:val="24"/>
              </w:rPr>
            </w:pPr>
          </w:p>
          <w:p w:rsidR="002B437C" w:rsidRPr="00C13707" w:rsidRDefault="00C22216">
            <w:pPr>
              <w:pStyle w:val="TableParagraph"/>
              <w:spacing w:before="155" w:line="242" w:lineRule="auto"/>
              <w:ind w:left="174" w:right="162"/>
              <w:rPr>
                <w:sz w:val="21"/>
                <w:szCs w:val="21"/>
              </w:rPr>
            </w:pPr>
            <w:r w:rsidRPr="00C13707">
              <w:rPr>
                <w:spacing w:val="-2"/>
                <w:sz w:val="24"/>
              </w:rPr>
              <w:t xml:space="preserve">中式面点师 </w:t>
            </w:r>
            <w:r w:rsidRPr="00C13707">
              <w:rPr>
                <w:sz w:val="24"/>
              </w:rPr>
              <w:t>4-03-02-</w:t>
            </w:r>
            <w:r w:rsidRPr="00C13707">
              <w:rPr>
                <w:spacing w:val="-5"/>
                <w:sz w:val="24"/>
              </w:rPr>
              <w:t>02</w:t>
            </w:r>
          </w:p>
        </w:tc>
        <w:tc>
          <w:tcPr>
            <w:tcW w:w="2182" w:type="dxa"/>
          </w:tcPr>
          <w:p w:rsidR="002B437C" w:rsidRPr="00C13707" w:rsidRDefault="002B437C">
            <w:pPr>
              <w:pStyle w:val="TableParagraph"/>
              <w:rPr>
                <w:sz w:val="24"/>
              </w:rPr>
            </w:pPr>
          </w:p>
          <w:p w:rsidR="002B437C" w:rsidRPr="00C13707" w:rsidRDefault="00C22216">
            <w:pPr>
              <w:pStyle w:val="TableParagraph"/>
              <w:spacing w:before="155" w:line="242" w:lineRule="auto"/>
              <w:ind w:left="485" w:right="472"/>
              <w:rPr>
                <w:b/>
                <w:sz w:val="21"/>
                <w:szCs w:val="21"/>
              </w:rPr>
            </w:pPr>
            <w:r w:rsidRPr="00C13707">
              <w:rPr>
                <w:b/>
                <w:spacing w:val="-2"/>
                <w:sz w:val="24"/>
              </w:rPr>
              <w:t>中式面点技艺</w:t>
            </w:r>
            <w:r w:rsidRPr="00C13707">
              <w:rPr>
                <w:b/>
                <w:spacing w:val="-4"/>
                <w:sz w:val="24"/>
              </w:rPr>
              <w:t>中式面点制作</w:t>
            </w:r>
          </w:p>
        </w:tc>
        <w:tc>
          <w:tcPr>
            <w:tcW w:w="1441" w:type="dxa"/>
          </w:tcPr>
          <w:p w:rsidR="002B437C" w:rsidRPr="00C13707" w:rsidRDefault="002B437C">
            <w:pPr>
              <w:pStyle w:val="TableParagraph"/>
              <w:rPr>
                <w:sz w:val="24"/>
              </w:rPr>
            </w:pPr>
          </w:p>
          <w:p w:rsidR="002B437C" w:rsidRPr="00C13707" w:rsidRDefault="00C22216">
            <w:pPr>
              <w:pStyle w:val="TableParagraph"/>
              <w:spacing w:before="155"/>
              <w:ind w:left="115"/>
              <w:rPr>
                <w:sz w:val="24"/>
              </w:rPr>
            </w:pPr>
            <w:r w:rsidRPr="00C13707">
              <w:rPr>
                <w:spacing w:val="-2"/>
                <w:sz w:val="24"/>
              </w:rPr>
              <w:t>中式面点师</w:t>
            </w:r>
          </w:p>
          <w:p w:rsidR="002B437C" w:rsidRPr="00C13707" w:rsidRDefault="00C22216">
            <w:pPr>
              <w:pStyle w:val="TableParagraph"/>
              <w:spacing w:before="4"/>
              <w:ind w:left="235"/>
              <w:rPr>
                <w:sz w:val="21"/>
                <w:szCs w:val="21"/>
              </w:rPr>
            </w:pPr>
            <w:r w:rsidRPr="00C13707">
              <w:rPr>
                <w:sz w:val="24"/>
              </w:rPr>
              <w:t>（行业</w:t>
            </w:r>
            <w:r w:rsidRPr="00C13707">
              <w:rPr>
                <w:spacing w:val="-10"/>
                <w:sz w:val="24"/>
              </w:rPr>
              <w:t>）</w:t>
            </w:r>
          </w:p>
        </w:tc>
        <w:tc>
          <w:tcPr>
            <w:tcW w:w="2274" w:type="dxa"/>
            <w:vMerge/>
          </w:tcPr>
          <w:p w:rsidR="002B437C" w:rsidRPr="00C13707" w:rsidRDefault="002B437C">
            <w:pPr>
              <w:pStyle w:val="TableParagraph"/>
              <w:spacing w:before="4"/>
              <w:ind w:left="235"/>
              <w:rPr>
                <w:sz w:val="24"/>
              </w:rPr>
            </w:pPr>
          </w:p>
        </w:tc>
      </w:tr>
    </w:tbl>
    <w:p w:rsidR="002B437C" w:rsidRPr="00C13707" w:rsidRDefault="00C22216" w:rsidP="00C22216">
      <w:pPr>
        <w:pStyle w:val="a3"/>
        <w:widowControl/>
        <w:wordWrap w:val="0"/>
        <w:overflowPunct w:val="0"/>
        <w:autoSpaceDE/>
        <w:autoSpaceDN/>
        <w:spacing w:before="0" w:line="360" w:lineRule="auto"/>
        <w:ind w:left="0" w:firstLineChars="2000" w:firstLine="4200"/>
        <w:jc w:val="both"/>
      </w:pPr>
      <w:r w:rsidRPr="00C13707">
        <w:rPr>
          <w:spacing w:val="-30"/>
        </w:rPr>
        <w:t xml:space="preserve">表 </w:t>
      </w:r>
      <w:r w:rsidRPr="00C13707">
        <w:t>1</w:t>
      </w:r>
      <w:r w:rsidRPr="00C13707">
        <w:rPr>
          <w:spacing w:val="-1"/>
        </w:rPr>
        <w:t xml:space="preserve"> 中餐烹饪专业职业面</w:t>
      </w:r>
    </w:p>
    <w:p w:rsidR="002B437C" w:rsidRPr="00C13707" w:rsidRDefault="002B437C">
      <w:pPr>
        <w:pStyle w:val="a3"/>
        <w:widowControl/>
        <w:wordWrap w:val="0"/>
        <w:overflowPunct w:val="0"/>
        <w:autoSpaceDE/>
        <w:autoSpaceDN/>
        <w:spacing w:before="0" w:line="360" w:lineRule="auto"/>
        <w:ind w:left="0" w:firstLineChars="200" w:firstLine="480"/>
      </w:pPr>
    </w:p>
    <w:p w:rsidR="002B437C" w:rsidRPr="00C13707" w:rsidRDefault="00C22216" w:rsidP="00C22216">
      <w:pPr>
        <w:pStyle w:val="2"/>
        <w:widowControl/>
        <w:wordWrap w:val="0"/>
        <w:overflowPunct w:val="0"/>
        <w:autoSpaceDE/>
        <w:autoSpaceDN/>
        <w:spacing w:before="0" w:line="360" w:lineRule="auto"/>
        <w:ind w:left="0" w:firstLineChars="200" w:firstLine="476"/>
      </w:pPr>
      <w:bookmarkStart w:id="4" w:name="_TOC_250007"/>
      <w:bookmarkEnd w:id="4"/>
      <w:r w:rsidRPr="00C13707">
        <w:rPr>
          <w:rFonts w:hint="eastAsia"/>
          <w:spacing w:val="-3"/>
        </w:rPr>
        <w:t>五</w:t>
      </w:r>
      <w:r w:rsidRPr="00C13707">
        <w:rPr>
          <w:spacing w:val="-3"/>
        </w:rPr>
        <w:t>、培养目标与</w:t>
      </w:r>
      <w:r w:rsidRPr="00C13707">
        <w:rPr>
          <w:rFonts w:hint="eastAsia"/>
          <w:spacing w:val="-3"/>
        </w:rPr>
        <w:t>培</w:t>
      </w:r>
      <w:r w:rsidRPr="00C13707">
        <w:rPr>
          <w:spacing w:val="-3"/>
        </w:rPr>
        <w:t>养</w:t>
      </w:r>
      <w:r w:rsidRPr="00C13707">
        <w:rPr>
          <w:rFonts w:hint="eastAsia"/>
          <w:spacing w:val="-3"/>
        </w:rPr>
        <w:t>规</w:t>
      </w:r>
      <w:r w:rsidRPr="00C13707">
        <w:rPr>
          <w:spacing w:val="-3"/>
        </w:rPr>
        <w:t>格</w:t>
      </w:r>
    </w:p>
    <w:p w:rsidR="002B437C" w:rsidRPr="00C13707" w:rsidRDefault="00C22216" w:rsidP="00C22216">
      <w:pPr>
        <w:pStyle w:val="2"/>
        <w:widowControl/>
        <w:wordWrap w:val="0"/>
        <w:overflowPunct w:val="0"/>
        <w:autoSpaceDE/>
        <w:autoSpaceDN/>
        <w:spacing w:before="0" w:line="360" w:lineRule="auto"/>
        <w:ind w:left="0" w:firstLineChars="200" w:firstLine="478"/>
      </w:pPr>
      <w:bookmarkStart w:id="5" w:name="_TOC_250006"/>
      <w:r w:rsidRPr="00C13707">
        <w:rPr>
          <w:spacing w:val="-2"/>
        </w:rPr>
        <w:t>（一）</w:t>
      </w:r>
      <w:bookmarkEnd w:id="5"/>
      <w:r w:rsidRPr="00C13707">
        <w:rPr>
          <w:spacing w:val="-4"/>
        </w:rPr>
        <w:t>培养</w:t>
      </w:r>
      <w:r w:rsidRPr="00C13707">
        <w:rPr>
          <w:rFonts w:hint="eastAsia"/>
          <w:spacing w:val="-4"/>
        </w:rPr>
        <w:t>目</w:t>
      </w:r>
      <w:r w:rsidRPr="00C13707">
        <w:rPr>
          <w:spacing w:val="-4"/>
        </w:rPr>
        <w:t>标</w:t>
      </w:r>
    </w:p>
    <w:p w:rsidR="002B437C" w:rsidRPr="00C13707" w:rsidRDefault="00C22216">
      <w:pPr>
        <w:pStyle w:val="a3"/>
        <w:widowControl/>
        <w:wordWrap w:val="0"/>
        <w:overflowPunct w:val="0"/>
        <w:autoSpaceDE/>
        <w:autoSpaceDN/>
        <w:spacing w:before="0" w:line="360" w:lineRule="auto"/>
        <w:ind w:left="0" w:firstLineChars="200" w:firstLine="480"/>
        <w:jc w:val="both"/>
      </w:pPr>
      <w:r w:rsidRPr="00C13707">
        <w:t>本专业坚持“五</w:t>
      </w:r>
      <w:r w:rsidRPr="00C13707">
        <w:rPr>
          <w:rFonts w:hint="eastAsia"/>
        </w:rPr>
        <w:t>育</w:t>
      </w:r>
      <w:r w:rsidRPr="00C13707">
        <w:t>”并举，培养理想信念坚定，具有一定的科学文化水平，</w:t>
      </w:r>
      <w:r w:rsidRPr="00C13707">
        <w:rPr>
          <w:spacing w:val="1"/>
        </w:rPr>
        <w:t>良好的人文素养、具有劳动精神、劳模精、具有职业道德、创新意识，精益求精的</w:t>
      </w:r>
      <w:proofErr w:type="gramStart"/>
      <w:r w:rsidRPr="00C13707">
        <w:rPr>
          <w:spacing w:val="1"/>
        </w:rPr>
        <w:t>匠</w:t>
      </w:r>
      <w:proofErr w:type="gramEnd"/>
      <w:r w:rsidRPr="00C13707">
        <w:rPr>
          <w:spacing w:val="1"/>
        </w:rPr>
        <w:t>精神，具有较强的就业能力和可持续发展能力，能够掌握烹饪的基础知识、基本技能，具有较强的安全意识、健康卫生意识的烹饪技能人才。本专业毕业生就业面向四</w:t>
      </w:r>
      <w:r w:rsidRPr="00C13707">
        <w:rPr>
          <w:rFonts w:hint="eastAsia"/>
          <w:spacing w:val="1"/>
        </w:rPr>
        <w:t>星</w:t>
      </w:r>
      <w:r w:rsidRPr="00C13707">
        <w:rPr>
          <w:spacing w:val="1"/>
        </w:rPr>
        <w:t>以上酒店、酒楼中餐厅等餐饮企</w:t>
      </w:r>
      <w:r w:rsidRPr="00C13707">
        <w:rPr>
          <w:spacing w:val="1"/>
        </w:rPr>
        <w:lastRenderedPageBreak/>
        <w:t>业厨房，能够从事冷菜制作、热菜制作、面点制作等岗位工作</w:t>
      </w:r>
      <w:r w:rsidRPr="00C13707">
        <w:rPr>
          <w:rFonts w:hint="eastAsia"/>
          <w:spacing w:val="1"/>
        </w:rPr>
        <w:t>。</w:t>
      </w:r>
      <w:r w:rsidRPr="00C13707">
        <w:rPr>
          <w:spacing w:val="1"/>
        </w:rPr>
        <w:t>本专业将立德树人作为根本任务，融入思想道德教育、食品安全教育、劳动教育，倡导劳动精神、工匠精神、劳</w:t>
      </w:r>
      <w:r w:rsidRPr="00C13707">
        <w:t>模精神，把思想政治工作贯穿教育教学全过程，形成“三全育人”的长效机制，培养德智体美劳全面发展的高素质劳动者和技能型人。</w:t>
      </w:r>
    </w:p>
    <w:p w:rsidR="002B437C" w:rsidRPr="00C13707" w:rsidRDefault="00C22216" w:rsidP="00C22216">
      <w:pPr>
        <w:widowControl/>
        <w:wordWrap w:val="0"/>
        <w:overflowPunct w:val="0"/>
        <w:autoSpaceDE/>
        <w:autoSpaceDN/>
        <w:spacing w:line="360" w:lineRule="auto"/>
        <w:ind w:firstLineChars="200" w:firstLine="478"/>
        <w:rPr>
          <w:b/>
          <w:bCs/>
          <w:sz w:val="24"/>
          <w:szCs w:val="24"/>
        </w:rPr>
      </w:pPr>
      <w:bookmarkStart w:id="6" w:name="_TOC_250005"/>
      <w:r w:rsidRPr="00C13707">
        <w:rPr>
          <w:b/>
          <w:bCs/>
          <w:spacing w:val="-2"/>
          <w:sz w:val="24"/>
          <w:szCs w:val="24"/>
        </w:rPr>
        <w:t>（二）</w:t>
      </w:r>
      <w:bookmarkEnd w:id="6"/>
      <w:r w:rsidRPr="00C13707">
        <w:rPr>
          <w:b/>
          <w:bCs/>
          <w:spacing w:val="-4"/>
          <w:sz w:val="24"/>
          <w:szCs w:val="24"/>
        </w:rPr>
        <w:t>培养规格</w:t>
      </w:r>
    </w:p>
    <w:p w:rsidR="002B437C" w:rsidRPr="00C13707" w:rsidRDefault="00C22216" w:rsidP="00C22216">
      <w:pPr>
        <w:pStyle w:val="a3"/>
        <w:widowControl/>
        <w:wordWrap w:val="0"/>
        <w:overflowPunct w:val="0"/>
        <w:autoSpaceDE/>
        <w:autoSpaceDN/>
        <w:spacing w:before="0" w:line="360" w:lineRule="auto"/>
        <w:ind w:left="0" w:firstLineChars="200" w:firstLine="476"/>
        <w:rPr>
          <w:spacing w:val="-2"/>
        </w:rPr>
      </w:pPr>
      <w:r w:rsidRPr="00C13707">
        <w:rPr>
          <w:spacing w:val="-2"/>
        </w:rPr>
        <w:t>本专业培养的人才应具有以下职业素养、专业知识和技能：</w:t>
      </w:r>
    </w:p>
    <w:p w:rsidR="002B437C" w:rsidRPr="00C13707" w:rsidRDefault="00C22216" w:rsidP="00C22216">
      <w:pPr>
        <w:pStyle w:val="a3"/>
        <w:widowControl/>
        <w:wordWrap w:val="0"/>
        <w:overflowPunct w:val="0"/>
        <w:autoSpaceDE/>
        <w:autoSpaceDN/>
        <w:spacing w:before="0" w:line="360" w:lineRule="auto"/>
        <w:ind w:left="0" w:firstLineChars="200" w:firstLine="476"/>
      </w:pPr>
      <w:r w:rsidRPr="00C13707">
        <w:rPr>
          <w:spacing w:val="-2"/>
        </w:rPr>
        <w:t xml:space="preserve"> 1.职业素养</w:t>
      </w:r>
    </w:p>
    <w:p w:rsidR="002B437C" w:rsidRPr="00C13707" w:rsidRDefault="00C22216" w:rsidP="00C22216">
      <w:pPr>
        <w:pStyle w:val="a8"/>
        <w:widowControl/>
        <w:tabs>
          <w:tab w:val="left" w:pos="1426"/>
        </w:tabs>
        <w:wordWrap w:val="0"/>
        <w:overflowPunct w:val="0"/>
        <w:autoSpaceDE/>
        <w:autoSpaceDN/>
        <w:spacing w:before="0" w:line="360" w:lineRule="auto"/>
        <w:ind w:left="0" w:firstLineChars="200" w:firstLine="444"/>
        <w:jc w:val="both"/>
        <w:rPr>
          <w:sz w:val="24"/>
        </w:rPr>
      </w:pPr>
      <w:r w:rsidRPr="00C13707">
        <w:rPr>
          <w:spacing w:val="2"/>
        </w:rPr>
        <w:t>（1）</w:t>
      </w:r>
      <w:r w:rsidRPr="00C13707">
        <w:rPr>
          <w:spacing w:val="-2"/>
          <w:sz w:val="24"/>
        </w:rPr>
        <w:t>坚定拥护中国共产党和我国的社会主义制度，在习近平新时代中国特色社会主义思指引下，</w:t>
      </w:r>
      <w:proofErr w:type="gramStart"/>
      <w:r w:rsidRPr="00C13707">
        <w:rPr>
          <w:spacing w:val="-2"/>
          <w:sz w:val="24"/>
        </w:rPr>
        <w:t>践行</w:t>
      </w:r>
      <w:proofErr w:type="gramEnd"/>
      <w:r w:rsidRPr="00C13707">
        <w:rPr>
          <w:spacing w:val="-2"/>
          <w:sz w:val="24"/>
        </w:rPr>
        <w:t>社会主义核心价值观，具有深厚的爱国情感和中华民族自豪感。</w:t>
      </w:r>
    </w:p>
    <w:p w:rsidR="002B437C" w:rsidRPr="00C13707" w:rsidRDefault="00C22216" w:rsidP="00C22216">
      <w:pPr>
        <w:pStyle w:val="a8"/>
        <w:widowControl/>
        <w:tabs>
          <w:tab w:val="left" w:pos="1426"/>
        </w:tabs>
        <w:wordWrap w:val="0"/>
        <w:overflowPunct w:val="0"/>
        <w:autoSpaceDE/>
        <w:autoSpaceDN/>
        <w:spacing w:before="0" w:line="360" w:lineRule="auto"/>
        <w:ind w:left="0" w:firstLineChars="200" w:firstLine="444"/>
        <w:rPr>
          <w:spacing w:val="-2"/>
          <w:sz w:val="24"/>
        </w:rPr>
      </w:pPr>
      <w:r w:rsidRPr="00C13707">
        <w:rPr>
          <w:spacing w:val="2"/>
        </w:rPr>
        <w:t>（2）</w:t>
      </w:r>
      <w:r w:rsidRPr="00C13707">
        <w:rPr>
          <w:spacing w:val="-2"/>
          <w:sz w:val="24"/>
        </w:rPr>
        <w:t>具有良好的职业道德，能自觉遵守行业法规，规范和企业规章制度。培养劳动精神、工匠精神、劳模精神。</w:t>
      </w:r>
    </w:p>
    <w:p w:rsidR="002B437C" w:rsidRPr="00C13707" w:rsidRDefault="00C22216" w:rsidP="00C22216">
      <w:pPr>
        <w:pStyle w:val="a8"/>
        <w:widowControl/>
        <w:tabs>
          <w:tab w:val="left" w:pos="1426"/>
        </w:tabs>
        <w:wordWrap w:val="0"/>
        <w:overflowPunct w:val="0"/>
        <w:autoSpaceDE/>
        <w:autoSpaceDN/>
        <w:spacing w:before="0" w:line="360" w:lineRule="auto"/>
        <w:ind w:left="0" w:firstLineChars="200" w:firstLine="444"/>
        <w:rPr>
          <w:sz w:val="24"/>
        </w:rPr>
      </w:pPr>
      <w:r w:rsidRPr="00C13707">
        <w:rPr>
          <w:spacing w:val="2"/>
        </w:rPr>
        <w:t>（3）</w:t>
      </w:r>
      <w:r w:rsidRPr="00C13707">
        <w:rPr>
          <w:spacing w:val="-2"/>
          <w:sz w:val="24"/>
        </w:rPr>
        <w:t>崇尚宪法、遵纪守法、崇德尚善、诚实守信、尊重生命、热爱劳动、身心健康，履行道德准则和行为规范，具有社会责任感和社会参与意识。</w:t>
      </w:r>
    </w:p>
    <w:p w:rsidR="002B437C" w:rsidRPr="00C13707" w:rsidRDefault="00C22216" w:rsidP="00C22216">
      <w:pPr>
        <w:pStyle w:val="a8"/>
        <w:widowControl/>
        <w:tabs>
          <w:tab w:val="left" w:pos="1426"/>
        </w:tabs>
        <w:wordWrap w:val="0"/>
        <w:overflowPunct w:val="0"/>
        <w:autoSpaceDE/>
        <w:autoSpaceDN/>
        <w:spacing w:before="0" w:line="360" w:lineRule="auto"/>
        <w:ind w:left="0" w:firstLineChars="200" w:firstLine="444"/>
        <w:jc w:val="both"/>
        <w:rPr>
          <w:sz w:val="24"/>
        </w:rPr>
      </w:pPr>
      <w:r w:rsidRPr="00C13707">
        <w:rPr>
          <w:spacing w:val="2"/>
        </w:rPr>
        <w:t>（4）</w:t>
      </w:r>
      <w:r w:rsidRPr="00C13707">
        <w:rPr>
          <w:spacing w:val="-2"/>
          <w:sz w:val="24"/>
        </w:rPr>
        <w:t>具有良好的职业操守和较强的责任意识、服务意识、团队意识、质量意识、环保意识、成本节约意识、卫生安全意识，遵守操作规程和烹饪行业规范，能适应餐饮企业管理需。</w:t>
      </w:r>
    </w:p>
    <w:p w:rsidR="002B437C" w:rsidRPr="00C13707" w:rsidRDefault="00C22216" w:rsidP="00C22216">
      <w:pPr>
        <w:pStyle w:val="a3"/>
        <w:widowControl/>
        <w:wordWrap w:val="0"/>
        <w:overflowPunct w:val="0"/>
        <w:autoSpaceDE/>
        <w:autoSpaceDN/>
        <w:spacing w:before="0" w:line="360" w:lineRule="auto"/>
        <w:ind w:left="0" w:firstLineChars="200" w:firstLine="478"/>
        <w:rPr>
          <w:b/>
          <w:bCs/>
        </w:rPr>
      </w:pPr>
      <w:r w:rsidRPr="00C13707">
        <w:rPr>
          <w:rFonts w:hint="eastAsia"/>
          <w:b/>
          <w:bCs/>
          <w:spacing w:val="-2"/>
        </w:rPr>
        <w:t>六、</w:t>
      </w:r>
      <w:r w:rsidRPr="00C13707">
        <w:rPr>
          <w:b/>
          <w:bCs/>
          <w:spacing w:val="-2"/>
        </w:rPr>
        <w:t>专业知识和</w:t>
      </w:r>
      <w:proofErr w:type="gramStart"/>
      <w:r w:rsidRPr="00C13707">
        <w:rPr>
          <w:b/>
          <w:bCs/>
          <w:spacing w:val="-2"/>
        </w:rPr>
        <w:t>能</w:t>
      </w:r>
      <w:r w:rsidRPr="00C13707">
        <w:rPr>
          <w:rFonts w:hint="eastAsia"/>
          <w:b/>
          <w:bCs/>
          <w:spacing w:val="-2"/>
        </w:rPr>
        <w:t>能力</w:t>
      </w:r>
      <w:proofErr w:type="gramEnd"/>
      <w:r w:rsidRPr="00C13707">
        <w:rPr>
          <w:rFonts w:hint="eastAsia"/>
          <w:b/>
          <w:bCs/>
          <w:spacing w:val="-2"/>
        </w:rPr>
        <w:t>结构</w:t>
      </w:r>
    </w:p>
    <w:p w:rsidR="002B437C" w:rsidRPr="00C13707" w:rsidRDefault="00C22216">
      <w:pPr>
        <w:pStyle w:val="a8"/>
        <w:widowControl/>
        <w:tabs>
          <w:tab w:val="left" w:pos="1420"/>
        </w:tabs>
        <w:wordWrap w:val="0"/>
        <w:overflowPunct w:val="0"/>
        <w:autoSpaceDE/>
        <w:autoSpaceDN/>
        <w:spacing w:before="0" w:line="360" w:lineRule="auto"/>
        <w:ind w:left="0" w:firstLine="0"/>
        <w:rPr>
          <w:b/>
          <w:bCs/>
          <w:sz w:val="24"/>
        </w:rPr>
      </w:pPr>
      <w:r w:rsidRPr="00C13707">
        <w:rPr>
          <w:rFonts w:hint="eastAsia"/>
          <w:b/>
          <w:bCs/>
          <w:spacing w:val="-3"/>
          <w:sz w:val="24"/>
        </w:rPr>
        <w:t>（1）</w:t>
      </w:r>
      <w:r w:rsidRPr="00C13707">
        <w:rPr>
          <w:b/>
          <w:bCs/>
          <w:spacing w:val="-3"/>
          <w:sz w:val="24"/>
        </w:rPr>
        <w:t>知识结构</w:t>
      </w:r>
    </w:p>
    <w:p w:rsidR="002B437C" w:rsidRPr="00C13707" w:rsidRDefault="00C22216" w:rsidP="00C22216">
      <w:pPr>
        <w:pStyle w:val="a3"/>
        <w:widowControl/>
        <w:wordWrap w:val="0"/>
        <w:overflowPunct w:val="0"/>
        <w:autoSpaceDE/>
        <w:autoSpaceDN/>
        <w:spacing w:before="0" w:line="360" w:lineRule="auto"/>
        <w:ind w:left="0" w:firstLineChars="200" w:firstLine="476"/>
      </w:pPr>
      <w:r w:rsidRPr="00C13707">
        <w:rPr>
          <w:spacing w:val="-2"/>
        </w:rPr>
        <w:t>①具备中职毕业生所必备的思想政治、语文、数学、英语、信息技术基础、体育、艺术等文化基础知。</w:t>
      </w:r>
    </w:p>
    <w:p w:rsidR="002B437C" w:rsidRPr="00C13707" w:rsidRDefault="00C22216" w:rsidP="00C22216">
      <w:pPr>
        <w:pStyle w:val="a3"/>
        <w:widowControl/>
        <w:wordWrap w:val="0"/>
        <w:overflowPunct w:val="0"/>
        <w:autoSpaceDE/>
        <w:autoSpaceDN/>
        <w:spacing w:before="0" w:line="360" w:lineRule="auto"/>
        <w:ind w:left="0" w:firstLineChars="200" w:firstLine="478"/>
      </w:pPr>
      <w:r w:rsidRPr="00C13707">
        <w:rPr>
          <w:spacing w:val="-1"/>
        </w:rPr>
        <w:t>②掌握烹饪营养与卫生、烹饪化学、</w:t>
      </w:r>
      <w:proofErr w:type="gramStart"/>
      <w:r w:rsidRPr="00C13707">
        <w:rPr>
          <w:spacing w:val="-1"/>
        </w:rPr>
        <w:t>饪</w:t>
      </w:r>
      <w:proofErr w:type="gramEnd"/>
      <w:r w:rsidRPr="00C13707">
        <w:rPr>
          <w:spacing w:val="-1"/>
        </w:rPr>
        <w:t>餐饮成本核算的基础知。</w:t>
      </w:r>
    </w:p>
    <w:p w:rsidR="002B437C" w:rsidRPr="00C13707" w:rsidRDefault="00C22216" w:rsidP="00C22216">
      <w:pPr>
        <w:pStyle w:val="a3"/>
        <w:widowControl/>
        <w:wordWrap w:val="0"/>
        <w:overflowPunct w:val="0"/>
        <w:autoSpaceDE/>
        <w:autoSpaceDN/>
        <w:spacing w:before="0" w:line="360" w:lineRule="auto"/>
        <w:ind w:left="0" w:firstLineChars="200" w:firstLine="478"/>
      </w:pPr>
      <w:r w:rsidRPr="00C13707">
        <w:rPr>
          <w:spacing w:val="-1"/>
        </w:rPr>
        <w:t>③掌握中餐热菜、冷菜加工、食品雕刻、冷拼与冷菜制作的基本操作技。</w:t>
      </w:r>
    </w:p>
    <w:p w:rsidR="002B437C" w:rsidRPr="00C13707" w:rsidRDefault="00C22216" w:rsidP="00C22216">
      <w:pPr>
        <w:pStyle w:val="a3"/>
        <w:widowControl/>
        <w:wordWrap w:val="0"/>
        <w:overflowPunct w:val="0"/>
        <w:autoSpaceDE/>
        <w:autoSpaceDN/>
        <w:spacing w:before="0" w:line="360" w:lineRule="auto"/>
        <w:ind w:left="0" w:firstLineChars="200" w:firstLine="478"/>
      </w:pPr>
      <w:r w:rsidRPr="00C13707">
        <w:rPr>
          <w:spacing w:val="-1"/>
        </w:rPr>
        <w:t>④掌握中餐厨房、</w:t>
      </w:r>
      <w:proofErr w:type="gramStart"/>
      <w:r w:rsidRPr="00C13707">
        <w:rPr>
          <w:spacing w:val="-1"/>
        </w:rPr>
        <w:t>面点房</w:t>
      </w:r>
      <w:proofErr w:type="gramEnd"/>
      <w:r w:rsidRPr="00C13707">
        <w:rPr>
          <w:spacing w:val="-1"/>
        </w:rPr>
        <w:t>常用具、设备的使用方。</w:t>
      </w:r>
    </w:p>
    <w:p w:rsidR="002B437C" w:rsidRPr="00C13707" w:rsidRDefault="00C22216" w:rsidP="00C22216">
      <w:pPr>
        <w:pStyle w:val="a3"/>
        <w:widowControl/>
        <w:wordWrap w:val="0"/>
        <w:overflowPunct w:val="0"/>
        <w:autoSpaceDE/>
        <w:autoSpaceDN/>
        <w:spacing w:before="0" w:line="360" w:lineRule="auto"/>
        <w:ind w:left="0" w:firstLineChars="200" w:firstLine="416"/>
      </w:pPr>
      <w:r w:rsidRPr="00C13707">
        <w:rPr>
          <w:spacing w:val="-2"/>
          <w:sz w:val="21"/>
        </w:rPr>
        <w:t>⑤</w:t>
      </w:r>
      <w:r w:rsidRPr="00C13707">
        <w:rPr>
          <w:spacing w:val="-3"/>
        </w:rPr>
        <w:t>掌握中餐烹饪、中式面点中常用的原料知。</w:t>
      </w:r>
    </w:p>
    <w:p w:rsidR="002B437C" w:rsidRPr="00C13707" w:rsidRDefault="00C22216" w:rsidP="00C22216">
      <w:pPr>
        <w:pStyle w:val="a3"/>
        <w:widowControl/>
        <w:wordWrap w:val="0"/>
        <w:overflowPunct w:val="0"/>
        <w:autoSpaceDE/>
        <w:autoSpaceDN/>
        <w:spacing w:before="0" w:line="360" w:lineRule="auto"/>
        <w:ind w:left="0" w:firstLineChars="200" w:firstLine="427"/>
        <w:jc w:val="both"/>
      </w:pPr>
      <w:r w:rsidRPr="00C13707">
        <w:rPr>
          <w:spacing w:val="7"/>
          <w:w w:val="99"/>
          <w:sz w:val="21"/>
        </w:rPr>
        <w:t>⑥</w:t>
      </w:r>
      <w:r w:rsidRPr="00C13707">
        <w:rPr>
          <w:spacing w:val="6"/>
        </w:rPr>
        <w:t>掌握中式面点中水调面团、膨松面团、油酥面团、米粉及其他面团的</w:t>
      </w:r>
      <w:r w:rsidRPr="00C13707">
        <w:rPr>
          <w:spacing w:val="1"/>
        </w:rPr>
        <w:t>形原理、分类特点、影响因素及各类制品的制作工艺流。掌握甜味、咸味、复合口味馅料的调制的工艺流。</w:t>
      </w:r>
    </w:p>
    <w:p w:rsidR="002B437C" w:rsidRPr="00C13707" w:rsidRDefault="00C22216" w:rsidP="00C22216">
      <w:pPr>
        <w:pStyle w:val="a3"/>
        <w:widowControl/>
        <w:wordWrap w:val="0"/>
        <w:overflowPunct w:val="0"/>
        <w:autoSpaceDE/>
        <w:autoSpaceDN/>
        <w:spacing w:before="0" w:line="360" w:lineRule="auto"/>
        <w:ind w:left="0" w:firstLineChars="200" w:firstLine="416"/>
      </w:pPr>
      <w:r w:rsidRPr="00C13707">
        <w:rPr>
          <w:spacing w:val="-2"/>
          <w:sz w:val="21"/>
        </w:rPr>
        <w:t>⑦</w:t>
      </w:r>
      <w:r w:rsidRPr="00C13707">
        <w:rPr>
          <w:spacing w:val="-3"/>
        </w:rPr>
        <w:t>掌握中餐烹饪刀工处理的方法，味型的制作标准。</w:t>
      </w:r>
    </w:p>
    <w:p w:rsidR="002B437C" w:rsidRPr="00C13707" w:rsidRDefault="00C22216" w:rsidP="00C22216">
      <w:pPr>
        <w:pStyle w:val="a3"/>
        <w:widowControl/>
        <w:wordWrap w:val="0"/>
        <w:overflowPunct w:val="0"/>
        <w:autoSpaceDE/>
        <w:autoSpaceDN/>
        <w:spacing w:before="0" w:line="360" w:lineRule="auto"/>
        <w:ind w:left="0" w:firstLineChars="200" w:firstLine="486"/>
      </w:pPr>
      <w:r w:rsidRPr="00C13707">
        <w:rPr>
          <w:spacing w:val="3"/>
        </w:rPr>
        <w:t>⑧掌握《国家职业技能标准》中式烹调师、中式面点师的各项技能标准，规范职业技。</w:t>
      </w:r>
    </w:p>
    <w:p w:rsidR="002B437C" w:rsidRPr="00C13707" w:rsidRDefault="00C22216" w:rsidP="00C22216">
      <w:pPr>
        <w:pStyle w:val="a3"/>
        <w:widowControl/>
        <w:wordWrap w:val="0"/>
        <w:overflowPunct w:val="0"/>
        <w:autoSpaceDE/>
        <w:autoSpaceDN/>
        <w:spacing w:before="0" w:line="360" w:lineRule="auto"/>
        <w:ind w:left="0" w:firstLineChars="200" w:firstLine="478"/>
      </w:pPr>
      <w:r w:rsidRPr="00C13707">
        <w:rPr>
          <w:spacing w:val="-1"/>
        </w:rPr>
        <w:t>⑨熟悉中餐厨房、</w:t>
      </w:r>
      <w:proofErr w:type="gramStart"/>
      <w:r w:rsidRPr="00C13707">
        <w:rPr>
          <w:spacing w:val="-1"/>
        </w:rPr>
        <w:t>面点房</w:t>
      </w:r>
      <w:proofErr w:type="gramEnd"/>
      <w:r w:rsidRPr="00C13707">
        <w:rPr>
          <w:spacing w:val="-1"/>
        </w:rPr>
        <w:t>各岗位工作流程和工作标准及岗位职责。</w:t>
      </w:r>
    </w:p>
    <w:p w:rsidR="002B437C" w:rsidRPr="00C13707" w:rsidRDefault="00C22216" w:rsidP="00C22216">
      <w:pPr>
        <w:pStyle w:val="a3"/>
        <w:widowControl/>
        <w:wordWrap w:val="0"/>
        <w:overflowPunct w:val="0"/>
        <w:autoSpaceDE/>
        <w:autoSpaceDN/>
        <w:spacing w:before="0" w:line="360" w:lineRule="auto"/>
        <w:ind w:left="0" w:firstLineChars="200" w:firstLine="486"/>
      </w:pPr>
      <w:r w:rsidRPr="00C13707">
        <w:rPr>
          <w:spacing w:val="3"/>
        </w:rPr>
        <w:t>⑩熟悉中餐、中点的发展历史，饮食文化、就餐礼节、餐饮服务的基本知识。</w:t>
      </w:r>
    </w:p>
    <w:p w:rsidR="002B437C" w:rsidRPr="00C13707" w:rsidRDefault="00C22216">
      <w:pPr>
        <w:pStyle w:val="a8"/>
        <w:widowControl/>
        <w:tabs>
          <w:tab w:val="left" w:pos="1480"/>
        </w:tabs>
        <w:wordWrap w:val="0"/>
        <w:overflowPunct w:val="0"/>
        <w:autoSpaceDE/>
        <w:autoSpaceDN/>
        <w:spacing w:before="0" w:line="360" w:lineRule="auto"/>
        <w:ind w:left="0" w:firstLine="0"/>
        <w:rPr>
          <w:b/>
          <w:bCs/>
          <w:sz w:val="24"/>
        </w:rPr>
      </w:pPr>
      <w:r w:rsidRPr="00C13707">
        <w:rPr>
          <w:rFonts w:hint="eastAsia"/>
          <w:b/>
          <w:bCs/>
          <w:spacing w:val="-3"/>
          <w:sz w:val="24"/>
        </w:rPr>
        <w:lastRenderedPageBreak/>
        <w:t>（2）</w:t>
      </w:r>
      <w:r w:rsidRPr="00C13707">
        <w:rPr>
          <w:b/>
          <w:bCs/>
          <w:spacing w:val="-3"/>
          <w:sz w:val="24"/>
        </w:rPr>
        <w:t>能力</w:t>
      </w:r>
      <w:r w:rsidRPr="00C13707">
        <w:rPr>
          <w:rFonts w:hint="eastAsia"/>
          <w:b/>
          <w:bCs/>
          <w:spacing w:val="-3"/>
          <w:sz w:val="24"/>
        </w:rPr>
        <w:t>结</w:t>
      </w:r>
      <w:r w:rsidRPr="00C13707">
        <w:rPr>
          <w:b/>
          <w:bCs/>
          <w:spacing w:val="-3"/>
          <w:sz w:val="24"/>
        </w:rPr>
        <w:t>构</w:t>
      </w:r>
    </w:p>
    <w:p w:rsidR="002B437C" w:rsidRPr="00C13707" w:rsidRDefault="00C22216" w:rsidP="00C22216">
      <w:pPr>
        <w:pStyle w:val="a3"/>
        <w:widowControl/>
        <w:wordWrap w:val="0"/>
        <w:overflowPunct w:val="0"/>
        <w:autoSpaceDE/>
        <w:autoSpaceDN/>
        <w:spacing w:before="0" w:line="360" w:lineRule="auto"/>
        <w:ind w:left="0" w:firstLineChars="200" w:firstLine="478"/>
      </w:pPr>
      <w:r w:rsidRPr="00C13707">
        <w:rPr>
          <w:spacing w:val="-1"/>
        </w:rPr>
        <w:t>①具备在工作岗中沟通交流的能。</w:t>
      </w:r>
    </w:p>
    <w:p w:rsidR="002B437C" w:rsidRPr="00C13707" w:rsidRDefault="00C22216" w:rsidP="00C22216">
      <w:pPr>
        <w:pStyle w:val="a3"/>
        <w:widowControl/>
        <w:wordWrap w:val="0"/>
        <w:overflowPunct w:val="0"/>
        <w:autoSpaceDE/>
        <w:autoSpaceDN/>
        <w:spacing w:before="0" w:line="360" w:lineRule="auto"/>
        <w:ind w:left="0" w:firstLineChars="200" w:firstLine="478"/>
      </w:pPr>
      <w:r w:rsidRPr="00C13707">
        <w:rPr>
          <w:spacing w:val="-1"/>
        </w:rPr>
        <w:t>②具有使用及维护、保养厨房相关设施和设备的能。</w:t>
      </w:r>
    </w:p>
    <w:p w:rsidR="002B437C" w:rsidRPr="00C13707" w:rsidRDefault="00C22216" w:rsidP="00C22216">
      <w:pPr>
        <w:pStyle w:val="a3"/>
        <w:widowControl/>
        <w:wordWrap w:val="0"/>
        <w:overflowPunct w:val="0"/>
        <w:autoSpaceDE/>
        <w:autoSpaceDN/>
        <w:spacing w:before="0" w:line="360" w:lineRule="auto"/>
        <w:ind w:left="0" w:firstLineChars="200" w:firstLine="478"/>
      </w:pPr>
      <w:r w:rsidRPr="00C13707">
        <w:rPr>
          <w:spacing w:val="-1"/>
        </w:rPr>
        <w:t>③能根据中餐烹饪、中式面点制作要求正确选用原料并加工。</w:t>
      </w:r>
    </w:p>
    <w:p w:rsidR="002B437C" w:rsidRPr="00C13707" w:rsidRDefault="00C22216" w:rsidP="00C22216">
      <w:pPr>
        <w:pStyle w:val="a3"/>
        <w:widowControl/>
        <w:wordWrap w:val="0"/>
        <w:overflowPunct w:val="0"/>
        <w:autoSpaceDE/>
        <w:autoSpaceDN/>
        <w:spacing w:before="0" w:line="360" w:lineRule="auto"/>
        <w:ind w:left="0" w:firstLineChars="200" w:firstLine="476"/>
      </w:pPr>
      <w:r w:rsidRPr="00C13707">
        <w:rPr>
          <w:spacing w:val="-2"/>
        </w:rPr>
        <w:t>④能正确使用各刀法、加工方法加工中餐菜品；能正确用中餐热菜烹调技法、中餐冷菜制作技法制作中餐热菜冷菜及汤菜菜。</w:t>
      </w:r>
    </w:p>
    <w:p w:rsidR="002B437C" w:rsidRPr="00C13707" w:rsidRDefault="00C22216" w:rsidP="00C22216">
      <w:pPr>
        <w:pStyle w:val="a3"/>
        <w:widowControl/>
        <w:wordWrap w:val="0"/>
        <w:overflowPunct w:val="0"/>
        <w:autoSpaceDE/>
        <w:autoSpaceDN/>
        <w:spacing w:before="0" w:line="360" w:lineRule="auto"/>
        <w:ind w:left="0" w:firstLineChars="200" w:firstLine="478"/>
      </w:pPr>
      <w:r w:rsidRPr="00C13707">
        <w:rPr>
          <w:spacing w:val="-1"/>
        </w:rPr>
        <w:t>⑤能运用雕刻、冷拼技法对菜品进行装。</w:t>
      </w:r>
    </w:p>
    <w:p w:rsidR="002B437C" w:rsidRPr="00C13707" w:rsidRDefault="00C22216" w:rsidP="00C22216">
      <w:pPr>
        <w:pStyle w:val="a3"/>
        <w:widowControl/>
        <w:wordWrap w:val="0"/>
        <w:overflowPunct w:val="0"/>
        <w:autoSpaceDE/>
        <w:autoSpaceDN/>
        <w:spacing w:before="0" w:line="360" w:lineRule="auto"/>
        <w:ind w:left="0" w:firstLineChars="200" w:firstLine="478"/>
      </w:pPr>
      <w:r w:rsidRPr="00C13707">
        <w:rPr>
          <w:spacing w:val="-1"/>
        </w:rPr>
        <w:t>⑥能用不同技法完成中式面点常用馅料及面团调制。</w:t>
      </w:r>
    </w:p>
    <w:p w:rsidR="002B437C" w:rsidRPr="00C13707" w:rsidRDefault="00C22216" w:rsidP="00C22216">
      <w:pPr>
        <w:pStyle w:val="a3"/>
        <w:widowControl/>
        <w:wordWrap w:val="0"/>
        <w:overflowPunct w:val="0"/>
        <w:autoSpaceDE/>
        <w:autoSpaceDN/>
        <w:spacing w:before="0" w:line="360" w:lineRule="auto"/>
        <w:ind w:left="0" w:firstLineChars="200" w:firstLine="476"/>
      </w:pPr>
      <w:r w:rsidRPr="00C13707">
        <w:rPr>
          <w:spacing w:val="-2"/>
        </w:rPr>
        <w:t>⑦能够运用不同的原料调制相应的生坯面团；制作出具有其原料特点的面点制；根据制品特点熟练运用操作技术关键点，</w:t>
      </w:r>
      <w:proofErr w:type="gramStart"/>
      <w:r w:rsidRPr="00C13707">
        <w:rPr>
          <w:spacing w:val="-2"/>
        </w:rPr>
        <w:t>作出</w:t>
      </w:r>
      <w:proofErr w:type="gramEnd"/>
      <w:r w:rsidRPr="00C13707">
        <w:rPr>
          <w:spacing w:val="-2"/>
        </w:rPr>
        <w:t>符合标准的成品。</w:t>
      </w:r>
    </w:p>
    <w:p w:rsidR="002B437C" w:rsidRPr="00C13707" w:rsidRDefault="00C22216" w:rsidP="00C22216">
      <w:pPr>
        <w:pStyle w:val="a3"/>
        <w:widowControl/>
        <w:wordWrap w:val="0"/>
        <w:overflowPunct w:val="0"/>
        <w:autoSpaceDE/>
        <w:autoSpaceDN/>
        <w:spacing w:before="0" w:line="360" w:lineRule="auto"/>
        <w:ind w:left="0" w:firstLineChars="200" w:firstLine="476"/>
      </w:pPr>
      <w:r w:rsidRPr="00C13707">
        <w:rPr>
          <w:spacing w:val="-2"/>
        </w:rPr>
        <w:t>⑧结合风味流派的特点，运用油酥面团，澄粉面团，米粉面团，温水面团；按照小包酥、捏制塑形、煮</w:t>
      </w:r>
      <w:proofErr w:type="gramStart"/>
      <w:r w:rsidRPr="00C13707">
        <w:rPr>
          <w:spacing w:val="-2"/>
        </w:rPr>
        <w:t>芡</w:t>
      </w:r>
      <w:proofErr w:type="gramEnd"/>
      <w:r w:rsidRPr="00C13707">
        <w:rPr>
          <w:spacing w:val="-2"/>
        </w:rPr>
        <w:t>法、烫面法等制作要领；使用烤制、蒸制、煮制、炸制等成熟方法，制作出符合成品要求的枣泥酥、柿子包、雨花石汤圆、咖喱</w:t>
      </w:r>
      <w:r w:rsidRPr="00C13707">
        <w:t xml:space="preserve"> </w:t>
      </w:r>
      <w:r w:rsidRPr="00C13707">
        <w:rPr>
          <w:spacing w:val="-6"/>
        </w:rPr>
        <w:t>饺。</w:t>
      </w:r>
    </w:p>
    <w:p w:rsidR="002B437C" w:rsidRPr="00C13707" w:rsidRDefault="00C22216" w:rsidP="00C22216">
      <w:pPr>
        <w:pStyle w:val="a3"/>
        <w:widowControl/>
        <w:wordWrap w:val="0"/>
        <w:overflowPunct w:val="0"/>
        <w:autoSpaceDE/>
        <w:autoSpaceDN/>
        <w:spacing w:before="0" w:line="360" w:lineRule="auto"/>
        <w:ind w:left="0" w:firstLineChars="200" w:firstLine="476"/>
      </w:pPr>
      <w:r w:rsidRPr="00C13707">
        <w:rPr>
          <w:spacing w:val="-2"/>
        </w:rPr>
        <w:t>⑨根据筵席的规格档次，饮食习惯、主题配置、地域特点、季节变化等配置要求进行面点的制作和装。</w:t>
      </w:r>
    </w:p>
    <w:p w:rsidR="002B437C" w:rsidRPr="00C13707" w:rsidRDefault="00C22216" w:rsidP="00C22216">
      <w:pPr>
        <w:pStyle w:val="2"/>
        <w:widowControl/>
        <w:wordWrap w:val="0"/>
        <w:overflowPunct w:val="0"/>
        <w:autoSpaceDE/>
        <w:autoSpaceDN/>
        <w:spacing w:before="0" w:line="360" w:lineRule="auto"/>
        <w:ind w:left="0" w:firstLineChars="200" w:firstLine="476"/>
      </w:pPr>
      <w:r w:rsidRPr="00C13707">
        <w:rPr>
          <w:rFonts w:hint="eastAsia"/>
          <w:spacing w:val="-3"/>
        </w:rPr>
        <w:t>七</w:t>
      </w:r>
      <w:r w:rsidRPr="00C13707">
        <w:rPr>
          <w:spacing w:val="-3"/>
        </w:rPr>
        <w:t>、课程设置及要求</w:t>
      </w:r>
    </w:p>
    <w:p w:rsidR="002B437C" w:rsidRPr="00C13707" w:rsidRDefault="00C22216" w:rsidP="00C22216">
      <w:pPr>
        <w:pStyle w:val="a3"/>
        <w:widowControl/>
        <w:wordWrap w:val="0"/>
        <w:overflowPunct w:val="0"/>
        <w:autoSpaceDE/>
        <w:autoSpaceDN/>
        <w:spacing w:before="0" w:line="360" w:lineRule="auto"/>
        <w:ind w:left="0" w:firstLineChars="200" w:firstLine="478"/>
        <w:rPr>
          <w:spacing w:val="1"/>
        </w:rPr>
      </w:pPr>
      <w:r w:rsidRPr="00C13707">
        <w:rPr>
          <w:spacing w:val="-1"/>
        </w:rPr>
        <w:t>根据《教育部关于职业院校专业人才培养方案制订与实施工作的指导意见》文件要求，以德智体美劳全面发展为培养目标，坚持把立德树人作为根本任务，</w:t>
      </w:r>
      <w:proofErr w:type="gramStart"/>
      <w:r w:rsidRPr="00C13707">
        <w:rPr>
          <w:spacing w:val="1"/>
        </w:rPr>
        <w:t>断加强</w:t>
      </w:r>
      <w:proofErr w:type="gramEnd"/>
      <w:r w:rsidRPr="00C13707">
        <w:rPr>
          <w:spacing w:val="1"/>
        </w:rPr>
        <w:t>学校的思想政治工作，持续深化“三全育人”综合改革，把立德树人融入思想道德教育、文化知识教育、技术技能教育、社会实践教育各环节。</w:t>
      </w:r>
      <w:r w:rsidRPr="00C13707">
        <w:rPr>
          <w:rFonts w:hint="eastAsia"/>
          <w:spacing w:val="1"/>
        </w:rPr>
        <w:t>紧抓“三名”工程建设契机，夯实“名专业、名实训室”内涵建设，课程设置紧贴职业、升学发展要求。</w:t>
      </w:r>
    </w:p>
    <w:p w:rsidR="002B437C" w:rsidRPr="00C13707" w:rsidRDefault="00C22216" w:rsidP="00C22216">
      <w:pPr>
        <w:pStyle w:val="a3"/>
        <w:widowControl/>
        <w:wordWrap w:val="0"/>
        <w:overflowPunct w:val="0"/>
        <w:autoSpaceDE/>
        <w:autoSpaceDN/>
        <w:spacing w:before="0" w:line="360" w:lineRule="auto"/>
        <w:ind w:left="0" w:firstLineChars="300" w:firstLine="732"/>
        <w:rPr>
          <w:spacing w:val="1"/>
        </w:rPr>
        <w:sectPr w:rsidR="002B437C" w:rsidRPr="00C13707">
          <w:footerReference w:type="default" r:id="rId9"/>
          <w:pgSz w:w="11910" w:h="16840"/>
          <w:pgMar w:top="1440" w:right="1080" w:bottom="1440" w:left="1080" w:header="0" w:footer="567" w:gutter="0"/>
          <w:pgNumType w:start="1"/>
          <w:cols w:space="720"/>
        </w:sectPr>
      </w:pPr>
      <w:r w:rsidRPr="00C13707">
        <w:rPr>
          <w:spacing w:val="4"/>
        </w:rPr>
        <w:t>设置分为公共基础课和专业</w:t>
      </w:r>
      <w:r w:rsidRPr="00C13707">
        <w:rPr>
          <w:spacing w:val="7"/>
        </w:rPr>
        <w:t>（技能</w:t>
      </w:r>
      <w:r w:rsidRPr="00C13707">
        <w:rPr>
          <w:spacing w:val="4"/>
        </w:rPr>
        <w:t>）</w:t>
      </w:r>
      <w:r w:rsidRPr="00C13707">
        <w:rPr>
          <w:spacing w:val="3"/>
        </w:rPr>
        <w:t>课。进行课程设置时，本专业严格按</w:t>
      </w:r>
      <w:r w:rsidRPr="00C13707">
        <w:rPr>
          <w:spacing w:val="2"/>
        </w:rPr>
        <w:t>照国家有关规定开齐开足公共基础课，将思想政治、语文、历史、数学、英语、</w:t>
      </w:r>
      <w:r w:rsidRPr="00C13707">
        <w:rPr>
          <w:spacing w:val="1"/>
        </w:rPr>
        <w:t>信息技术、体育与健康、艺术等列为公共基础课。专业技能课程与培养目标相</w:t>
      </w:r>
      <w:r w:rsidRPr="00C13707">
        <w:rPr>
          <w:spacing w:val="-2"/>
        </w:rPr>
        <w:t xml:space="preserve">适应，理论教学和实践教学相结合，学历证书与 </w:t>
      </w:r>
      <w:r w:rsidRPr="00C13707">
        <w:t>1+X</w:t>
      </w:r>
      <w:r w:rsidRPr="00C13707">
        <w:rPr>
          <w:spacing w:val="-4"/>
        </w:rPr>
        <w:t xml:space="preserve"> 职业培训证书相结合。课</w:t>
      </w:r>
      <w:r w:rsidRPr="00C13707">
        <w:rPr>
          <w:spacing w:val="1"/>
        </w:rPr>
        <w:t>程紧密联系生产劳动实际和社会实践，突出应用性和实践性，注重学生职业能力和职业精神的养成。采取“素质类课程培养、操作过程渗透、1+X</w:t>
      </w:r>
      <w:r w:rsidRPr="00C13707">
        <w:rPr>
          <w:spacing w:val="-10"/>
        </w:rPr>
        <w:t xml:space="preserve"> 取证课程、专业讲座、岗前培训”等综合手段，促进学生全面发</w:t>
      </w:r>
      <w:r w:rsidRPr="00C13707">
        <w:rPr>
          <w:rFonts w:hint="eastAsia"/>
          <w:spacing w:val="-10"/>
        </w:rPr>
        <w:t>展。</w:t>
      </w:r>
    </w:p>
    <w:p w:rsidR="002B437C" w:rsidRPr="00C13707" w:rsidRDefault="002B437C">
      <w:pPr>
        <w:pStyle w:val="a3"/>
        <w:widowControl/>
        <w:wordWrap w:val="0"/>
        <w:overflowPunct w:val="0"/>
        <w:autoSpaceDE/>
        <w:autoSpaceDN/>
        <w:spacing w:before="0" w:line="360" w:lineRule="auto"/>
        <w:ind w:left="0"/>
        <w:rPr>
          <w:spacing w:val="1"/>
        </w:rPr>
      </w:pPr>
    </w:p>
    <w:p w:rsidR="002B437C" w:rsidRPr="00C13707" w:rsidRDefault="00C22216">
      <w:pPr>
        <w:pStyle w:val="a3"/>
        <w:widowControl/>
        <w:wordWrap w:val="0"/>
        <w:overflowPunct w:val="0"/>
        <w:autoSpaceDE/>
        <w:autoSpaceDN/>
        <w:spacing w:before="0" w:line="360" w:lineRule="auto"/>
        <w:ind w:left="0"/>
        <w:rPr>
          <w:spacing w:val="1"/>
        </w:rPr>
      </w:pPr>
      <w:r w:rsidRPr="00C13707">
        <w:rPr>
          <w:noProof/>
        </w:rPr>
        <w:drawing>
          <wp:anchor distT="0" distB="0" distL="0" distR="0" simplePos="0" relativeHeight="251663360" behindDoc="1" locked="0" layoutInCell="1" allowOverlap="1" wp14:anchorId="232C2E96" wp14:editId="7103E384">
            <wp:simplePos x="0" y="0"/>
            <wp:positionH relativeFrom="page">
              <wp:posOffset>758190</wp:posOffset>
            </wp:positionH>
            <wp:positionV relativeFrom="paragraph">
              <wp:posOffset>183515</wp:posOffset>
            </wp:positionV>
            <wp:extent cx="5988050" cy="5471160"/>
            <wp:effectExtent l="0" t="0" r="1270" b="0"/>
            <wp:wrapTopAndBottom/>
            <wp:docPr id="5" name="Image 4"/>
            <wp:cNvGraphicFramePr/>
            <a:graphic xmlns:a="http://schemas.openxmlformats.org/drawingml/2006/main">
              <a:graphicData uri="http://schemas.openxmlformats.org/drawingml/2006/picture">
                <pic:pic xmlns:pic="http://schemas.openxmlformats.org/drawingml/2006/picture">
                  <pic:nvPicPr>
                    <pic:cNvPr id="5" name="Image 4"/>
                    <pic:cNvPicPr/>
                  </pic:nvPicPr>
                  <pic:blipFill>
                    <a:blip r:embed="rId10" cstate="print"/>
                    <a:stretch>
                      <a:fillRect/>
                    </a:stretch>
                  </pic:blipFill>
                  <pic:spPr>
                    <a:xfrm>
                      <a:off x="0" y="0"/>
                      <a:ext cx="5988050" cy="5471160"/>
                    </a:xfrm>
                    <a:prstGeom prst="rect">
                      <a:avLst/>
                    </a:prstGeom>
                  </pic:spPr>
                </pic:pic>
              </a:graphicData>
            </a:graphic>
          </wp:anchor>
        </w:drawing>
      </w:r>
    </w:p>
    <w:p w:rsidR="002B437C" w:rsidRPr="00C13707" w:rsidRDefault="002B437C" w:rsidP="00C22216">
      <w:pPr>
        <w:pStyle w:val="a3"/>
        <w:widowControl/>
        <w:wordWrap w:val="0"/>
        <w:overflowPunct w:val="0"/>
        <w:autoSpaceDE/>
        <w:autoSpaceDN/>
        <w:spacing w:before="0" w:line="360" w:lineRule="auto"/>
        <w:ind w:left="0"/>
        <w:rPr>
          <w:spacing w:val="1"/>
        </w:rPr>
      </w:pPr>
    </w:p>
    <w:p w:rsidR="002B437C" w:rsidRPr="00C13707" w:rsidRDefault="002B437C">
      <w:pPr>
        <w:pStyle w:val="a3"/>
        <w:widowControl/>
        <w:wordWrap w:val="0"/>
        <w:overflowPunct w:val="0"/>
        <w:autoSpaceDE/>
        <w:autoSpaceDN/>
        <w:spacing w:before="0" w:line="360" w:lineRule="auto"/>
        <w:rPr>
          <w:spacing w:val="1"/>
        </w:rPr>
      </w:pPr>
    </w:p>
    <w:p w:rsidR="002B437C" w:rsidRPr="00C13707" w:rsidRDefault="00C22216" w:rsidP="00C22216">
      <w:pPr>
        <w:spacing w:before="61"/>
        <w:jc w:val="center"/>
        <w:rPr>
          <w:spacing w:val="-2"/>
          <w:sz w:val="28"/>
        </w:rPr>
      </w:pPr>
      <w:r w:rsidRPr="00C13707">
        <w:rPr>
          <w:spacing w:val="-2"/>
          <w:sz w:val="28"/>
        </w:rPr>
        <w:t>课程结构示意图</w:t>
      </w:r>
    </w:p>
    <w:p w:rsidR="00C22216" w:rsidRPr="00C13707" w:rsidRDefault="00C22216" w:rsidP="00C22216">
      <w:pPr>
        <w:spacing w:before="61"/>
        <w:jc w:val="center"/>
        <w:rPr>
          <w:spacing w:val="-2"/>
          <w:sz w:val="28"/>
        </w:rPr>
      </w:pPr>
    </w:p>
    <w:p w:rsidR="00C22216" w:rsidRPr="00C13707" w:rsidRDefault="00C22216" w:rsidP="00C22216">
      <w:pPr>
        <w:spacing w:before="61"/>
        <w:jc w:val="center"/>
        <w:rPr>
          <w:sz w:val="28"/>
        </w:rPr>
      </w:pPr>
    </w:p>
    <w:p w:rsidR="002B437C" w:rsidRPr="00C13707" w:rsidRDefault="002B437C">
      <w:pPr>
        <w:pStyle w:val="a3"/>
        <w:ind w:left="0"/>
        <w:jc w:val="both"/>
        <w:rPr>
          <w:spacing w:val="-30"/>
        </w:rPr>
      </w:pPr>
    </w:p>
    <w:p w:rsidR="002B437C" w:rsidRPr="00C13707" w:rsidRDefault="002B437C">
      <w:pPr>
        <w:pStyle w:val="a3"/>
        <w:ind w:left="0"/>
        <w:jc w:val="both"/>
        <w:rPr>
          <w:spacing w:val="-30"/>
        </w:rPr>
      </w:pPr>
    </w:p>
    <w:p w:rsidR="002B437C" w:rsidRPr="00C13707" w:rsidRDefault="00C22216">
      <w:pPr>
        <w:pStyle w:val="3"/>
        <w:spacing w:line="483" w:lineRule="exact"/>
        <w:ind w:left="0"/>
        <w:rPr>
          <w:rFonts w:ascii="宋体" w:eastAsia="宋体" w:hAnsi="宋体" w:cs="宋体"/>
        </w:rPr>
      </w:pPr>
      <w:r w:rsidRPr="00C13707">
        <w:rPr>
          <w:rFonts w:ascii="宋体" w:eastAsia="宋体" w:hAnsi="宋体" w:cs="宋体" w:hint="eastAsia"/>
        </w:rPr>
        <w:t>（一）</w:t>
      </w:r>
      <w:r w:rsidRPr="00C13707">
        <w:rPr>
          <w:rFonts w:ascii="宋体" w:eastAsia="宋体" w:hAnsi="宋体" w:cs="宋体" w:hint="eastAsia"/>
          <w:spacing w:val="-2"/>
        </w:rPr>
        <w:t>公共基础课程</w:t>
      </w:r>
    </w:p>
    <w:p w:rsidR="002B437C" w:rsidRPr="00C13707" w:rsidRDefault="00C22216">
      <w:pPr>
        <w:pStyle w:val="a3"/>
        <w:jc w:val="center"/>
      </w:pPr>
      <w:r w:rsidRPr="00C13707">
        <w:rPr>
          <w:spacing w:val="-30"/>
        </w:rPr>
        <w:t xml:space="preserve">表 </w:t>
      </w:r>
      <w:r w:rsidRPr="00C13707">
        <w:t>2：</w:t>
      </w:r>
      <w:r w:rsidRPr="00C13707">
        <w:rPr>
          <w:spacing w:val="-1"/>
        </w:rPr>
        <w:t>公共基础必修课开设情况一览表</w:t>
      </w:r>
    </w:p>
    <w:tbl>
      <w:tblPr>
        <w:tblW w:w="0" w:type="auto"/>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46"/>
        <w:gridCol w:w="1250"/>
        <w:gridCol w:w="6433"/>
      </w:tblGrid>
      <w:tr w:rsidR="00C13707" w:rsidRPr="00C13707">
        <w:trPr>
          <w:trHeight w:val="502"/>
        </w:trPr>
        <w:tc>
          <w:tcPr>
            <w:tcW w:w="1246" w:type="dxa"/>
          </w:tcPr>
          <w:p w:rsidR="002B437C" w:rsidRPr="00C13707" w:rsidRDefault="00C22216">
            <w:pPr>
              <w:pStyle w:val="TableParagraph"/>
              <w:spacing w:before="48"/>
              <w:ind w:left="188" w:right="179"/>
              <w:jc w:val="center"/>
              <w:rPr>
                <w:rFonts w:ascii="Microsoft JhengHei" w:eastAsia="Microsoft JhengHei"/>
                <w:b/>
                <w:sz w:val="21"/>
              </w:rPr>
            </w:pPr>
            <w:r w:rsidRPr="00C13707">
              <w:rPr>
                <w:rFonts w:ascii="Microsoft JhengHei" w:eastAsia="Microsoft JhengHei"/>
                <w:b/>
                <w:spacing w:val="-3"/>
                <w:sz w:val="21"/>
              </w:rPr>
              <w:t>课程名称</w:t>
            </w:r>
          </w:p>
        </w:tc>
        <w:tc>
          <w:tcPr>
            <w:tcW w:w="7683" w:type="dxa"/>
            <w:gridSpan w:val="2"/>
          </w:tcPr>
          <w:p w:rsidR="002B437C" w:rsidRPr="00C13707" w:rsidRDefault="00C22216">
            <w:pPr>
              <w:pStyle w:val="TableParagraph"/>
              <w:spacing w:before="48"/>
              <w:ind w:left="2884" w:right="2875"/>
              <w:jc w:val="center"/>
              <w:rPr>
                <w:rFonts w:ascii="Microsoft JhengHei" w:eastAsia="Microsoft JhengHei"/>
                <w:b/>
                <w:sz w:val="21"/>
              </w:rPr>
            </w:pPr>
            <w:r w:rsidRPr="00C13707">
              <w:rPr>
                <w:rFonts w:ascii="Microsoft JhengHei" w:eastAsia="Microsoft JhengHei"/>
                <w:b/>
                <w:spacing w:val="-3"/>
                <w:sz w:val="21"/>
              </w:rPr>
              <w:t>课程概况</w:t>
            </w:r>
          </w:p>
        </w:tc>
      </w:tr>
      <w:tr w:rsidR="00C13707" w:rsidRPr="00C13707">
        <w:trPr>
          <w:trHeight w:val="632"/>
        </w:trPr>
        <w:tc>
          <w:tcPr>
            <w:tcW w:w="1246" w:type="dxa"/>
          </w:tcPr>
          <w:p w:rsidR="002B437C" w:rsidRPr="00C13707" w:rsidRDefault="002B437C">
            <w:pPr>
              <w:pStyle w:val="TableParagraph"/>
              <w:spacing w:before="4"/>
              <w:rPr>
                <w:sz w:val="14"/>
              </w:rPr>
            </w:pPr>
          </w:p>
          <w:p w:rsidR="002B437C" w:rsidRPr="00C13707" w:rsidRDefault="00C22216">
            <w:pPr>
              <w:pStyle w:val="TableParagraph"/>
              <w:ind w:left="188" w:right="178"/>
              <w:jc w:val="center"/>
              <w:rPr>
                <w:sz w:val="21"/>
              </w:rPr>
            </w:pPr>
            <w:r w:rsidRPr="00C13707">
              <w:rPr>
                <w:spacing w:val="-3"/>
                <w:sz w:val="21"/>
              </w:rPr>
              <w:t>思想政治</w:t>
            </w:r>
          </w:p>
        </w:tc>
        <w:tc>
          <w:tcPr>
            <w:tcW w:w="1250" w:type="dxa"/>
          </w:tcPr>
          <w:p w:rsidR="002B437C" w:rsidRPr="00C13707" w:rsidRDefault="00C22216">
            <w:pPr>
              <w:pStyle w:val="TableParagraph"/>
              <w:spacing w:before="27"/>
              <w:ind w:left="191" w:right="181"/>
              <w:jc w:val="center"/>
              <w:rPr>
                <w:sz w:val="21"/>
              </w:rPr>
            </w:pPr>
            <w:r w:rsidRPr="00C13707">
              <w:rPr>
                <w:spacing w:val="-3"/>
                <w:sz w:val="21"/>
              </w:rPr>
              <w:t>学科核心</w:t>
            </w:r>
          </w:p>
          <w:p w:rsidR="002B437C" w:rsidRPr="00C13707" w:rsidRDefault="00C22216">
            <w:pPr>
              <w:pStyle w:val="TableParagraph"/>
              <w:spacing w:before="43"/>
              <w:ind w:left="191" w:right="181"/>
              <w:jc w:val="center"/>
              <w:rPr>
                <w:sz w:val="21"/>
              </w:rPr>
            </w:pPr>
            <w:r w:rsidRPr="00C13707">
              <w:rPr>
                <w:spacing w:val="-5"/>
                <w:sz w:val="21"/>
              </w:rPr>
              <w:t>素养</w:t>
            </w:r>
          </w:p>
        </w:tc>
        <w:tc>
          <w:tcPr>
            <w:tcW w:w="6433" w:type="dxa"/>
          </w:tcPr>
          <w:p w:rsidR="002B437C" w:rsidRPr="00C13707" w:rsidRDefault="002B437C">
            <w:pPr>
              <w:pStyle w:val="TableParagraph"/>
              <w:spacing w:before="4"/>
              <w:rPr>
                <w:sz w:val="14"/>
              </w:rPr>
            </w:pPr>
          </w:p>
          <w:p w:rsidR="002B437C" w:rsidRPr="00C13707" w:rsidRDefault="00C22216">
            <w:pPr>
              <w:pStyle w:val="TableParagraph"/>
              <w:ind w:left="108"/>
              <w:rPr>
                <w:sz w:val="21"/>
              </w:rPr>
            </w:pPr>
            <w:r w:rsidRPr="00C13707">
              <w:rPr>
                <w:spacing w:val="-1"/>
                <w:sz w:val="21"/>
              </w:rPr>
              <w:t>政治认同、职业精神、法治意识、健全人格、公共参与</w:t>
            </w:r>
          </w:p>
        </w:tc>
      </w:tr>
    </w:tbl>
    <w:p w:rsidR="002B437C" w:rsidRPr="00C13707" w:rsidRDefault="002B437C">
      <w:pPr>
        <w:rPr>
          <w:sz w:val="21"/>
        </w:rPr>
        <w:sectPr w:rsidR="002B437C" w:rsidRPr="00C13707">
          <w:pgSz w:w="11910" w:h="16840"/>
          <w:pgMar w:top="1100" w:right="660" w:bottom="280" w:left="660" w:header="879" w:footer="0" w:gutter="0"/>
          <w:cols w:space="720"/>
        </w:sectPr>
      </w:pPr>
    </w:p>
    <w:p w:rsidR="002B437C" w:rsidRPr="00C13707" w:rsidRDefault="002B437C">
      <w:pPr>
        <w:pStyle w:val="a3"/>
        <w:spacing w:before="1"/>
        <w:rPr>
          <w:sz w:val="4"/>
        </w:rPr>
      </w:pPr>
    </w:p>
    <w:p w:rsidR="002B437C" w:rsidRPr="00C13707" w:rsidRDefault="00C22216">
      <w:pPr>
        <w:pStyle w:val="a3"/>
        <w:spacing w:after="3" w:line="20" w:lineRule="exact"/>
        <w:ind w:left="445"/>
        <w:rPr>
          <w:sz w:val="2"/>
        </w:rPr>
      </w:pPr>
      <w:r w:rsidRPr="00C13707">
        <w:rPr>
          <w:noProof/>
          <w:sz w:val="2"/>
        </w:rPr>
        <mc:AlternateContent>
          <mc:Choice Requires="wpg">
            <w:drawing>
              <wp:inline distT="0" distB="0" distL="0" distR="0" wp14:anchorId="2B96D0E5" wp14:editId="53D8A873">
                <wp:extent cx="6156960" cy="9525"/>
                <wp:effectExtent l="0" t="0" r="0" b="0"/>
                <wp:docPr id="1" name="Group 5"/>
                <wp:cNvGraphicFramePr/>
                <a:graphic xmlns:a="http://schemas.openxmlformats.org/drawingml/2006/main">
                  <a:graphicData uri="http://schemas.microsoft.com/office/word/2010/wordprocessingGroup">
                    <wpg:wgp>
                      <wpg:cNvGrpSpPr/>
                      <wpg:grpSpPr>
                        <a:xfrm>
                          <a:off x="0" y="0"/>
                          <a:ext cx="6156960" cy="9525"/>
                          <a:chOff x="0" y="0"/>
                          <a:chExt cx="6156960" cy="9525"/>
                        </a:xfrm>
                      </wpg:grpSpPr>
                      <wps:wsp>
                        <wps:cNvPr id="6" name="Graphic 6"/>
                        <wps:cNvSpPr/>
                        <wps:spPr>
                          <a:xfrm>
                            <a:off x="0" y="4762"/>
                            <a:ext cx="6156960" cy="1270"/>
                          </a:xfrm>
                          <a:custGeom>
                            <a:avLst/>
                            <a:gdLst/>
                            <a:ahLst/>
                            <a:cxnLst/>
                            <a:rect l="l" t="t" r="r" b="b"/>
                            <a:pathLst>
                              <a:path w="6156960">
                                <a:moveTo>
                                  <a:pt x="0" y="0"/>
                                </a:moveTo>
                                <a:lnTo>
                                  <a:pt x="6156959" y="0"/>
                                </a:lnTo>
                              </a:path>
                            </a:pathLst>
                          </a:custGeom>
                          <a:ln w="9525">
                            <a:solidFill>
                              <a:srgbClr val="000000"/>
                            </a:solidFill>
                            <a:prstDash val="solid"/>
                          </a:ln>
                        </wps:spPr>
                        <wps:bodyPr wrap="square" lIns="0" tIns="0" rIns="0" bIns="0" rtlCol="0">
                          <a:noAutofit/>
                        </wps:bodyPr>
                      </wps:wsp>
                    </wpg:wgp>
                  </a:graphicData>
                </a:graphic>
              </wp:inline>
            </w:drawing>
          </mc:Choice>
          <mc:Fallback>
            <w:pict>
              <v:group id="Group 5" o:spid="_x0000_s1026" style="width:484.8pt;height:.75pt;mso-position-horizontal-relative:char;mso-position-vertical-relative:line" coordsize="615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">
                <v:shape id="Graphic 6" o:spid="_x0000_s1027" style="position:absolute;top:47;width:61569;height:13;visibility:visible;mso-wrap-style:square;v-text-anchor:top" coordsize="615696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G8MUA&#10;AADaAAAADwAAAGRycy9kb3ducmV2LnhtbESP0WoCMRRE3wv+Q7iCL1Kza0FlaxQt2Fr6Um0/4LK5&#10;bhY3N9skXbf9elMQ+jjMzBlmue5tIzryoXasIJ9kIIhLp2uuFHx+7O4XIEJE1tg4JgU/FGC9Gtwt&#10;sdDuwgfqjrESCcKhQAUmxraQMpSGLIaJa4mTd3LeYkzSV1J7vCS4beQ0y2bSYs1pwWBLT4bK8/Hb&#10;Kvjt6nH+tVv4eX7uzOn5/WX79vqg1GjYbx5BROrjf/jW3msFM/i7km6AX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T4bwxQAAANoAAAAPAAAAAAAAAAAAAAAAAJgCAABkcnMv&#10;ZG93bnJldi54bWxQSwUGAAAAAAQABAD1AAAAigMAAAAA&#10;" path="m,l6156959,e" filled="f">
                  <v:path arrowok="t"/>
                </v:shape>
                <w10:anchorlock/>
              </v:group>
            </w:pict>
          </mc:Fallback>
        </mc:AlternateContent>
      </w:r>
    </w:p>
    <w:tbl>
      <w:tblPr>
        <w:tblW w:w="0" w:type="auto"/>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46"/>
        <w:gridCol w:w="1250"/>
        <w:gridCol w:w="5260"/>
        <w:gridCol w:w="603"/>
        <w:gridCol w:w="570"/>
      </w:tblGrid>
      <w:tr w:rsidR="00C13707" w:rsidRPr="00C13707">
        <w:trPr>
          <w:trHeight w:val="475"/>
        </w:trPr>
        <w:tc>
          <w:tcPr>
            <w:tcW w:w="1246" w:type="dxa"/>
            <w:vMerge w:val="restart"/>
          </w:tcPr>
          <w:p w:rsidR="002B437C" w:rsidRPr="00C13707" w:rsidRDefault="002B437C">
            <w:pPr>
              <w:pStyle w:val="TableParagraph"/>
              <w:rPr>
                <w:rFonts w:ascii="Times New Roman"/>
                <w:sz w:val="20"/>
              </w:rPr>
            </w:pPr>
          </w:p>
        </w:tc>
        <w:tc>
          <w:tcPr>
            <w:tcW w:w="7683" w:type="dxa"/>
            <w:gridSpan w:val="4"/>
          </w:tcPr>
          <w:p w:rsidR="002B437C" w:rsidRPr="00C13707" w:rsidRDefault="00C22216">
            <w:pPr>
              <w:pStyle w:val="TableParagraph"/>
              <w:spacing w:before="105"/>
              <w:ind w:left="2885" w:right="2875"/>
              <w:jc w:val="center"/>
              <w:rPr>
                <w:sz w:val="21"/>
              </w:rPr>
            </w:pPr>
            <w:r w:rsidRPr="00C13707">
              <w:rPr>
                <w:spacing w:val="-2"/>
                <w:sz w:val="21"/>
              </w:rPr>
              <w:t>中国特色社会主义</w:t>
            </w:r>
          </w:p>
        </w:tc>
      </w:tr>
      <w:tr w:rsidR="00C13707" w:rsidRPr="00C13707">
        <w:trPr>
          <w:trHeight w:val="4679"/>
        </w:trPr>
        <w:tc>
          <w:tcPr>
            <w:tcW w:w="1246" w:type="dxa"/>
            <w:vMerge/>
            <w:tcBorders>
              <w:top w:val="nil"/>
            </w:tcBorders>
          </w:tcPr>
          <w:p w:rsidR="002B437C" w:rsidRPr="00C13707" w:rsidRDefault="002B437C">
            <w:pPr>
              <w:rPr>
                <w:sz w:val="2"/>
                <w:szCs w:val="2"/>
              </w:rPr>
            </w:pPr>
          </w:p>
        </w:tc>
        <w:tc>
          <w:tcPr>
            <w:tcW w:w="1250" w:type="dxa"/>
          </w:tcPr>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C22216">
            <w:pPr>
              <w:pStyle w:val="TableParagraph"/>
              <w:spacing w:before="157"/>
              <w:ind w:left="191" w:right="181"/>
              <w:jc w:val="center"/>
              <w:rPr>
                <w:sz w:val="21"/>
              </w:rPr>
            </w:pPr>
            <w:r w:rsidRPr="00C13707">
              <w:rPr>
                <w:spacing w:val="-3"/>
                <w:sz w:val="21"/>
              </w:rPr>
              <w:t>课程目标</w:t>
            </w:r>
          </w:p>
        </w:tc>
        <w:tc>
          <w:tcPr>
            <w:tcW w:w="6433" w:type="dxa"/>
            <w:gridSpan w:val="3"/>
          </w:tcPr>
          <w:p w:rsidR="002B437C" w:rsidRPr="00C13707" w:rsidRDefault="00C22216">
            <w:pPr>
              <w:pStyle w:val="TableParagraph"/>
              <w:numPr>
                <w:ilvl w:val="0"/>
                <w:numId w:val="3"/>
              </w:numPr>
              <w:tabs>
                <w:tab w:val="left" w:pos="528"/>
              </w:tabs>
              <w:spacing w:before="23" w:line="278" w:lineRule="auto"/>
              <w:ind w:right="97" w:firstLine="210"/>
              <w:rPr>
                <w:sz w:val="21"/>
              </w:rPr>
            </w:pPr>
            <w:r w:rsidRPr="00C13707">
              <w:rPr>
                <w:spacing w:val="-6"/>
                <w:sz w:val="21"/>
              </w:rPr>
              <w:t>正确认识我国发展新的历史方位和社会主要矛盾的变化，理解是</w:t>
            </w:r>
            <w:r w:rsidRPr="00C13707">
              <w:rPr>
                <w:spacing w:val="-2"/>
                <w:sz w:val="21"/>
              </w:rPr>
              <w:t>党和国家必须长期坚持的指导思想；</w:t>
            </w:r>
          </w:p>
          <w:p w:rsidR="002B437C" w:rsidRPr="00C13707" w:rsidRDefault="00C22216">
            <w:pPr>
              <w:pStyle w:val="TableParagraph"/>
              <w:numPr>
                <w:ilvl w:val="0"/>
                <w:numId w:val="3"/>
              </w:numPr>
              <w:tabs>
                <w:tab w:val="left" w:pos="528"/>
              </w:tabs>
              <w:spacing w:line="278" w:lineRule="auto"/>
              <w:ind w:right="97" w:firstLine="210"/>
              <w:jc w:val="both"/>
              <w:rPr>
                <w:sz w:val="21"/>
              </w:rPr>
            </w:pPr>
            <w:r w:rsidRPr="00C13707">
              <w:rPr>
                <w:spacing w:val="-11"/>
                <w:sz w:val="21"/>
              </w:rPr>
              <w:t>拥护党的领导，领会中国共产党领导是中国特色社会主义</w:t>
            </w:r>
            <w:proofErr w:type="gramStart"/>
            <w:r w:rsidRPr="00C13707">
              <w:rPr>
                <w:spacing w:val="-11"/>
                <w:sz w:val="21"/>
              </w:rPr>
              <w:t>最</w:t>
            </w:r>
            <w:proofErr w:type="gramEnd"/>
            <w:r w:rsidRPr="00C13707">
              <w:rPr>
                <w:spacing w:val="-11"/>
                <w:sz w:val="21"/>
              </w:rPr>
              <w:t>本质</w:t>
            </w:r>
            <w:r w:rsidRPr="00C13707">
              <w:rPr>
                <w:spacing w:val="-7"/>
                <w:sz w:val="21"/>
              </w:rPr>
              <w:t>的特征和中国特色社会主义制度的最大优势，理解新时代中国共产党</w:t>
            </w:r>
            <w:r w:rsidRPr="00C13707">
              <w:rPr>
                <w:spacing w:val="-2"/>
                <w:sz w:val="21"/>
              </w:rPr>
              <w:t>的历史使命；</w:t>
            </w:r>
          </w:p>
          <w:p w:rsidR="002B437C" w:rsidRPr="00C13707" w:rsidRDefault="00C22216">
            <w:pPr>
              <w:pStyle w:val="TableParagraph"/>
              <w:numPr>
                <w:ilvl w:val="0"/>
                <w:numId w:val="3"/>
              </w:numPr>
              <w:tabs>
                <w:tab w:val="left" w:pos="532"/>
              </w:tabs>
              <w:spacing w:line="278" w:lineRule="auto"/>
              <w:ind w:right="97" w:firstLine="210"/>
              <w:jc w:val="both"/>
              <w:rPr>
                <w:sz w:val="21"/>
              </w:rPr>
            </w:pPr>
            <w:r w:rsidRPr="00C13707">
              <w:rPr>
                <w:spacing w:val="-2"/>
                <w:sz w:val="21"/>
              </w:rPr>
              <w:t>坚信坚持和发展中国特色社会主义是当代中国发展进步的根本</w:t>
            </w:r>
            <w:r w:rsidRPr="00C13707">
              <w:rPr>
                <w:spacing w:val="-4"/>
                <w:sz w:val="21"/>
              </w:rPr>
              <w:t>方向，认同和拥护中国特色社会主义制度，坚定中国特色社会主义道</w:t>
            </w:r>
            <w:r w:rsidRPr="00C13707">
              <w:rPr>
                <w:spacing w:val="-2"/>
                <w:sz w:val="21"/>
              </w:rPr>
              <w:t>路自信、理论自信、制度自信、文化自信；</w:t>
            </w:r>
          </w:p>
          <w:p w:rsidR="002B437C" w:rsidRPr="00C13707" w:rsidRDefault="00C22216">
            <w:pPr>
              <w:pStyle w:val="TableParagraph"/>
              <w:numPr>
                <w:ilvl w:val="0"/>
                <w:numId w:val="3"/>
              </w:numPr>
              <w:tabs>
                <w:tab w:val="left" w:pos="528"/>
              </w:tabs>
              <w:spacing w:line="278" w:lineRule="auto"/>
              <w:ind w:right="97" w:firstLine="210"/>
              <w:rPr>
                <w:sz w:val="21"/>
              </w:rPr>
            </w:pPr>
            <w:r w:rsidRPr="00C13707">
              <w:rPr>
                <w:spacing w:val="-9"/>
                <w:sz w:val="21"/>
              </w:rPr>
              <w:t>坚持社会主义核心价值体系，自觉培育和</w:t>
            </w:r>
            <w:proofErr w:type="gramStart"/>
            <w:r w:rsidRPr="00C13707">
              <w:rPr>
                <w:spacing w:val="-9"/>
                <w:sz w:val="21"/>
              </w:rPr>
              <w:t>践行</w:t>
            </w:r>
            <w:proofErr w:type="gramEnd"/>
            <w:r w:rsidRPr="00C13707">
              <w:rPr>
                <w:spacing w:val="-9"/>
                <w:sz w:val="21"/>
              </w:rPr>
              <w:t>社会主义核心价值</w:t>
            </w:r>
            <w:r w:rsidRPr="00C13707">
              <w:rPr>
                <w:spacing w:val="-6"/>
                <w:sz w:val="21"/>
              </w:rPr>
              <w:t>观；</w:t>
            </w:r>
          </w:p>
          <w:p w:rsidR="002B437C" w:rsidRPr="00C13707" w:rsidRDefault="00C22216">
            <w:pPr>
              <w:pStyle w:val="TableParagraph"/>
              <w:numPr>
                <w:ilvl w:val="0"/>
                <w:numId w:val="3"/>
              </w:numPr>
              <w:tabs>
                <w:tab w:val="left" w:pos="528"/>
              </w:tabs>
              <w:spacing w:line="278" w:lineRule="auto"/>
              <w:ind w:right="14" w:firstLine="210"/>
              <w:rPr>
                <w:sz w:val="21"/>
              </w:rPr>
            </w:pPr>
            <w:r w:rsidRPr="00C13707">
              <w:rPr>
                <w:spacing w:val="-2"/>
                <w:sz w:val="21"/>
              </w:rPr>
              <w:t>热爱伟大祖国，自觉弘扬和实践爱国主义精神，树立远大志向，在实现中国梦的伟大实践中创造自己精彩人生。</w:t>
            </w:r>
          </w:p>
          <w:p w:rsidR="002B437C" w:rsidRPr="00C13707" w:rsidRDefault="00C22216">
            <w:pPr>
              <w:pStyle w:val="TableParagraph"/>
              <w:numPr>
                <w:ilvl w:val="0"/>
                <w:numId w:val="3"/>
              </w:numPr>
              <w:tabs>
                <w:tab w:val="left" w:pos="528"/>
              </w:tabs>
              <w:spacing w:line="269" w:lineRule="exact"/>
              <w:ind w:left="528" w:right="-15" w:hanging="210"/>
              <w:rPr>
                <w:sz w:val="21"/>
              </w:rPr>
            </w:pPr>
            <w:r w:rsidRPr="00C13707">
              <w:rPr>
                <w:spacing w:val="-11"/>
                <w:sz w:val="21"/>
              </w:rPr>
              <w:t>具有人民当家作主的主人翁意识，积极参与民主选举、民主管理、</w:t>
            </w:r>
          </w:p>
          <w:p w:rsidR="002B437C" w:rsidRPr="00C13707" w:rsidRDefault="00C22216">
            <w:pPr>
              <w:pStyle w:val="TableParagraph"/>
              <w:spacing w:before="1" w:line="310" w:lineRule="atLeast"/>
              <w:ind w:left="108" w:right="95"/>
              <w:rPr>
                <w:sz w:val="21"/>
              </w:rPr>
            </w:pPr>
            <w:r w:rsidRPr="00C13707">
              <w:rPr>
                <w:spacing w:val="-4"/>
                <w:sz w:val="21"/>
              </w:rPr>
              <w:t>民主决策、民主监督的实践，提高对话协商、沟通合作、表达诉求和</w:t>
            </w:r>
            <w:r w:rsidRPr="00C13707">
              <w:rPr>
                <w:spacing w:val="-2"/>
                <w:sz w:val="21"/>
              </w:rPr>
              <w:t>解决问题的能力；</w:t>
            </w:r>
          </w:p>
        </w:tc>
      </w:tr>
      <w:tr w:rsidR="00C13707" w:rsidRPr="00C13707">
        <w:trPr>
          <w:trHeight w:val="312"/>
        </w:trPr>
        <w:tc>
          <w:tcPr>
            <w:tcW w:w="1246" w:type="dxa"/>
            <w:vMerge/>
            <w:tcBorders>
              <w:top w:val="nil"/>
            </w:tcBorders>
          </w:tcPr>
          <w:p w:rsidR="002B437C" w:rsidRPr="00C13707" w:rsidRDefault="002B437C">
            <w:pPr>
              <w:rPr>
                <w:sz w:val="2"/>
                <w:szCs w:val="2"/>
              </w:rPr>
            </w:pPr>
          </w:p>
        </w:tc>
        <w:tc>
          <w:tcPr>
            <w:tcW w:w="1250" w:type="dxa"/>
            <w:vMerge w:val="restart"/>
          </w:tcPr>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spacing w:before="8"/>
              <w:rPr>
                <w:sz w:val="24"/>
              </w:rPr>
            </w:pPr>
          </w:p>
          <w:p w:rsidR="002B437C" w:rsidRPr="00C13707" w:rsidRDefault="00C22216">
            <w:pPr>
              <w:pStyle w:val="TableParagraph"/>
              <w:ind w:left="204"/>
              <w:rPr>
                <w:sz w:val="21"/>
              </w:rPr>
            </w:pPr>
            <w:r w:rsidRPr="00C13707">
              <w:rPr>
                <w:spacing w:val="-3"/>
                <w:sz w:val="21"/>
              </w:rPr>
              <w:t>主要内容</w:t>
            </w:r>
          </w:p>
        </w:tc>
        <w:tc>
          <w:tcPr>
            <w:tcW w:w="5260" w:type="dxa"/>
          </w:tcPr>
          <w:p w:rsidR="002B437C" w:rsidRPr="00C13707" w:rsidRDefault="00C22216">
            <w:pPr>
              <w:pStyle w:val="TableParagraph"/>
              <w:spacing w:before="23"/>
              <w:ind w:left="108"/>
              <w:rPr>
                <w:sz w:val="21"/>
              </w:rPr>
            </w:pPr>
            <w:r w:rsidRPr="00C13707">
              <w:rPr>
                <w:spacing w:val="-1"/>
                <w:sz w:val="21"/>
              </w:rPr>
              <w:t>中国特色社会主义的创立、发展和完善</w:t>
            </w:r>
          </w:p>
        </w:tc>
        <w:tc>
          <w:tcPr>
            <w:tcW w:w="603" w:type="dxa"/>
          </w:tcPr>
          <w:p w:rsidR="002B437C" w:rsidRPr="00C13707" w:rsidRDefault="00C22216">
            <w:pPr>
              <w:pStyle w:val="TableParagraph"/>
              <w:spacing w:before="23"/>
              <w:ind w:left="9"/>
              <w:jc w:val="center"/>
              <w:rPr>
                <w:sz w:val="21"/>
              </w:rPr>
            </w:pPr>
            <w:r w:rsidRPr="00C13707">
              <w:rPr>
                <w:sz w:val="21"/>
              </w:rPr>
              <w:t>6</w:t>
            </w:r>
          </w:p>
        </w:tc>
        <w:tc>
          <w:tcPr>
            <w:tcW w:w="570" w:type="dxa"/>
            <w:vMerge w:val="restart"/>
          </w:tcPr>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spacing w:before="8"/>
              <w:rPr>
                <w:sz w:val="24"/>
              </w:rPr>
            </w:pPr>
          </w:p>
          <w:p w:rsidR="002B437C" w:rsidRPr="00C13707" w:rsidRDefault="00C22216">
            <w:pPr>
              <w:pStyle w:val="TableParagraph"/>
              <w:ind w:left="180"/>
              <w:rPr>
                <w:sz w:val="21"/>
              </w:rPr>
            </w:pPr>
            <w:r w:rsidRPr="00C13707">
              <w:rPr>
                <w:spacing w:val="-5"/>
                <w:sz w:val="21"/>
              </w:rPr>
              <w:t>36</w:t>
            </w:r>
          </w:p>
        </w:tc>
      </w:tr>
      <w:tr w:rsidR="00C13707" w:rsidRPr="00C13707">
        <w:trPr>
          <w:trHeight w:val="312"/>
        </w:trPr>
        <w:tc>
          <w:tcPr>
            <w:tcW w:w="1246" w:type="dxa"/>
            <w:vMerge/>
            <w:tcBorders>
              <w:top w:val="nil"/>
            </w:tcBorders>
          </w:tcPr>
          <w:p w:rsidR="002B437C" w:rsidRPr="00C13707" w:rsidRDefault="002B437C">
            <w:pPr>
              <w:rPr>
                <w:sz w:val="2"/>
                <w:szCs w:val="2"/>
              </w:rPr>
            </w:pPr>
          </w:p>
        </w:tc>
        <w:tc>
          <w:tcPr>
            <w:tcW w:w="1250" w:type="dxa"/>
            <w:vMerge/>
            <w:tcBorders>
              <w:top w:val="nil"/>
            </w:tcBorders>
          </w:tcPr>
          <w:p w:rsidR="002B437C" w:rsidRPr="00C13707" w:rsidRDefault="002B437C">
            <w:pPr>
              <w:rPr>
                <w:sz w:val="2"/>
                <w:szCs w:val="2"/>
              </w:rPr>
            </w:pPr>
          </w:p>
        </w:tc>
        <w:tc>
          <w:tcPr>
            <w:tcW w:w="5260" w:type="dxa"/>
          </w:tcPr>
          <w:p w:rsidR="002B437C" w:rsidRPr="00C13707" w:rsidRDefault="00C22216">
            <w:pPr>
              <w:pStyle w:val="TableParagraph"/>
              <w:spacing w:before="23"/>
              <w:ind w:left="108"/>
              <w:rPr>
                <w:sz w:val="21"/>
              </w:rPr>
            </w:pPr>
            <w:r w:rsidRPr="00C13707">
              <w:rPr>
                <w:spacing w:val="-1"/>
                <w:sz w:val="21"/>
              </w:rPr>
              <w:t>中国特色社会主义经济</w:t>
            </w:r>
          </w:p>
        </w:tc>
        <w:tc>
          <w:tcPr>
            <w:tcW w:w="603" w:type="dxa"/>
          </w:tcPr>
          <w:p w:rsidR="002B437C" w:rsidRPr="00C13707" w:rsidRDefault="00C22216">
            <w:pPr>
              <w:pStyle w:val="TableParagraph"/>
              <w:spacing w:before="23"/>
              <w:ind w:left="9"/>
              <w:jc w:val="center"/>
              <w:rPr>
                <w:sz w:val="21"/>
              </w:rPr>
            </w:pPr>
            <w:r w:rsidRPr="00C13707">
              <w:rPr>
                <w:sz w:val="21"/>
              </w:rPr>
              <w:t>8</w:t>
            </w:r>
          </w:p>
        </w:tc>
        <w:tc>
          <w:tcPr>
            <w:tcW w:w="570" w:type="dxa"/>
            <w:vMerge/>
            <w:tcBorders>
              <w:top w:val="nil"/>
            </w:tcBorders>
          </w:tcPr>
          <w:p w:rsidR="002B437C" w:rsidRPr="00C13707" w:rsidRDefault="002B437C">
            <w:pPr>
              <w:rPr>
                <w:sz w:val="2"/>
                <w:szCs w:val="2"/>
              </w:rPr>
            </w:pPr>
          </w:p>
        </w:tc>
      </w:tr>
      <w:tr w:rsidR="00C13707" w:rsidRPr="00C13707">
        <w:trPr>
          <w:trHeight w:val="312"/>
        </w:trPr>
        <w:tc>
          <w:tcPr>
            <w:tcW w:w="1246" w:type="dxa"/>
            <w:vMerge/>
            <w:tcBorders>
              <w:top w:val="nil"/>
            </w:tcBorders>
          </w:tcPr>
          <w:p w:rsidR="002B437C" w:rsidRPr="00C13707" w:rsidRDefault="002B437C">
            <w:pPr>
              <w:rPr>
                <w:sz w:val="2"/>
                <w:szCs w:val="2"/>
              </w:rPr>
            </w:pPr>
          </w:p>
        </w:tc>
        <w:tc>
          <w:tcPr>
            <w:tcW w:w="1250" w:type="dxa"/>
            <w:vMerge/>
            <w:tcBorders>
              <w:top w:val="nil"/>
            </w:tcBorders>
          </w:tcPr>
          <w:p w:rsidR="002B437C" w:rsidRPr="00C13707" w:rsidRDefault="002B437C">
            <w:pPr>
              <w:rPr>
                <w:sz w:val="2"/>
                <w:szCs w:val="2"/>
              </w:rPr>
            </w:pPr>
          </w:p>
        </w:tc>
        <w:tc>
          <w:tcPr>
            <w:tcW w:w="5260" w:type="dxa"/>
          </w:tcPr>
          <w:p w:rsidR="002B437C" w:rsidRPr="00C13707" w:rsidRDefault="00C22216">
            <w:pPr>
              <w:pStyle w:val="TableParagraph"/>
              <w:spacing w:before="23"/>
              <w:ind w:left="108"/>
              <w:rPr>
                <w:sz w:val="21"/>
              </w:rPr>
            </w:pPr>
            <w:r w:rsidRPr="00C13707">
              <w:rPr>
                <w:spacing w:val="-1"/>
                <w:sz w:val="21"/>
              </w:rPr>
              <w:t>中国特色社会主义政治</w:t>
            </w:r>
          </w:p>
        </w:tc>
        <w:tc>
          <w:tcPr>
            <w:tcW w:w="603" w:type="dxa"/>
          </w:tcPr>
          <w:p w:rsidR="002B437C" w:rsidRPr="00C13707" w:rsidRDefault="00C22216">
            <w:pPr>
              <w:pStyle w:val="TableParagraph"/>
              <w:spacing w:before="23"/>
              <w:ind w:left="9"/>
              <w:jc w:val="center"/>
              <w:rPr>
                <w:sz w:val="21"/>
              </w:rPr>
            </w:pPr>
            <w:r w:rsidRPr="00C13707">
              <w:rPr>
                <w:sz w:val="21"/>
              </w:rPr>
              <w:t>8</w:t>
            </w:r>
          </w:p>
        </w:tc>
        <w:tc>
          <w:tcPr>
            <w:tcW w:w="570" w:type="dxa"/>
            <w:vMerge/>
            <w:tcBorders>
              <w:top w:val="nil"/>
            </w:tcBorders>
          </w:tcPr>
          <w:p w:rsidR="002B437C" w:rsidRPr="00C13707" w:rsidRDefault="002B437C">
            <w:pPr>
              <w:rPr>
                <w:sz w:val="2"/>
                <w:szCs w:val="2"/>
              </w:rPr>
            </w:pPr>
          </w:p>
        </w:tc>
      </w:tr>
      <w:tr w:rsidR="00C13707" w:rsidRPr="00C13707">
        <w:trPr>
          <w:trHeight w:val="312"/>
        </w:trPr>
        <w:tc>
          <w:tcPr>
            <w:tcW w:w="1246" w:type="dxa"/>
            <w:vMerge/>
            <w:tcBorders>
              <w:top w:val="nil"/>
            </w:tcBorders>
          </w:tcPr>
          <w:p w:rsidR="002B437C" w:rsidRPr="00C13707" w:rsidRDefault="002B437C">
            <w:pPr>
              <w:rPr>
                <w:sz w:val="2"/>
                <w:szCs w:val="2"/>
              </w:rPr>
            </w:pPr>
          </w:p>
        </w:tc>
        <w:tc>
          <w:tcPr>
            <w:tcW w:w="1250" w:type="dxa"/>
            <w:vMerge/>
            <w:tcBorders>
              <w:top w:val="nil"/>
            </w:tcBorders>
          </w:tcPr>
          <w:p w:rsidR="002B437C" w:rsidRPr="00C13707" w:rsidRDefault="002B437C">
            <w:pPr>
              <w:rPr>
                <w:sz w:val="2"/>
                <w:szCs w:val="2"/>
              </w:rPr>
            </w:pPr>
          </w:p>
        </w:tc>
        <w:tc>
          <w:tcPr>
            <w:tcW w:w="5260" w:type="dxa"/>
          </w:tcPr>
          <w:p w:rsidR="002B437C" w:rsidRPr="00C13707" w:rsidRDefault="00C22216">
            <w:pPr>
              <w:pStyle w:val="TableParagraph"/>
              <w:spacing w:before="23"/>
              <w:ind w:left="108"/>
              <w:rPr>
                <w:sz w:val="21"/>
              </w:rPr>
            </w:pPr>
            <w:r w:rsidRPr="00C13707">
              <w:rPr>
                <w:spacing w:val="-1"/>
                <w:sz w:val="21"/>
              </w:rPr>
              <w:t>中国特色社会主义文化</w:t>
            </w:r>
          </w:p>
        </w:tc>
        <w:tc>
          <w:tcPr>
            <w:tcW w:w="603" w:type="dxa"/>
          </w:tcPr>
          <w:p w:rsidR="002B437C" w:rsidRPr="00C13707" w:rsidRDefault="00C22216">
            <w:pPr>
              <w:pStyle w:val="TableParagraph"/>
              <w:spacing w:before="23"/>
              <w:ind w:left="9"/>
              <w:jc w:val="center"/>
              <w:rPr>
                <w:sz w:val="21"/>
              </w:rPr>
            </w:pPr>
            <w:r w:rsidRPr="00C13707">
              <w:rPr>
                <w:sz w:val="21"/>
              </w:rPr>
              <w:t>6</w:t>
            </w:r>
          </w:p>
        </w:tc>
        <w:tc>
          <w:tcPr>
            <w:tcW w:w="570" w:type="dxa"/>
            <w:vMerge/>
            <w:tcBorders>
              <w:top w:val="nil"/>
            </w:tcBorders>
          </w:tcPr>
          <w:p w:rsidR="002B437C" w:rsidRPr="00C13707" w:rsidRDefault="002B437C">
            <w:pPr>
              <w:rPr>
                <w:sz w:val="2"/>
                <w:szCs w:val="2"/>
              </w:rPr>
            </w:pPr>
          </w:p>
        </w:tc>
      </w:tr>
      <w:tr w:rsidR="00C13707" w:rsidRPr="00C13707">
        <w:trPr>
          <w:trHeight w:val="312"/>
        </w:trPr>
        <w:tc>
          <w:tcPr>
            <w:tcW w:w="1246" w:type="dxa"/>
            <w:vMerge/>
            <w:tcBorders>
              <w:top w:val="nil"/>
            </w:tcBorders>
          </w:tcPr>
          <w:p w:rsidR="002B437C" w:rsidRPr="00C13707" w:rsidRDefault="002B437C">
            <w:pPr>
              <w:rPr>
                <w:sz w:val="2"/>
                <w:szCs w:val="2"/>
              </w:rPr>
            </w:pPr>
          </w:p>
        </w:tc>
        <w:tc>
          <w:tcPr>
            <w:tcW w:w="1250" w:type="dxa"/>
            <w:vMerge/>
            <w:tcBorders>
              <w:top w:val="nil"/>
            </w:tcBorders>
          </w:tcPr>
          <w:p w:rsidR="002B437C" w:rsidRPr="00C13707" w:rsidRDefault="002B437C">
            <w:pPr>
              <w:rPr>
                <w:sz w:val="2"/>
                <w:szCs w:val="2"/>
              </w:rPr>
            </w:pPr>
          </w:p>
        </w:tc>
        <w:tc>
          <w:tcPr>
            <w:tcW w:w="5260" w:type="dxa"/>
          </w:tcPr>
          <w:p w:rsidR="002B437C" w:rsidRPr="00C13707" w:rsidRDefault="00C22216">
            <w:pPr>
              <w:pStyle w:val="TableParagraph"/>
              <w:spacing w:before="23"/>
              <w:ind w:left="108"/>
              <w:rPr>
                <w:sz w:val="21"/>
              </w:rPr>
            </w:pPr>
            <w:r w:rsidRPr="00C13707">
              <w:rPr>
                <w:spacing w:val="-1"/>
                <w:sz w:val="21"/>
              </w:rPr>
              <w:t>中国特色社会主义社会建设与生态文明建设</w:t>
            </w:r>
          </w:p>
        </w:tc>
        <w:tc>
          <w:tcPr>
            <w:tcW w:w="603" w:type="dxa"/>
          </w:tcPr>
          <w:p w:rsidR="002B437C" w:rsidRPr="00C13707" w:rsidRDefault="00C22216">
            <w:pPr>
              <w:pStyle w:val="TableParagraph"/>
              <w:spacing w:before="23"/>
              <w:ind w:left="9"/>
              <w:jc w:val="center"/>
              <w:rPr>
                <w:sz w:val="21"/>
              </w:rPr>
            </w:pPr>
            <w:r w:rsidRPr="00C13707">
              <w:rPr>
                <w:sz w:val="21"/>
              </w:rPr>
              <w:t>6</w:t>
            </w:r>
          </w:p>
        </w:tc>
        <w:tc>
          <w:tcPr>
            <w:tcW w:w="570" w:type="dxa"/>
            <w:vMerge/>
            <w:tcBorders>
              <w:top w:val="nil"/>
            </w:tcBorders>
          </w:tcPr>
          <w:p w:rsidR="002B437C" w:rsidRPr="00C13707" w:rsidRDefault="002B437C">
            <w:pPr>
              <w:rPr>
                <w:sz w:val="2"/>
                <w:szCs w:val="2"/>
              </w:rPr>
            </w:pPr>
          </w:p>
        </w:tc>
      </w:tr>
      <w:tr w:rsidR="00C13707" w:rsidRPr="00C13707">
        <w:trPr>
          <w:trHeight w:val="312"/>
        </w:trPr>
        <w:tc>
          <w:tcPr>
            <w:tcW w:w="1246" w:type="dxa"/>
            <w:vMerge/>
            <w:tcBorders>
              <w:top w:val="nil"/>
            </w:tcBorders>
          </w:tcPr>
          <w:p w:rsidR="002B437C" w:rsidRPr="00C13707" w:rsidRDefault="002B437C">
            <w:pPr>
              <w:rPr>
                <w:sz w:val="2"/>
                <w:szCs w:val="2"/>
              </w:rPr>
            </w:pPr>
          </w:p>
        </w:tc>
        <w:tc>
          <w:tcPr>
            <w:tcW w:w="1250" w:type="dxa"/>
            <w:vMerge/>
            <w:tcBorders>
              <w:top w:val="nil"/>
            </w:tcBorders>
          </w:tcPr>
          <w:p w:rsidR="002B437C" w:rsidRPr="00C13707" w:rsidRDefault="002B437C">
            <w:pPr>
              <w:rPr>
                <w:sz w:val="2"/>
                <w:szCs w:val="2"/>
              </w:rPr>
            </w:pPr>
          </w:p>
        </w:tc>
        <w:tc>
          <w:tcPr>
            <w:tcW w:w="5260" w:type="dxa"/>
          </w:tcPr>
          <w:p w:rsidR="002B437C" w:rsidRPr="00C13707" w:rsidRDefault="00C22216">
            <w:pPr>
              <w:pStyle w:val="TableParagraph"/>
              <w:spacing w:before="23"/>
              <w:ind w:left="108"/>
              <w:rPr>
                <w:sz w:val="21"/>
              </w:rPr>
            </w:pPr>
            <w:r w:rsidRPr="00C13707">
              <w:rPr>
                <w:spacing w:val="-1"/>
                <w:sz w:val="21"/>
              </w:rPr>
              <w:t>踏上新征程共圆中国梦</w:t>
            </w:r>
          </w:p>
        </w:tc>
        <w:tc>
          <w:tcPr>
            <w:tcW w:w="603" w:type="dxa"/>
          </w:tcPr>
          <w:p w:rsidR="002B437C" w:rsidRPr="00C13707" w:rsidRDefault="00C22216">
            <w:pPr>
              <w:pStyle w:val="TableParagraph"/>
              <w:spacing w:before="23"/>
              <w:ind w:left="9"/>
              <w:jc w:val="center"/>
              <w:rPr>
                <w:sz w:val="21"/>
              </w:rPr>
            </w:pPr>
            <w:r w:rsidRPr="00C13707">
              <w:rPr>
                <w:sz w:val="21"/>
              </w:rPr>
              <w:t>2</w:t>
            </w:r>
          </w:p>
        </w:tc>
        <w:tc>
          <w:tcPr>
            <w:tcW w:w="570" w:type="dxa"/>
            <w:vMerge/>
            <w:tcBorders>
              <w:top w:val="nil"/>
            </w:tcBorders>
          </w:tcPr>
          <w:p w:rsidR="002B437C" w:rsidRPr="00C13707" w:rsidRDefault="002B437C">
            <w:pPr>
              <w:rPr>
                <w:sz w:val="2"/>
                <w:szCs w:val="2"/>
              </w:rPr>
            </w:pPr>
          </w:p>
        </w:tc>
      </w:tr>
      <w:tr w:rsidR="00C13707" w:rsidRPr="00C13707">
        <w:trPr>
          <w:trHeight w:val="2495"/>
        </w:trPr>
        <w:tc>
          <w:tcPr>
            <w:tcW w:w="1246" w:type="dxa"/>
            <w:vMerge/>
            <w:tcBorders>
              <w:top w:val="nil"/>
            </w:tcBorders>
          </w:tcPr>
          <w:p w:rsidR="002B437C" w:rsidRPr="00C13707" w:rsidRDefault="002B437C">
            <w:pPr>
              <w:rPr>
                <w:sz w:val="2"/>
                <w:szCs w:val="2"/>
              </w:rPr>
            </w:pPr>
          </w:p>
        </w:tc>
        <w:tc>
          <w:tcPr>
            <w:tcW w:w="1250" w:type="dxa"/>
          </w:tcPr>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7"/>
              </w:rPr>
            </w:pPr>
          </w:p>
          <w:p w:rsidR="002B437C" w:rsidRPr="00C13707" w:rsidRDefault="00C22216">
            <w:pPr>
              <w:pStyle w:val="TableParagraph"/>
              <w:ind w:left="191" w:right="181"/>
              <w:jc w:val="center"/>
              <w:rPr>
                <w:sz w:val="21"/>
              </w:rPr>
            </w:pPr>
            <w:r w:rsidRPr="00C13707">
              <w:rPr>
                <w:spacing w:val="-3"/>
                <w:sz w:val="21"/>
              </w:rPr>
              <w:t>教学要求</w:t>
            </w:r>
          </w:p>
        </w:tc>
        <w:tc>
          <w:tcPr>
            <w:tcW w:w="6433" w:type="dxa"/>
            <w:gridSpan w:val="3"/>
          </w:tcPr>
          <w:p w:rsidR="002B437C" w:rsidRPr="00C13707" w:rsidRDefault="00C22216">
            <w:pPr>
              <w:pStyle w:val="TableParagraph"/>
              <w:numPr>
                <w:ilvl w:val="0"/>
                <w:numId w:val="4"/>
              </w:numPr>
              <w:tabs>
                <w:tab w:val="left" w:pos="532"/>
              </w:tabs>
              <w:spacing w:before="23" w:line="278" w:lineRule="auto"/>
              <w:ind w:right="96" w:firstLine="210"/>
              <w:rPr>
                <w:sz w:val="21"/>
              </w:rPr>
            </w:pPr>
            <w:r w:rsidRPr="00C13707">
              <w:rPr>
                <w:spacing w:val="-2"/>
                <w:sz w:val="21"/>
              </w:rPr>
              <w:t>学生能够正确认识中华民族近代以来从站起来到富起来再到强起来的发展进程；</w:t>
            </w:r>
          </w:p>
          <w:p w:rsidR="002B437C" w:rsidRPr="00C13707" w:rsidRDefault="00C22216">
            <w:pPr>
              <w:pStyle w:val="TableParagraph"/>
              <w:numPr>
                <w:ilvl w:val="0"/>
                <w:numId w:val="4"/>
              </w:numPr>
              <w:tabs>
                <w:tab w:val="left" w:pos="528"/>
              </w:tabs>
              <w:spacing w:line="278" w:lineRule="auto"/>
              <w:ind w:right="95" w:firstLine="210"/>
              <w:jc w:val="both"/>
              <w:rPr>
                <w:sz w:val="21"/>
              </w:rPr>
            </w:pPr>
            <w:r w:rsidRPr="00C13707">
              <w:rPr>
                <w:spacing w:val="-7"/>
                <w:sz w:val="21"/>
              </w:rPr>
              <w:t>明确中国特色社会主义制度的显著优势，坚决拥护中国共产党的</w:t>
            </w:r>
            <w:r w:rsidRPr="00C13707">
              <w:rPr>
                <w:spacing w:val="-4"/>
                <w:sz w:val="21"/>
              </w:rPr>
              <w:t>领导，坚定中国特色社会主义道路自信、理论自信、制度自信、文化自信；</w:t>
            </w:r>
          </w:p>
          <w:p w:rsidR="002B437C" w:rsidRPr="00C13707" w:rsidRDefault="00C22216">
            <w:pPr>
              <w:pStyle w:val="TableParagraph"/>
              <w:numPr>
                <w:ilvl w:val="0"/>
                <w:numId w:val="4"/>
              </w:numPr>
              <w:tabs>
                <w:tab w:val="left" w:pos="532"/>
              </w:tabs>
              <w:spacing w:line="269" w:lineRule="exact"/>
              <w:ind w:firstLine="210"/>
              <w:rPr>
                <w:sz w:val="21"/>
              </w:rPr>
            </w:pPr>
            <w:r w:rsidRPr="00C13707">
              <w:rPr>
                <w:spacing w:val="-1"/>
                <w:sz w:val="21"/>
              </w:rPr>
              <w:t>认清自己在实现中国特色社会主义新时代发展目标中的历史机</w:t>
            </w:r>
          </w:p>
          <w:p w:rsidR="002B437C" w:rsidRPr="00C13707" w:rsidRDefault="00C22216">
            <w:pPr>
              <w:pStyle w:val="TableParagraph"/>
              <w:spacing w:before="2" w:line="310" w:lineRule="atLeast"/>
              <w:ind w:left="108" w:right="95"/>
              <w:rPr>
                <w:sz w:val="21"/>
              </w:rPr>
            </w:pPr>
            <w:r w:rsidRPr="00C13707">
              <w:rPr>
                <w:spacing w:val="-4"/>
                <w:sz w:val="21"/>
              </w:rPr>
              <w:t>遇与使命担当，以热爱祖国为立身之本、成才之基，在新时代新征程</w:t>
            </w:r>
            <w:r w:rsidRPr="00C13707">
              <w:rPr>
                <w:spacing w:val="-2"/>
                <w:sz w:val="21"/>
              </w:rPr>
              <w:t>中健康成长、成才报国。</w:t>
            </w:r>
          </w:p>
        </w:tc>
      </w:tr>
      <w:tr w:rsidR="00C13707" w:rsidRPr="00C13707">
        <w:trPr>
          <w:trHeight w:val="465"/>
        </w:trPr>
        <w:tc>
          <w:tcPr>
            <w:tcW w:w="1246" w:type="dxa"/>
            <w:vMerge/>
            <w:tcBorders>
              <w:top w:val="nil"/>
            </w:tcBorders>
          </w:tcPr>
          <w:p w:rsidR="002B437C" w:rsidRPr="00C13707" w:rsidRDefault="002B437C">
            <w:pPr>
              <w:rPr>
                <w:sz w:val="2"/>
                <w:szCs w:val="2"/>
              </w:rPr>
            </w:pPr>
          </w:p>
        </w:tc>
        <w:tc>
          <w:tcPr>
            <w:tcW w:w="7683" w:type="dxa"/>
            <w:gridSpan w:val="4"/>
          </w:tcPr>
          <w:p w:rsidR="002B437C" w:rsidRPr="00C13707" w:rsidRDefault="00C22216">
            <w:pPr>
              <w:pStyle w:val="TableParagraph"/>
              <w:spacing w:before="100"/>
              <w:ind w:left="2885" w:right="2875"/>
              <w:jc w:val="center"/>
              <w:rPr>
                <w:sz w:val="21"/>
              </w:rPr>
            </w:pPr>
            <w:r w:rsidRPr="00C13707">
              <w:rPr>
                <w:spacing w:val="-2"/>
                <w:sz w:val="21"/>
              </w:rPr>
              <w:t>心理健康与职业生涯</w:t>
            </w:r>
          </w:p>
        </w:tc>
      </w:tr>
      <w:tr w:rsidR="00C13707" w:rsidRPr="00C13707">
        <w:trPr>
          <w:trHeight w:val="3431"/>
        </w:trPr>
        <w:tc>
          <w:tcPr>
            <w:tcW w:w="1246" w:type="dxa"/>
            <w:vMerge/>
            <w:tcBorders>
              <w:top w:val="nil"/>
            </w:tcBorders>
          </w:tcPr>
          <w:p w:rsidR="002B437C" w:rsidRPr="00C13707" w:rsidRDefault="002B437C">
            <w:pPr>
              <w:rPr>
                <w:sz w:val="2"/>
                <w:szCs w:val="2"/>
              </w:rPr>
            </w:pPr>
          </w:p>
        </w:tc>
        <w:tc>
          <w:tcPr>
            <w:tcW w:w="1250" w:type="dxa"/>
          </w:tcPr>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spacing w:before="7"/>
              <w:rPr>
                <w:sz w:val="23"/>
              </w:rPr>
            </w:pPr>
          </w:p>
          <w:p w:rsidR="002B437C" w:rsidRPr="00C13707" w:rsidRDefault="00C22216">
            <w:pPr>
              <w:pStyle w:val="TableParagraph"/>
              <w:ind w:left="191" w:right="181"/>
              <w:jc w:val="center"/>
              <w:rPr>
                <w:sz w:val="21"/>
              </w:rPr>
            </w:pPr>
            <w:r w:rsidRPr="00C13707">
              <w:rPr>
                <w:spacing w:val="-3"/>
                <w:sz w:val="21"/>
              </w:rPr>
              <w:t>课程目标</w:t>
            </w:r>
          </w:p>
        </w:tc>
        <w:tc>
          <w:tcPr>
            <w:tcW w:w="6433" w:type="dxa"/>
            <w:gridSpan w:val="3"/>
          </w:tcPr>
          <w:p w:rsidR="002B437C" w:rsidRPr="00C13707" w:rsidRDefault="00C22216">
            <w:pPr>
              <w:pStyle w:val="TableParagraph"/>
              <w:numPr>
                <w:ilvl w:val="0"/>
                <w:numId w:val="5"/>
              </w:numPr>
              <w:tabs>
                <w:tab w:val="left" w:pos="528"/>
              </w:tabs>
              <w:spacing w:before="23" w:line="278" w:lineRule="auto"/>
              <w:ind w:right="95" w:firstLine="210"/>
              <w:rPr>
                <w:sz w:val="21"/>
              </w:rPr>
            </w:pPr>
            <w:r w:rsidRPr="00C13707">
              <w:rPr>
                <w:spacing w:val="-4"/>
                <w:sz w:val="21"/>
              </w:rPr>
              <w:t>具有自立自强、敬业乐群的心理品质和自尊自信、理性平和、积</w:t>
            </w:r>
            <w:r w:rsidRPr="00C13707">
              <w:rPr>
                <w:spacing w:val="-2"/>
                <w:sz w:val="21"/>
              </w:rPr>
              <w:t>极向上的良好心态；</w:t>
            </w:r>
          </w:p>
          <w:p w:rsidR="002B437C" w:rsidRPr="00C13707" w:rsidRDefault="00C22216">
            <w:pPr>
              <w:pStyle w:val="TableParagraph"/>
              <w:numPr>
                <w:ilvl w:val="0"/>
                <w:numId w:val="5"/>
              </w:numPr>
              <w:tabs>
                <w:tab w:val="left" w:pos="528"/>
              </w:tabs>
              <w:spacing w:line="278" w:lineRule="auto"/>
              <w:ind w:right="14" w:firstLine="210"/>
              <w:rPr>
                <w:sz w:val="21"/>
              </w:rPr>
            </w:pPr>
            <w:r w:rsidRPr="00C13707">
              <w:rPr>
                <w:spacing w:val="-2"/>
                <w:sz w:val="21"/>
              </w:rPr>
              <w:t>能够正确认识自我，正确处理个人与他人、个人与社会的关系，</w:t>
            </w:r>
            <w:r w:rsidRPr="00C13707">
              <w:rPr>
                <w:spacing w:val="-6"/>
                <w:sz w:val="21"/>
              </w:rPr>
              <w:t>确立符合社会需要和自身实际的积极生活目标，选择正确的人生发展</w:t>
            </w:r>
            <w:r w:rsidRPr="00C13707">
              <w:rPr>
                <w:spacing w:val="-4"/>
                <w:sz w:val="21"/>
              </w:rPr>
              <w:t>道路；</w:t>
            </w:r>
          </w:p>
          <w:p w:rsidR="002B437C" w:rsidRPr="00C13707" w:rsidRDefault="00C22216">
            <w:pPr>
              <w:pStyle w:val="TableParagraph"/>
              <w:numPr>
                <w:ilvl w:val="0"/>
                <w:numId w:val="5"/>
              </w:numPr>
              <w:tabs>
                <w:tab w:val="left" w:pos="528"/>
              </w:tabs>
              <w:spacing w:line="278" w:lineRule="auto"/>
              <w:ind w:right="95" w:firstLine="210"/>
              <w:jc w:val="both"/>
              <w:rPr>
                <w:sz w:val="21"/>
              </w:rPr>
            </w:pPr>
            <w:r w:rsidRPr="00C13707">
              <w:rPr>
                <w:spacing w:val="-4"/>
                <w:sz w:val="21"/>
              </w:rPr>
              <w:t>能够适应环境、应对挫折、把握机遇、勇于创新，正确处理在生活、成长、学习和求职就业过程中出现的心理和行为问题，增强调控</w:t>
            </w:r>
            <w:r w:rsidRPr="00C13707">
              <w:rPr>
                <w:spacing w:val="-2"/>
                <w:sz w:val="21"/>
              </w:rPr>
              <w:t>情绪、自主自助和积极适应社会发展变化的能力。</w:t>
            </w:r>
          </w:p>
          <w:p w:rsidR="002B437C" w:rsidRPr="00C13707" w:rsidRDefault="00C22216">
            <w:pPr>
              <w:pStyle w:val="TableParagraph"/>
              <w:numPr>
                <w:ilvl w:val="0"/>
                <w:numId w:val="5"/>
              </w:numPr>
              <w:tabs>
                <w:tab w:val="left" w:pos="528"/>
              </w:tabs>
              <w:spacing w:line="269" w:lineRule="exact"/>
              <w:ind w:firstLine="210"/>
              <w:rPr>
                <w:sz w:val="21"/>
              </w:rPr>
            </w:pPr>
            <w:r w:rsidRPr="00C13707">
              <w:rPr>
                <w:spacing w:val="-5"/>
                <w:sz w:val="21"/>
              </w:rPr>
              <w:t>学会根据社会发展需要和自身特点进行职业生涯规划，正确处理</w:t>
            </w:r>
          </w:p>
          <w:p w:rsidR="002B437C" w:rsidRPr="00C13707" w:rsidRDefault="00C22216">
            <w:pPr>
              <w:pStyle w:val="TableParagraph"/>
              <w:spacing w:before="1" w:line="310" w:lineRule="atLeast"/>
              <w:ind w:left="108" w:right="97"/>
              <w:rPr>
                <w:sz w:val="21"/>
              </w:rPr>
            </w:pPr>
            <w:r w:rsidRPr="00C13707">
              <w:rPr>
                <w:spacing w:val="-4"/>
                <w:sz w:val="21"/>
              </w:rPr>
              <w:t>人生发展过程中遇到的问题，养成良好职业道德行为习惯，自觉</w:t>
            </w:r>
            <w:proofErr w:type="gramStart"/>
            <w:r w:rsidRPr="00C13707">
              <w:rPr>
                <w:spacing w:val="-4"/>
                <w:sz w:val="21"/>
              </w:rPr>
              <w:t>践行</w:t>
            </w:r>
            <w:proofErr w:type="gramEnd"/>
            <w:r w:rsidRPr="00C13707">
              <w:rPr>
                <w:spacing w:val="-2"/>
                <w:sz w:val="21"/>
              </w:rPr>
              <w:t>劳动精神、劳模精神和工匠精神，不断提升职业道德境界。</w:t>
            </w:r>
          </w:p>
        </w:tc>
      </w:tr>
      <w:tr w:rsidR="00C13707" w:rsidRPr="00C13707">
        <w:trPr>
          <w:trHeight w:val="311"/>
        </w:trPr>
        <w:tc>
          <w:tcPr>
            <w:tcW w:w="1246" w:type="dxa"/>
            <w:vMerge/>
            <w:tcBorders>
              <w:top w:val="nil"/>
            </w:tcBorders>
          </w:tcPr>
          <w:p w:rsidR="002B437C" w:rsidRPr="00C13707" w:rsidRDefault="002B437C">
            <w:pPr>
              <w:rPr>
                <w:sz w:val="2"/>
                <w:szCs w:val="2"/>
              </w:rPr>
            </w:pPr>
          </w:p>
        </w:tc>
        <w:tc>
          <w:tcPr>
            <w:tcW w:w="1250" w:type="dxa"/>
            <w:vMerge w:val="restart"/>
          </w:tcPr>
          <w:p w:rsidR="002B437C" w:rsidRPr="00C13707" w:rsidRDefault="002B437C">
            <w:pPr>
              <w:pStyle w:val="TableParagraph"/>
              <w:spacing w:before="4"/>
              <w:rPr>
                <w:sz w:val="14"/>
              </w:rPr>
            </w:pPr>
          </w:p>
          <w:p w:rsidR="002B437C" w:rsidRPr="00C13707" w:rsidRDefault="00C22216">
            <w:pPr>
              <w:pStyle w:val="TableParagraph"/>
              <w:ind w:left="204"/>
              <w:rPr>
                <w:sz w:val="21"/>
              </w:rPr>
            </w:pPr>
            <w:r w:rsidRPr="00C13707">
              <w:rPr>
                <w:spacing w:val="-3"/>
                <w:sz w:val="21"/>
              </w:rPr>
              <w:t>主要内容</w:t>
            </w:r>
          </w:p>
        </w:tc>
        <w:tc>
          <w:tcPr>
            <w:tcW w:w="5260" w:type="dxa"/>
          </w:tcPr>
          <w:p w:rsidR="002B437C" w:rsidRPr="00C13707" w:rsidRDefault="00C22216">
            <w:pPr>
              <w:pStyle w:val="TableParagraph"/>
              <w:spacing w:before="23"/>
              <w:ind w:left="108"/>
              <w:rPr>
                <w:sz w:val="21"/>
              </w:rPr>
            </w:pPr>
            <w:r w:rsidRPr="00C13707">
              <w:rPr>
                <w:spacing w:val="-2"/>
                <w:sz w:val="21"/>
              </w:rPr>
              <w:t>时代导航 生涯筑梦</w:t>
            </w:r>
          </w:p>
        </w:tc>
        <w:tc>
          <w:tcPr>
            <w:tcW w:w="603" w:type="dxa"/>
          </w:tcPr>
          <w:p w:rsidR="002B437C" w:rsidRPr="00C13707" w:rsidRDefault="00C22216">
            <w:pPr>
              <w:pStyle w:val="TableParagraph"/>
              <w:spacing w:before="23"/>
              <w:ind w:left="9"/>
              <w:jc w:val="center"/>
              <w:rPr>
                <w:sz w:val="21"/>
              </w:rPr>
            </w:pPr>
            <w:r w:rsidRPr="00C13707">
              <w:rPr>
                <w:sz w:val="21"/>
              </w:rPr>
              <w:t>4</w:t>
            </w:r>
          </w:p>
        </w:tc>
        <w:tc>
          <w:tcPr>
            <w:tcW w:w="570" w:type="dxa"/>
            <w:vMerge w:val="restart"/>
          </w:tcPr>
          <w:p w:rsidR="002B437C" w:rsidRPr="00C13707" w:rsidRDefault="002B437C">
            <w:pPr>
              <w:pStyle w:val="TableParagraph"/>
              <w:spacing w:before="4"/>
              <w:rPr>
                <w:sz w:val="14"/>
              </w:rPr>
            </w:pPr>
          </w:p>
          <w:p w:rsidR="002B437C" w:rsidRPr="00C13707" w:rsidRDefault="00C22216">
            <w:pPr>
              <w:pStyle w:val="TableParagraph"/>
              <w:ind w:left="180"/>
              <w:rPr>
                <w:sz w:val="21"/>
              </w:rPr>
            </w:pPr>
            <w:r w:rsidRPr="00C13707">
              <w:rPr>
                <w:spacing w:val="-5"/>
                <w:sz w:val="21"/>
              </w:rPr>
              <w:t>36</w:t>
            </w:r>
          </w:p>
        </w:tc>
      </w:tr>
      <w:tr w:rsidR="00C13707" w:rsidRPr="00C13707">
        <w:trPr>
          <w:trHeight w:val="311"/>
        </w:trPr>
        <w:tc>
          <w:tcPr>
            <w:tcW w:w="1246" w:type="dxa"/>
            <w:vMerge/>
            <w:tcBorders>
              <w:top w:val="nil"/>
            </w:tcBorders>
          </w:tcPr>
          <w:p w:rsidR="002B437C" w:rsidRPr="00C13707" w:rsidRDefault="002B437C">
            <w:pPr>
              <w:rPr>
                <w:sz w:val="2"/>
                <w:szCs w:val="2"/>
              </w:rPr>
            </w:pPr>
          </w:p>
        </w:tc>
        <w:tc>
          <w:tcPr>
            <w:tcW w:w="1250" w:type="dxa"/>
            <w:vMerge/>
            <w:tcBorders>
              <w:top w:val="nil"/>
            </w:tcBorders>
          </w:tcPr>
          <w:p w:rsidR="002B437C" w:rsidRPr="00C13707" w:rsidRDefault="002B437C">
            <w:pPr>
              <w:rPr>
                <w:sz w:val="2"/>
                <w:szCs w:val="2"/>
              </w:rPr>
            </w:pPr>
          </w:p>
        </w:tc>
        <w:tc>
          <w:tcPr>
            <w:tcW w:w="5260" w:type="dxa"/>
          </w:tcPr>
          <w:p w:rsidR="002B437C" w:rsidRPr="00C13707" w:rsidRDefault="00C22216">
            <w:pPr>
              <w:pStyle w:val="TableParagraph"/>
              <w:spacing w:before="23"/>
              <w:ind w:left="108"/>
              <w:rPr>
                <w:sz w:val="21"/>
              </w:rPr>
            </w:pPr>
            <w:r w:rsidRPr="00C13707">
              <w:rPr>
                <w:spacing w:val="-2"/>
                <w:sz w:val="21"/>
              </w:rPr>
              <w:t>认识自我 健康成长</w:t>
            </w:r>
          </w:p>
        </w:tc>
        <w:tc>
          <w:tcPr>
            <w:tcW w:w="603" w:type="dxa"/>
          </w:tcPr>
          <w:p w:rsidR="002B437C" w:rsidRPr="00C13707" w:rsidRDefault="00C22216">
            <w:pPr>
              <w:pStyle w:val="TableParagraph"/>
              <w:spacing w:before="23"/>
              <w:ind w:left="9"/>
              <w:jc w:val="center"/>
              <w:rPr>
                <w:sz w:val="21"/>
              </w:rPr>
            </w:pPr>
            <w:r w:rsidRPr="00C13707">
              <w:rPr>
                <w:sz w:val="21"/>
              </w:rPr>
              <w:t>8</w:t>
            </w:r>
          </w:p>
        </w:tc>
        <w:tc>
          <w:tcPr>
            <w:tcW w:w="570" w:type="dxa"/>
            <w:vMerge/>
            <w:tcBorders>
              <w:top w:val="nil"/>
            </w:tcBorders>
          </w:tcPr>
          <w:p w:rsidR="002B437C" w:rsidRPr="00C13707" w:rsidRDefault="002B437C">
            <w:pPr>
              <w:rPr>
                <w:sz w:val="2"/>
                <w:szCs w:val="2"/>
              </w:rPr>
            </w:pPr>
          </w:p>
        </w:tc>
      </w:tr>
    </w:tbl>
    <w:p w:rsidR="002B437C" w:rsidRPr="00C13707" w:rsidRDefault="002B437C">
      <w:pPr>
        <w:rPr>
          <w:sz w:val="2"/>
          <w:szCs w:val="2"/>
        </w:rPr>
        <w:sectPr w:rsidR="002B437C" w:rsidRPr="00C13707">
          <w:headerReference w:type="default" r:id="rId11"/>
          <w:pgSz w:w="11910" w:h="16840"/>
          <w:pgMar w:top="1040" w:right="660" w:bottom="280" w:left="660" w:header="859" w:footer="0" w:gutter="0"/>
          <w:cols w:space="720"/>
        </w:sectPr>
      </w:pPr>
    </w:p>
    <w:p w:rsidR="002B437C" w:rsidRPr="00C13707" w:rsidRDefault="002B437C">
      <w:pPr>
        <w:pStyle w:val="a3"/>
        <w:spacing w:before="1"/>
        <w:rPr>
          <w:sz w:val="4"/>
        </w:rPr>
      </w:pPr>
    </w:p>
    <w:p w:rsidR="002B437C" w:rsidRPr="00C13707" w:rsidRDefault="00C22216">
      <w:pPr>
        <w:pStyle w:val="a3"/>
        <w:spacing w:after="3" w:line="20" w:lineRule="exact"/>
        <w:ind w:left="445"/>
        <w:rPr>
          <w:sz w:val="2"/>
        </w:rPr>
      </w:pPr>
      <w:r w:rsidRPr="00C13707">
        <w:rPr>
          <w:noProof/>
          <w:sz w:val="2"/>
        </w:rPr>
        <mc:AlternateContent>
          <mc:Choice Requires="wpg">
            <w:drawing>
              <wp:inline distT="0" distB="0" distL="0" distR="0" wp14:anchorId="19A496B3" wp14:editId="5A360819">
                <wp:extent cx="6156960" cy="9525"/>
                <wp:effectExtent l="0" t="0" r="0" b="0"/>
                <wp:docPr id="7" name="Group 7"/>
                <wp:cNvGraphicFramePr/>
                <a:graphic xmlns:a="http://schemas.openxmlformats.org/drawingml/2006/main">
                  <a:graphicData uri="http://schemas.microsoft.com/office/word/2010/wordprocessingGroup">
                    <wpg:wgp>
                      <wpg:cNvGrpSpPr/>
                      <wpg:grpSpPr>
                        <a:xfrm>
                          <a:off x="0" y="0"/>
                          <a:ext cx="6156960" cy="9525"/>
                          <a:chOff x="0" y="0"/>
                          <a:chExt cx="6156960" cy="9525"/>
                        </a:xfrm>
                      </wpg:grpSpPr>
                      <wps:wsp>
                        <wps:cNvPr id="8" name="Graphic 8"/>
                        <wps:cNvSpPr/>
                        <wps:spPr>
                          <a:xfrm>
                            <a:off x="0" y="4762"/>
                            <a:ext cx="6156960" cy="1270"/>
                          </a:xfrm>
                          <a:custGeom>
                            <a:avLst/>
                            <a:gdLst/>
                            <a:ahLst/>
                            <a:cxnLst/>
                            <a:rect l="l" t="t" r="r" b="b"/>
                            <a:pathLst>
                              <a:path w="6156960">
                                <a:moveTo>
                                  <a:pt x="0" y="0"/>
                                </a:moveTo>
                                <a:lnTo>
                                  <a:pt x="6156959" y="0"/>
                                </a:lnTo>
                              </a:path>
                            </a:pathLst>
                          </a:custGeom>
                          <a:ln w="9525">
                            <a:solidFill>
                              <a:srgbClr val="000000"/>
                            </a:solidFill>
                            <a:prstDash val="solid"/>
                          </a:ln>
                        </wps:spPr>
                        <wps:bodyPr wrap="square" lIns="0" tIns="0" rIns="0" bIns="0" rtlCol="0">
                          <a:noAutofit/>
                        </wps:bodyPr>
                      </wps:wsp>
                    </wpg:wgp>
                  </a:graphicData>
                </a:graphic>
              </wp:inline>
            </w:drawing>
          </mc:Choice>
          <mc:Fallback>
            <w:pict>
              <v:group id="Group 7" o:spid="_x0000_s1026" style="width:484.8pt;height:.75pt;mso-position-horizontal-relative:char;mso-position-vertical-relative:line" coordsize="615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">
                <v:shape id="Graphic 8" o:spid="_x0000_s1027" style="position:absolute;top:47;width:61569;height:13;visibility:visible;mso-wrap-style:square;v-text-anchor:top" coordsize="615696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y3GcIA&#10;AADaAAAADwAAAGRycy9kb3ducmV2LnhtbERP3WrCMBS+H+wdwhnsZsy0G0ypRlHBzeGNOh/g0Byb&#10;YnNSk6xWn95cDHb58f1PZr1tREc+1I4V5IMMBHHpdM2VgsPP6nUEIkRkjY1jUnClALPp48MEC+0u&#10;vKNuHyuRQjgUqMDE2BZShtKQxTBwLXHijs5bjAn6SmqPlxRuG/mWZR/SYs2pwWBLS0Plaf9rFdy6&#10;+iU/r0Z+mJ86c/zcfi023+9KPT/18zGISH38F/+511pB2pqupBsgp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nLcZwgAAANoAAAAPAAAAAAAAAAAAAAAAAJgCAABkcnMvZG93&#10;bnJldi54bWxQSwUGAAAAAAQABAD1AAAAhwMAAAAA&#10;" path="m,l6156959,e" filled="f">
                  <v:path arrowok="t"/>
                </v:shape>
                <w10:anchorlock/>
              </v:group>
            </w:pict>
          </mc:Fallback>
        </mc:AlternateContent>
      </w:r>
    </w:p>
    <w:tbl>
      <w:tblPr>
        <w:tblW w:w="0" w:type="auto"/>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46"/>
        <w:gridCol w:w="1250"/>
        <w:gridCol w:w="5260"/>
        <w:gridCol w:w="603"/>
        <w:gridCol w:w="570"/>
      </w:tblGrid>
      <w:tr w:rsidR="00C13707" w:rsidRPr="00C13707">
        <w:trPr>
          <w:trHeight w:val="312"/>
        </w:trPr>
        <w:tc>
          <w:tcPr>
            <w:tcW w:w="1246" w:type="dxa"/>
            <w:vMerge w:val="restart"/>
          </w:tcPr>
          <w:p w:rsidR="002B437C" w:rsidRPr="00C13707" w:rsidRDefault="002B437C">
            <w:pPr>
              <w:pStyle w:val="TableParagraph"/>
              <w:rPr>
                <w:rFonts w:ascii="Times New Roman"/>
                <w:sz w:val="20"/>
              </w:rPr>
            </w:pPr>
          </w:p>
        </w:tc>
        <w:tc>
          <w:tcPr>
            <w:tcW w:w="1250" w:type="dxa"/>
            <w:vMerge w:val="restart"/>
          </w:tcPr>
          <w:p w:rsidR="002B437C" w:rsidRPr="00C13707" w:rsidRDefault="002B437C">
            <w:pPr>
              <w:pStyle w:val="TableParagraph"/>
              <w:rPr>
                <w:rFonts w:ascii="Times New Roman"/>
                <w:sz w:val="20"/>
              </w:rPr>
            </w:pPr>
          </w:p>
        </w:tc>
        <w:tc>
          <w:tcPr>
            <w:tcW w:w="5260" w:type="dxa"/>
          </w:tcPr>
          <w:p w:rsidR="002B437C" w:rsidRPr="00C13707" w:rsidRDefault="00C22216">
            <w:pPr>
              <w:pStyle w:val="TableParagraph"/>
              <w:spacing w:before="23"/>
              <w:ind w:left="108"/>
              <w:rPr>
                <w:sz w:val="21"/>
              </w:rPr>
            </w:pPr>
            <w:r w:rsidRPr="00C13707">
              <w:rPr>
                <w:spacing w:val="-2"/>
                <w:sz w:val="21"/>
              </w:rPr>
              <w:t>立足专业 谋划发展</w:t>
            </w:r>
          </w:p>
        </w:tc>
        <w:tc>
          <w:tcPr>
            <w:tcW w:w="603" w:type="dxa"/>
          </w:tcPr>
          <w:p w:rsidR="002B437C" w:rsidRPr="00C13707" w:rsidRDefault="00C22216">
            <w:pPr>
              <w:pStyle w:val="TableParagraph"/>
              <w:spacing w:before="23"/>
              <w:ind w:left="9"/>
              <w:jc w:val="center"/>
              <w:rPr>
                <w:sz w:val="21"/>
              </w:rPr>
            </w:pPr>
            <w:r w:rsidRPr="00C13707">
              <w:rPr>
                <w:sz w:val="21"/>
              </w:rPr>
              <w:t>4</w:t>
            </w:r>
          </w:p>
        </w:tc>
        <w:tc>
          <w:tcPr>
            <w:tcW w:w="570" w:type="dxa"/>
            <w:vMerge w:val="restart"/>
          </w:tcPr>
          <w:p w:rsidR="002B437C" w:rsidRPr="00C13707" w:rsidRDefault="002B437C">
            <w:pPr>
              <w:pStyle w:val="TableParagraph"/>
              <w:rPr>
                <w:rFonts w:ascii="Times New Roman"/>
                <w:sz w:val="20"/>
              </w:rPr>
            </w:pPr>
          </w:p>
        </w:tc>
      </w:tr>
      <w:tr w:rsidR="00C13707" w:rsidRPr="00C13707">
        <w:trPr>
          <w:trHeight w:val="312"/>
        </w:trPr>
        <w:tc>
          <w:tcPr>
            <w:tcW w:w="1246" w:type="dxa"/>
            <w:vMerge/>
            <w:tcBorders>
              <w:top w:val="nil"/>
            </w:tcBorders>
          </w:tcPr>
          <w:p w:rsidR="002B437C" w:rsidRPr="00C13707" w:rsidRDefault="002B437C">
            <w:pPr>
              <w:rPr>
                <w:sz w:val="2"/>
                <w:szCs w:val="2"/>
              </w:rPr>
            </w:pPr>
          </w:p>
        </w:tc>
        <w:tc>
          <w:tcPr>
            <w:tcW w:w="1250" w:type="dxa"/>
            <w:vMerge/>
            <w:tcBorders>
              <w:top w:val="nil"/>
            </w:tcBorders>
          </w:tcPr>
          <w:p w:rsidR="002B437C" w:rsidRPr="00C13707" w:rsidRDefault="002B437C">
            <w:pPr>
              <w:rPr>
                <w:sz w:val="2"/>
                <w:szCs w:val="2"/>
              </w:rPr>
            </w:pPr>
          </w:p>
        </w:tc>
        <w:tc>
          <w:tcPr>
            <w:tcW w:w="5260" w:type="dxa"/>
          </w:tcPr>
          <w:p w:rsidR="002B437C" w:rsidRPr="00C13707" w:rsidRDefault="00C22216">
            <w:pPr>
              <w:pStyle w:val="TableParagraph"/>
              <w:spacing w:before="23"/>
              <w:ind w:left="108"/>
              <w:rPr>
                <w:sz w:val="21"/>
              </w:rPr>
            </w:pPr>
            <w:r w:rsidRPr="00C13707">
              <w:rPr>
                <w:spacing w:val="-2"/>
                <w:sz w:val="21"/>
              </w:rPr>
              <w:t>和谐交往 快乐生活</w:t>
            </w:r>
          </w:p>
        </w:tc>
        <w:tc>
          <w:tcPr>
            <w:tcW w:w="603" w:type="dxa"/>
          </w:tcPr>
          <w:p w:rsidR="002B437C" w:rsidRPr="00C13707" w:rsidRDefault="00C22216">
            <w:pPr>
              <w:pStyle w:val="TableParagraph"/>
              <w:spacing w:before="23"/>
              <w:ind w:left="9"/>
              <w:jc w:val="center"/>
              <w:rPr>
                <w:sz w:val="21"/>
              </w:rPr>
            </w:pPr>
            <w:r w:rsidRPr="00C13707">
              <w:rPr>
                <w:sz w:val="21"/>
              </w:rPr>
              <w:t>8</w:t>
            </w:r>
          </w:p>
        </w:tc>
        <w:tc>
          <w:tcPr>
            <w:tcW w:w="570" w:type="dxa"/>
            <w:vMerge/>
            <w:tcBorders>
              <w:top w:val="nil"/>
            </w:tcBorders>
          </w:tcPr>
          <w:p w:rsidR="002B437C" w:rsidRPr="00C13707" w:rsidRDefault="002B437C">
            <w:pPr>
              <w:rPr>
                <w:sz w:val="2"/>
                <w:szCs w:val="2"/>
              </w:rPr>
            </w:pPr>
          </w:p>
        </w:tc>
      </w:tr>
      <w:tr w:rsidR="00C13707" w:rsidRPr="00C13707">
        <w:trPr>
          <w:trHeight w:val="312"/>
        </w:trPr>
        <w:tc>
          <w:tcPr>
            <w:tcW w:w="1246" w:type="dxa"/>
            <w:vMerge/>
            <w:tcBorders>
              <w:top w:val="nil"/>
            </w:tcBorders>
          </w:tcPr>
          <w:p w:rsidR="002B437C" w:rsidRPr="00C13707" w:rsidRDefault="002B437C">
            <w:pPr>
              <w:rPr>
                <w:sz w:val="2"/>
                <w:szCs w:val="2"/>
              </w:rPr>
            </w:pPr>
          </w:p>
        </w:tc>
        <w:tc>
          <w:tcPr>
            <w:tcW w:w="1250" w:type="dxa"/>
            <w:vMerge/>
            <w:tcBorders>
              <w:top w:val="nil"/>
            </w:tcBorders>
          </w:tcPr>
          <w:p w:rsidR="002B437C" w:rsidRPr="00C13707" w:rsidRDefault="002B437C">
            <w:pPr>
              <w:rPr>
                <w:sz w:val="2"/>
                <w:szCs w:val="2"/>
              </w:rPr>
            </w:pPr>
          </w:p>
        </w:tc>
        <w:tc>
          <w:tcPr>
            <w:tcW w:w="5260" w:type="dxa"/>
          </w:tcPr>
          <w:p w:rsidR="002B437C" w:rsidRPr="00C13707" w:rsidRDefault="00C22216">
            <w:pPr>
              <w:pStyle w:val="TableParagraph"/>
              <w:spacing w:before="23"/>
              <w:ind w:left="108"/>
              <w:rPr>
                <w:sz w:val="21"/>
              </w:rPr>
            </w:pPr>
            <w:r w:rsidRPr="00C13707">
              <w:rPr>
                <w:spacing w:val="-2"/>
                <w:sz w:val="21"/>
              </w:rPr>
              <w:t>学会学习 终生受益</w:t>
            </w:r>
          </w:p>
        </w:tc>
        <w:tc>
          <w:tcPr>
            <w:tcW w:w="603" w:type="dxa"/>
          </w:tcPr>
          <w:p w:rsidR="002B437C" w:rsidRPr="00C13707" w:rsidRDefault="00C22216">
            <w:pPr>
              <w:pStyle w:val="TableParagraph"/>
              <w:spacing w:before="23"/>
              <w:ind w:left="9"/>
              <w:jc w:val="center"/>
              <w:rPr>
                <w:sz w:val="21"/>
              </w:rPr>
            </w:pPr>
            <w:r w:rsidRPr="00C13707">
              <w:rPr>
                <w:sz w:val="21"/>
              </w:rPr>
              <w:t>6</w:t>
            </w:r>
          </w:p>
        </w:tc>
        <w:tc>
          <w:tcPr>
            <w:tcW w:w="570" w:type="dxa"/>
            <w:vMerge/>
            <w:tcBorders>
              <w:top w:val="nil"/>
            </w:tcBorders>
          </w:tcPr>
          <w:p w:rsidR="002B437C" w:rsidRPr="00C13707" w:rsidRDefault="002B437C">
            <w:pPr>
              <w:rPr>
                <w:sz w:val="2"/>
                <w:szCs w:val="2"/>
              </w:rPr>
            </w:pPr>
          </w:p>
        </w:tc>
      </w:tr>
      <w:tr w:rsidR="00C13707" w:rsidRPr="00C13707">
        <w:trPr>
          <w:trHeight w:val="311"/>
        </w:trPr>
        <w:tc>
          <w:tcPr>
            <w:tcW w:w="1246" w:type="dxa"/>
            <w:vMerge/>
            <w:tcBorders>
              <w:top w:val="nil"/>
            </w:tcBorders>
          </w:tcPr>
          <w:p w:rsidR="002B437C" w:rsidRPr="00C13707" w:rsidRDefault="002B437C">
            <w:pPr>
              <w:rPr>
                <w:sz w:val="2"/>
                <w:szCs w:val="2"/>
              </w:rPr>
            </w:pPr>
          </w:p>
        </w:tc>
        <w:tc>
          <w:tcPr>
            <w:tcW w:w="1250" w:type="dxa"/>
            <w:vMerge/>
            <w:tcBorders>
              <w:top w:val="nil"/>
            </w:tcBorders>
          </w:tcPr>
          <w:p w:rsidR="002B437C" w:rsidRPr="00C13707" w:rsidRDefault="002B437C">
            <w:pPr>
              <w:rPr>
                <w:sz w:val="2"/>
                <w:szCs w:val="2"/>
              </w:rPr>
            </w:pPr>
          </w:p>
        </w:tc>
        <w:tc>
          <w:tcPr>
            <w:tcW w:w="5260" w:type="dxa"/>
          </w:tcPr>
          <w:p w:rsidR="002B437C" w:rsidRPr="00C13707" w:rsidRDefault="00C22216">
            <w:pPr>
              <w:pStyle w:val="TableParagraph"/>
              <w:spacing w:before="23"/>
              <w:ind w:left="108"/>
              <w:rPr>
                <w:sz w:val="21"/>
              </w:rPr>
            </w:pPr>
            <w:r w:rsidRPr="00C13707">
              <w:rPr>
                <w:spacing w:val="-2"/>
                <w:sz w:val="21"/>
              </w:rPr>
              <w:t>规划生涯 放飞理想</w:t>
            </w:r>
          </w:p>
        </w:tc>
        <w:tc>
          <w:tcPr>
            <w:tcW w:w="603" w:type="dxa"/>
          </w:tcPr>
          <w:p w:rsidR="002B437C" w:rsidRPr="00C13707" w:rsidRDefault="00C22216">
            <w:pPr>
              <w:pStyle w:val="TableParagraph"/>
              <w:spacing w:before="23"/>
              <w:ind w:left="9"/>
              <w:jc w:val="center"/>
              <w:rPr>
                <w:sz w:val="21"/>
              </w:rPr>
            </w:pPr>
            <w:r w:rsidRPr="00C13707">
              <w:rPr>
                <w:sz w:val="21"/>
              </w:rPr>
              <w:t>6</w:t>
            </w:r>
          </w:p>
        </w:tc>
        <w:tc>
          <w:tcPr>
            <w:tcW w:w="570" w:type="dxa"/>
            <w:vMerge/>
            <w:tcBorders>
              <w:top w:val="nil"/>
            </w:tcBorders>
          </w:tcPr>
          <w:p w:rsidR="002B437C" w:rsidRPr="00C13707" w:rsidRDefault="002B437C">
            <w:pPr>
              <w:rPr>
                <w:sz w:val="2"/>
                <w:szCs w:val="2"/>
              </w:rPr>
            </w:pPr>
          </w:p>
        </w:tc>
      </w:tr>
      <w:tr w:rsidR="00C13707" w:rsidRPr="00C13707">
        <w:trPr>
          <w:trHeight w:val="1871"/>
        </w:trPr>
        <w:tc>
          <w:tcPr>
            <w:tcW w:w="1246" w:type="dxa"/>
            <w:vMerge/>
            <w:tcBorders>
              <w:top w:val="nil"/>
            </w:tcBorders>
          </w:tcPr>
          <w:p w:rsidR="002B437C" w:rsidRPr="00C13707" w:rsidRDefault="002B437C">
            <w:pPr>
              <w:rPr>
                <w:sz w:val="2"/>
                <w:szCs w:val="2"/>
              </w:rPr>
            </w:pPr>
          </w:p>
        </w:tc>
        <w:tc>
          <w:tcPr>
            <w:tcW w:w="1250" w:type="dxa"/>
          </w:tcPr>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spacing w:before="8"/>
            </w:pPr>
          </w:p>
          <w:p w:rsidR="002B437C" w:rsidRPr="00C13707" w:rsidRDefault="00C22216">
            <w:pPr>
              <w:pStyle w:val="TableParagraph"/>
              <w:ind w:right="194"/>
              <w:jc w:val="right"/>
              <w:rPr>
                <w:sz w:val="21"/>
              </w:rPr>
            </w:pPr>
            <w:r w:rsidRPr="00C13707">
              <w:rPr>
                <w:spacing w:val="-3"/>
                <w:sz w:val="21"/>
              </w:rPr>
              <w:t>教学要求</w:t>
            </w:r>
          </w:p>
        </w:tc>
        <w:tc>
          <w:tcPr>
            <w:tcW w:w="6433" w:type="dxa"/>
            <w:gridSpan w:val="3"/>
          </w:tcPr>
          <w:p w:rsidR="002B437C" w:rsidRPr="00C13707" w:rsidRDefault="00C22216">
            <w:pPr>
              <w:pStyle w:val="TableParagraph"/>
              <w:spacing w:before="23" w:line="278" w:lineRule="auto"/>
              <w:ind w:left="108" w:right="14" w:firstLine="210"/>
              <w:rPr>
                <w:sz w:val="21"/>
              </w:rPr>
            </w:pPr>
            <w:r w:rsidRPr="00C13707">
              <w:rPr>
                <w:spacing w:val="-2"/>
                <w:sz w:val="21"/>
              </w:rPr>
              <w:t>学生应能结合活动体验和社会实践，了解心理健康、职业生涯的基本知识，树立心理健康意识，掌握心理调适方法，形成适应时代发展</w:t>
            </w:r>
            <w:r w:rsidRPr="00C13707">
              <w:rPr>
                <w:spacing w:val="-9"/>
                <w:sz w:val="21"/>
              </w:rPr>
              <w:t>的职业理想和职业发展观，探寻符合自身实际和社会发展的积极生活</w:t>
            </w:r>
            <w:r w:rsidRPr="00C13707">
              <w:rPr>
                <w:spacing w:val="-2"/>
                <w:sz w:val="21"/>
              </w:rPr>
              <w:t>目标，养成自立自强、敬业乐群的心理品质和自尊自信、理性平和、积极向上的良好心态，提高应对挫折与适应社会的能力，掌握制订</w:t>
            </w:r>
            <w:proofErr w:type="gramStart"/>
            <w:r w:rsidRPr="00C13707">
              <w:rPr>
                <w:spacing w:val="-2"/>
                <w:sz w:val="21"/>
              </w:rPr>
              <w:t>和</w:t>
            </w:r>
            <w:proofErr w:type="gramEnd"/>
          </w:p>
          <w:p w:rsidR="002B437C" w:rsidRPr="00C13707" w:rsidRDefault="00C22216">
            <w:pPr>
              <w:pStyle w:val="TableParagraph"/>
              <w:spacing w:line="268" w:lineRule="exact"/>
              <w:ind w:left="108" w:right="-15"/>
              <w:rPr>
                <w:sz w:val="21"/>
              </w:rPr>
            </w:pPr>
            <w:r w:rsidRPr="00C13707">
              <w:rPr>
                <w:spacing w:val="-13"/>
                <w:sz w:val="21"/>
              </w:rPr>
              <w:t>执行职业生涯规划的方法，提升职业素养，为顺利就业创业创造条件。</w:t>
            </w:r>
          </w:p>
        </w:tc>
      </w:tr>
      <w:tr w:rsidR="00C13707" w:rsidRPr="00C13707">
        <w:trPr>
          <w:trHeight w:val="532"/>
        </w:trPr>
        <w:tc>
          <w:tcPr>
            <w:tcW w:w="1246" w:type="dxa"/>
            <w:vMerge/>
            <w:tcBorders>
              <w:top w:val="nil"/>
            </w:tcBorders>
          </w:tcPr>
          <w:p w:rsidR="002B437C" w:rsidRPr="00C13707" w:rsidRDefault="002B437C">
            <w:pPr>
              <w:rPr>
                <w:sz w:val="2"/>
                <w:szCs w:val="2"/>
              </w:rPr>
            </w:pPr>
          </w:p>
        </w:tc>
        <w:tc>
          <w:tcPr>
            <w:tcW w:w="7683" w:type="dxa"/>
            <w:gridSpan w:val="4"/>
          </w:tcPr>
          <w:p w:rsidR="002B437C" w:rsidRPr="00C13707" w:rsidRDefault="00C22216">
            <w:pPr>
              <w:pStyle w:val="TableParagraph"/>
              <w:spacing w:before="133"/>
              <w:ind w:left="2885" w:right="2875"/>
              <w:jc w:val="center"/>
              <w:rPr>
                <w:sz w:val="21"/>
              </w:rPr>
            </w:pPr>
            <w:r w:rsidRPr="00C13707">
              <w:rPr>
                <w:spacing w:val="-2"/>
                <w:sz w:val="21"/>
              </w:rPr>
              <w:t>哲学与人生</w:t>
            </w:r>
          </w:p>
        </w:tc>
      </w:tr>
      <w:tr w:rsidR="00C13707" w:rsidRPr="00C13707">
        <w:trPr>
          <w:trHeight w:val="936"/>
        </w:trPr>
        <w:tc>
          <w:tcPr>
            <w:tcW w:w="1246" w:type="dxa"/>
            <w:vMerge/>
            <w:tcBorders>
              <w:top w:val="nil"/>
            </w:tcBorders>
          </w:tcPr>
          <w:p w:rsidR="002B437C" w:rsidRPr="00C13707" w:rsidRDefault="002B437C">
            <w:pPr>
              <w:rPr>
                <w:sz w:val="2"/>
                <w:szCs w:val="2"/>
              </w:rPr>
            </w:pPr>
          </w:p>
        </w:tc>
        <w:tc>
          <w:tcPr>
            <w:tcW w:w="1250" w:type="dxa"/>
          </w:tcPr>
          <w:p w:rsidR="002B437C" w:rsidRPr="00C13707" w:rsidRDefault="002B437C">
            <w:pPr>
              <w:pStyle w:val="TableParagraph"/>
              <w:spacing w:before="1"/>
              <w:rPr>
                <w:sz w:val="26"/>
              </w:rPr>
            </w:pPr>
          </w:p>
          <w:p w:rsidR="002B437C" w:rsidRPr="00C13707" w:rsidRDefault="00C22216">
            <w:pPr>
              <w:pStyle w:val="TableParagraph"/>
              <w:spacing w:before="1"/>
              <w:ind w:right="194"/>
              <w:jc w:val="right"/>
              <w:rPr>
                <w:sz w:val="21"/>
              </w:rPr>
            </w:pPr>
            <w:r w:rsidRPr="00C13707">
              <w:rPr>
                <w:spacing w:val="-3"/>
                <w:sz w:val="21"/>
              </w:rPr>
              <w:t>课程目标</w:t>
            </w:r>
          </w:p>
        </w:tc>
        <w:tc>
          <w:tcPr>
            <w:tcW w:w="6433" w:type="dxa"/>
            <w:gridSpan w:val="3"/>
          </w:tcPr>
          <w:p w:rsidR="002B437C" w:rsidRPr="00C13707" w:rsidRDefault="00C22216">
            <w:pPr>
              <w:pStyle w:val="TableParagraph"/>
              <w:spacing w:before="23" w:line="278" w:lineRule="auto"/>
              <w:ind w:left="108" w:right="95" w:firstLine="210"/>
              <w:rPr>
                <w:sz w:val="21"/>
              </w:rPr>
            </w:pPr>
            <w:r w:rsidRPr="00C13707">
              <w:rPr>
                <w:spacing w:val="-4"/>
                <w:sz w:val="21"/>
              </w:rPr>
              <w:t>初步掌握辩证唯物主义和历史唯物主义基本原理，运用立场、观点</w:t>
            </w:r>
            <w:r w:rsidRPr="00C13707">
              <w:rPr>
                <w:spacing w:val="-5"/>
                <w:sz w:val="21"/>
              </w:rPr>
              <w:t>和方法，观察分析经济、政治、文化、社会、生态文明等现象，对社</w:t>
            </w:r>
          </w:p>
          <w:p w:rsidR="002B437C" w:rsidRPr="00C13707" w:rsidRDefault="00C22216">
            <w:pPr>
              <w:pStyle w:val="TableParagraph"/>
              <w:spacing w:line="269" w:lineRule="exact"/>
              <w:ind w:left="108"/>
              <w:rPr>
                <w:sz w:val="21"/>
              </w:rPr>
            </w:pPr>
            <w:r w:rsidRPr="00C13707">
              <w:rPr>
                <w:spacing w:val="-1"/>
                <w:sz w:val="21"/>
              </w:rPr>
              <w:t>会现实和人生问题进行正确价值判断和行为选择。</w:t>
            </w:r>
          </w:p>
        </w:tc>
      </w:tr>
      <w:tr w:rsidR="00C13707" w:rsidRPr="00C13707">
        <w:trPr>
          <w:trHeight w:val="312"/>
        </w:trPr>
        <w:tc>
          <w:tcPr>
            <w:tcW w:w="1246" w:type="dxa"/>
            <w:vMerge/>
            <w:tcBorders>
              <w:top w:val="nil"/>
            </w:tcBorders>
          </w:tcPr>
          <w:p w:rsidR="002B437C" w:rsidRPr="00C13707" w:rsidRDefault="002B437C">
            <w:pPr>
              <w:rPr>
                <w:sz w:val="2"/>
                <w:szCs w:val="2"/>
              </w:rPr>
            </w:pPr>
          </w:p>
        </w:tc>
        <w:tc>
          <w:tcPr>
            <w:tcW w:w="1250" w:type="dxa"/>
            <w:vMerge w:val="restart"/>
          </w:tcPr>
          <w:p w:rsidR="002B437C" w:rsidRPr="00C13707" w:rsidRDefault="002B437C">
            <w:pPr>
              <w:pStyle w:val="TableParagraph"/>
              <w:rPr>
                <w:sz w:val="20"/>
              </w:rPr>
            </w:pPr>
          </w:p>
          <w:p w:rsidR="002B437C" w:rsidRPr="00C13707" w:rsidRDefault="002B437C">
            <w:pPr>
              <w:pStyle w:val="TableParagraph"/>
              <w:spacing w:before="12"/>
              <w:rPr>
                <w:sz w:val="19"/>
              </w:rPr>
            </w:pPr>
          </w:p>
          <w:p w:rsidR="002B437C" w:rsidRPr="00C13707" w:rsidRDefault="00C22216">
            <w:pPr>
              <w:pStyle w:val="TableParagraph"/>
              <w:ind w:left="204"/>
              <w:rPr>
                <w:sz w:val="21"/>
              </w:rPr>
            </w:pPr>
            <w:r w:rsidRPr="00C13707">
              <w:rPr>
                <w:spacing w:val="-3"/>
                <w:sz w:val="21"/>
              </w:rPr>
              <w:t>主要内容</w:t>
            </w:r>
          </w:p>
        </w:tc>
        <w:tc>
          <w:tcPr>
            <w:tcW w:w="5260" w:type="dxa"/>
          </w:tcPr>
          <w:p w:rsidR="002B437C" w:rsidRPr="00C13707" w:rsidRDefault="00C22216">
            <w:pPr>
              <w:pStyle w:val="TableParagraph"/>
              <w:spacing w:before="23"/>
              <w:ind w:left="108"/>
              <w:rPr>
                <w:sz w:val="21"/>
              </w:rPr>
            </w:pPr>
            <w:r w:rsidRPr="00C13707">
              <w:rPr>
                <w:spacing w:val="-1"/>
                <w:sz w:val="21"/>
              </w:rPr>
              <w:t>立足客观实际，树立人生理想</w:t>
            </w:r>
          </w:p>
        </w:tc>
        <w:tc>
          <w:tcPr>
            <w:tcW w:w="603" w:type="dxa"/>
          </w:tcPr>
          <w:p w:rsidR="002B437C" w:rsidRPr="00C13707" w:rsidRDefault="00C22216">
            <w:pPr>
              <w:pStyle w:val="TableParagraph"/>
              <w:spacing w:before="23"/>
              <w:ind w:left="9"/>
              <w:jc w:val="center"/>
              <w:rPr>
                <w:sz w:val="21"/>
              </w:rPr>
            </w:pPr>
            <w:r w:rsidRPr="00C13707">
              <w:rPr>
                <w:sz w:val="21"/>
              </w:rPr>
              <w:t>8</w:t>
            </w:r>
          </w:p>
        </w:tc>
        <w:tc>
          <w:tcPr>
            <w:tcW w:w="570" w:type="dxa"/>
            <w:vMerge w:val="restart"/>
          </w:tcPr>
          <w:p w:rsidR="002B437C" w:rsidRPr="00C13707" w:rsidRDefault="002B437C">
            <w:pPr>
              <w:pStyle w:val="TableParagraph"/>
              <w:rPr>
                <w:sz w:val="20"/>
              </w:rPr>
            </w:pPr>
          </w:p>
          <w:p w:rsidR="002B437C" w:rsidRPr="00C13707" w:rsidRDefault="002B437C">
            <w:pPr>
              <w:pStyle w:val="TableParagraph"/>
              <w:spacing w:before="12"/>
              <w:rPr>
                <w:sz w:val="19"/>
              </w:rPr>
            </w:pPr>
          </w:p>
          <w:p w:rsidR="002B437C" w:rsidRPr="00C13707" w:rsidRDefault="00C22216">
            <w:pPr>
              <w:pStyle w:val="TableParagraph"/>
              <w:ind w:left="180"/>
              <w:rPr>
                <w:sz w:val="21"/>
              </w:rPr>
            </w:pPr>
            <w:r w:rsidRPr="00C13707">
              <w:rPr>
                <w:spacing w:val="-5"/>
                <w:sz w:val="21"/>
              </w:rPr>
              <w:t>36</w:t>
            </w:r>
          </w:p>
        </w:tc>
      </w:tr>
      <w:tr w:rsidR="00C13707" w:rsidRPr="00C13707">
        <w:trPr>
          <w:trHeight w:val="311"/>
        </w:trPr>
        <w:tc>
          <w:tcPr>
            <w:tcW w:w="1246" w:type="dxa"/>
            <w:vMerge/>
            <w:tcBorders>
              <w:top w:val="nil"/>
            </w:tcBorders>
          </w:tcPr>
          <w:p w:rsidR="002B437C" w:rsidRPr="00C13707" w:rsidRDefault="002B437C">
            <w:pPr>
              <w:rPr>
                <w:sz w:val="2"/>
                <w:szCs w:val="2"/>
              </w:rPr>
            </w:pPr>
          </w:p>
        </w:tc>
        <w:tc>
          <w:tcPr>
            <w:tcW w:w="1250" w:type="dxa"/>
            <w:vMerge/>
            <w:tcBorders>
              <w:top w:val="nil"/>
            </w:tcBorders>
          </w:tcPr>
          <w:p w:rsidR="002B437C" w:rsidRPr="00C13707" w:rsidRDefault="002B437C">
            <w:pPr>
              <w:rPr>
                <w:sz w:val="2"/>
                <w:szCs w:val="2"/>
              </w:rPr>
            </w:pPr>
          </w:p>
        </w:tc>
        <w:tc>
          <w:tcPr>
            <w:tcW w:w="5260" w:type="dxa"/>
          </w:tcPr>
          <w:p w:rsidR="002B437C" w:rsidRPr="00C13707" w:rsidRDefault="00C22216">
            <w:pPr>
              <w:pStyle w:val="TableParagraph"/>
              <w:spacing w:before="23"/>
              <w:ind w:left="108"/>
              <w:rPr>
                <w:sz w:val="21"/>
              </w:rPr>
            </w:pPr>
            <w:r w:rsidRPr="00C13707">
              <w:rPr>
                <w:spacing w:val="-1"/>
                <w:sz w:val="21"/>
              </w:rPr>
              <w:t>辩证看问题，走好人生路</w:t>
            </w:r>
          </w:p>
        </w:tc>
        <w:tc>
          <w:tcPr>
            <w:tcW w:w="603" w:type="dxa"/>
          </w:tcPr>
          <w:p w:rsidR="002B437C" w:rsidRPr="00C13707" w:rsidRDefault="00C22216">
            <w:pPr>
              <w:pStyle w:val="TableParagraph"/>
              <w:spacing w:before="23"/>
              <w:ind w:left="181" w:right="172"/>
              <w:jc w:val="center"/>
              <w:rPr>
                <w:sz w:val="21"/>
              </w:rPr>
            </w:pPr>
            <w:r w:rsidRPr="00C13707">
              <w:rPr>
                <w:spacing w:val="-5"/>
                <w:sz w:val="21"/>
              </w:rPr>
              <w:t>10</w:t>
            </w:r>
          </w:p>
        </w:tc>
        <w:tc>
          <w:tcPr>
            <w:tcW w:w="570" w:type="dxa"/>
            <w:vMerge/>
            <w:tcBorders>
              <w:top w:val="nil"/>
            </w:tcBorders>
          </w:tcPr>
          <w:p w:rsidR="002B437C" w:rsidRPr="00C13707" w:rsidRDefault="002B437C">
            <w:pPr>
              <w:rPr>
                <w:sz w:val="2"/>
                <w:szCs w:val="2"/>
              </w:rPr>
            </w:pPr>
          </w:p>
        </w:tc>
      </w:tr>
      <w:tr w:rsidR="00C13707" w:rsidRPr="00C13707">
        <w:trPr>
          <w:trHeight w:val="312"/>
        </w:trPr>
        <w:tc>
          <w:tcPr>
            <w:tcW w:w="1246" w:type="dxa"/>
            <w:vMerge/>
            <w:tcBorders>
              <w:top w:val="nil"/>
            </w:tcBorders>
          </w:tcPr>
          <w:p w:rsidR="002B437C" w:rsidRPr="00C13707" w:rsidRDefault="002B437C">
            <w:pPr>
              <w:rPr>
                <w:sz w:val="2"/>
                <w:szCs w:val="2"/>
              </w:rPr>
            </w:pPr>
          </w:p>
        </w:tc>
        <w:tc>
          <w:tcPr>
            <w:tcW w:w="1250" w:type="dxa"/>
            <w:vMerge/>
            <w:tcBorders>
              <w:top w:val="nil"/>
            </w:tcBorders>
          </w:tcPr>
          <w:p w:rsidR="002B437C" w:rsidRPr="00C13707" w:rsidRDefault="002B437C">
            <w:pPr>
              <w:rPr>
                <w:sz w:val="2"/>
                <w:szCs w:val="2"/>
              </w:rPr>
            </w:pPr>
          </w:p>
        </w:tc>
        <w:tc>
          <w:tcPr>
            <w:tcW w:w="5260" w:type="dxa"/>
          </w:tcPr>
          <w:p w:rsidR="002B437C" w:rsidRPr="00C13707" w:rsidRDefault="00C22216">
            <w:pPr>
              <w:pStyle w:val="TableParagraph"/>
              <w:spacing w:before="23"/>
              <w:ind w:left="108"/>
              <w:rPr>
                <w:sz w:val="21"/>
              </w:rPr>
            </w:pPr>
            <w:r w:rsidRPr="00C13707">
              <w:rPr>
                <w:spacing w:val="-1"/>
                <w:sz w:val="21"/>
              </w:rPr>
              <w:t>实践出真知，创新增才干</w:t>
            </w:r>
          </w:p>
        </w:tc>
        <w:tc>
          <w:tcPr>
            <w:tcW w:w="603" w:type="dxa"/>
          </w:tcPr>
          <w:p w:rsidR="002B437C" w:rsidRPr="00C13707" w:rsidRDefault="00C22216">
            <w:pPr>
              <w:pStyle w:val="TableParagraph"/>
              <w:spacing w:before="23"/>
              <w:ind w:left="9"/>
              <w:jc w:val="center"/>
              <w:rPr>
                <w:sz w:val="21"/>
              </w:rPr>
            </w:pPr>
            <w:r w:rsidRPr="00C13707">
              <w:rPr>
                <w:sz w:val="21"/>
              </w:rPr>
              <w:t>8</w:t>
            </w:r>
          </w:p>
        </w:tc>
        <w:tc>
          <w:tcPr>
            <w:tcW w:w="570" w:type="dxa"/>
            <w:vMerge/>
            <w:tcBorders>
              <w:top w:val="nil"/>
            </w:tcBorders>
          </w:tcPr>
          <w:p w:rsidR="002B437C" w:rsidRPr="00C13707" w:rsidRDefault="002B437C">
            <w:pPr>
              <w:rPr>
                <w:sz w:val="2"/>
                <w:szCs w:val="2"/>
              </w:rPr>
            </w:pPr>
          </w:p>
        </w:tc>
      </w:tr>
      <w:tr w:rsidR="00C13707" w:rsidRPr="00C13707">
        <w:trPr>
          <w:trHeight w:val="324"/>
        </w:trPr>
        <w:tc>
          <w:tcPr>
            <w:tcW w:w="1246" w:type="dxa"/>
            <w:vMerge/>
            <w:tcBorders>
              <w:top w:val="nil"/>
            </w:tcBorders>
          </w:tcPr>
          <w:p w:rsidR="002B437C" w:rsidRPr="00C13707" w:rsidRDefault="002B437C">
            <w:pPr>
              <w:rPr>
                <w:sz w:val="2"/>
                <w:szCs w:val="2"/>
              </w:rPr>
            </w:pPr>
          </w:p>
        </w:tc>
        <w:tc>
          <w:tcPr>
            <w:tcW w:w="1250" w:type="dxa"/>
            <w:vMerge/>
            <w:tcBorders>
              <w:top w:val="nil"/>
            </w:tcBorders>
          </w:tcPr>
          <w:p w:rsidR="002B437C" w:rsidRPr="00C13707" w:rsidRDefault="002B437C">
            <w:pPr>
              <w:rPr>
                <w:sz w:val="2"/>
                <w:szCs w:val="2"/>
              </w:rPr>
            </w:pPr>
          </w:p>
        </w:tc>
        <w:tc>
          <w:tcPr>
            <w:tcW w:w="5260" w:type="dxa"/>
          </w:tcPr>
          <w:p w:rsidR="002B437C" w:rsidRPr="00C13707" w:rsidRDefault="00C22216">
            <w:pPr>
              <w:pStyle w:val="TableParagraph"/>
              <w:spacing w:before="23"/>
              <w:ind w:left="108"/>
              <w:rPr>
                <w:sz w:val="21"/>
              </w:rPr>
            </w:pPr>
            <w:r w:rsidRPr="00C13707">
              <w:rPr>
                <w:spacing w:val="-1"/>
                <w:sz w:val="21"/>
              </w:rPr>
              <w:t>坚持唯物史观，在奉献中实现人生价值</w:t>
            </w:r>
          </w:p>
        </w:tc>
        <w:tc>
          <w:tcPr>
            <w:tcW w:w="603" w:type="dxa"/>
          </w:tcPr>
          <w:p w:rsidR="002B437C" w:rsidRPr="00C13707" w:rsidRDefault="00C22216">
            <w:pPr>
              <w:pStyle w:val="TableParagraph"/>
              <w:spacing w:before="29"/>
              <w:ind w:left="181" w:right="172"/>
              <w:jc w:val="center"/>
              <w:rPr>
                <w:sz w:val="21"/>
              </w:rPr>
            </w:pPr>
            <w:r w:rsidRPr="00C13707">
              <w:rPr>
                <w:spacing w:val="-5"/>
                <w:sz w:val="21"/>
              </w:rPr>
              <w:t>10</w:t>
            </w:r>
          </w:p>
        </w:tc>
        <w:tc>
          <w:tcPr>
            <w:tcW w:w="570" w:type="dxa"/>
            <w:vMerge/>
            <w:tcBorders>
              <w:top w:val="nil"/>
            </w:tcBorders>
          </w:tcPr>
          <w:p w:rsidR="002B437C" w:rsidRPr="00C13707" w:rsidRDefault="002B437C">
            <w:pPr>
              <w:rPr>
                <w:sz w:val="2"/>
                <w:szCs w:val="2"/>
              </w:rPr>
            </w:pPr>
          </w:p>
        </w:tc>
      </w:tr>
      <w:tr w:rsidR="00C13707" w:rsidRPr="00C13707">
        <w:trPr>
          <w:trHeight w:val="1872"/>
        </w:trPr>
        <w:tc>
          <w:tcPr>
            <w:tcW w:w="1246" w:type="dxa"/>
            <w:vMerge/>
            <w:tcBorders>
              <w:top w:val="nil"/>
            </w:tcBorders>
          </w:tcPr>
          <w:p w:rsidR="002B437C" w:rsidRPr="00C13707" w:rsidRDefault="002B437C">
            <w:pPr>
              <w:rPr>
                <w:sz w:val="2"/>
                <w:szCs w:val="2"/>
              </w:rPr>
            </w:pPr>
          </w:p>
        </w:tc>
        <w:tc>
          <w:tcPr>
            <w:tcW w:w="1250" w:type="dxa"/>
          </w:tcPr>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spacing w:before="8"/>
            </w:pPr>
          </w:p>
          <w:p w:rsidR="002B437C" w:rsidRPr="00C13707" w:rsidRDefault="00C22216">
            <w:pPr>
              <w:pStyle w:val="TableParagraph"/>
              <w:ind w:right="194"/>
              <w:jc w:val="right"/>
              <w:rPr>
                <w:sz w:val="21"/>
              </w:rPr>
            </w:pPr>
            <w:r w:rsidRPr="00C13707">
              <w:rPr>
                <w:spacing w:val="-3"/>
                <w:sz w:val="21"/>
              </w:rPr>
              <w:t>教学要求</w:t>
            </w:r>
          </w:p>
        </w:tc>
        <w:tc>
          <w:tcPr>
            <w:tcW w:w="6433" w:type="dxa"/>
            <w:gridSpan w:val="3"/>
          </w:tcPr>
          <w:p w:rsidR="002B437C" w:rsidRPr="00C13707" w:rsidRDefault="00C22216">
            <w:pPr>
              <w:pStyle w:val="TableParagraph"/>
              <w:spacing w:before="23" w:line="278" w:lineRule="auto"/>
              <w:ind w:left="108" w:right="95" w:firstLine="210"/>
              <w:jc w:val="both"/>
              <w:rPr>
                <w:sz w:val="21"/>
              </w:rPr>
            </w:pPr>
            <w:r w:rsidRPr="00C13707">
              <w:rPr>
                <w:spacing w:val="-9"/>
                <w:sz w:val="21"/>
              </w:rPr>
              <w:t>学生能够了解哲学基本原理，运用辩证唯物主义和历史唯物主义观</w:t>
            </w:r>
            <w:r w:rsidRPr="00C13707">
              <w:rPr>
                <w:spacing w:val="-4"/>
                <w:sz w:val="21"/>
              </w:rPr>
              <w:t>点认识世界，坚持实践第一的观点，一切从实际出发、实事求是，学会用具体问题具体分析等方法，正确认识社会问题，分析和处理个人成长中的人生问题，在生活中做出正确的价值判断和行为选择，自觉</w:t>
            </w:r>
            <w:r w:rsidRPr="00C13707">
              <w:rPr>
                <w:spacing w:val="-5"/>
                <w:sz w:val="21"/>
              </w:rPr>
              <w:t>弘扬和</w:t>
            </w:r>
            <w:proofErr w:type="gramStart"/>
            <w:r w:rsidRPr="00C13707">
              <w:rPr>
                <w:spacing w:val="-5"/>
                <w:sz w:val="21"/>
              </w:rPr>
              <w:t>践行</w:t>
            </w:r>
            <w:proofErr w:type="gramEnd"/>
            <w:r w:rsidRPr="00C13707">
              <w:rPr>
                <w:spacing w:val="-5"/>
                <w:sz w:val="21"/>
              </w:rPr>
              <w:t>社会主义核心价值观，为形成正确的世界观、人生观和价</w:t>
            </w:r>
          </w:p>
          <w:p w:rsidR="002B437C" w:rsidRPr="00C13707" w:rsidRDefault="00C22216">
            <w:pPr>
              <w:pStyle w:val="TableParagraph"/>
              <w:spacing w:line="268" w:lineRule="exact"/>
              <w:ind w:left="108"/>
              <w:rPr>
                <w:sz w:val="21"/>
              </w:rPr>
            </w:pPr>
            <w:proofErr w:type="gramStart"/>
            <w:r w:rsidRPr="00C13707">
              <w:rPr>
                <w:spacing w:val="-2"/>
                <w:sz w:val="21"/>
              </w:rPr>
              <w:t>值观奠定</w:t>
            </w:r>
            <w:proofErr w:type="gramEnd"/>
            <w:r w:rsidRPr="00C13707">
              <w:rPr>
                <w:spacing w:val="-2"/>
                <w:sz w:val="21"/>
              </w:rPr>
              <w:t>基础。</w:t>
            </w:r>
          </w:p>
        </w:tc>
      </w:tr>
      <w:tr w:rsidR="00C13707" w:rsidRPr="00C13707">
        <w:trPr>
          <w:trHeight w:val="557"/>
        </w:trPr>
        <w:tc>
          <w:tcPr>
            <w:tcW w:w="1246" w:type="dxa"/>
            <w:vMerge/>
            <w:tcBorders>
              <w:top w:val="nil"/>
            </w:tcBorders>
          </w:tcPr>
          <w:p w:rsidR="002B437C" w:rsidRPr="00C13707" w:rsidRDefault="002B437C">
            <w:pPr>
              <w:rPr>
                <w:sz w:val="2"/>
                <w:szCs w:val="2"/>
              </w:rPr>
            </w:pPr>
          </w:p>
        </w:tc>
        <w:tc>
          <w:tcPr>
            <w:tcW w:w="7683" w:type="dxa"/>
            <w:gridSpan w:val="4"/>
          </w:tcPr>
          <w:p w:rsidR="002B437C" w:rsidRPr="00C13707" w:rsidRDefault="00C22216">
            <w:pPr>
              <w:pStyle w:val="TableParagraph"/>
              <w:spacing w:before="146"/>
              <w:ind w:left="2885" w:right="2875"/>
              <w:jc w:val="center"/>
              <w:rPr>
                <w:sz w:val="21"/>
              </w:rPr>
            </w:pPr>
            <w:r w:rsidRPr="00C13707">
              <w:rPr>
                <w:spacing w:val="-2"/>
                <w:sz w:val="21"/>
              </w:rPr>
              <w:t>职业道德与法治</w:t>
            </w:r>
          </w:p>
        </w:tc>
      </w:tr>
      <w:tr w:rsidR="00C13707" w:rsidRPr="00C13707">
        <w:trPr>
          <w:trHeight w:val="5304"/>
        </w:trPr>
        <w:tc>
          <w:tcPr>
            <w:tcW w:w="1246" w:type="dxa"/>
            <w:vMerge/>
            <w:tcBorders>
              <w:top w:val="nil"/>
            </w:tcBorders>
          </w:tcPr>
          <w:p w:rsidR="002B437C" w:rsidRPr="00C13707" w:rsidRDefault="002B437C">
            <w:pPr>
              <w:rPr>
                <w:sz w:val="2"/>
                <w:szCs w:val="2"/>
              </w:rPr>
            </w:pPr>
          </w:p>
        </w:tc>
        <w:tc>
          <w:tcPr>
            <w:tcW w:w="1250" w:type="dxa"/>
          </w:tcPr>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spacing w:before="7"/>
              <w:rPr>
                <w:sz w:val="16"/>
              </w:rPr>
            </w:pPr>
          </w:p>
          <w:p w:rsidR="002B437C" w:rsidRPr="00C13707" w:rsidRDefault="00C22216">
            <w:pPr>
              <w:pStyle w:val="TableParagraph"/>
              <w:spacing w:before="1"/>
              <w:ind w:left="107"/>
              <w:rPr>
                <w:sz w:val="21"/>
              </w:rPr>
            </w:pPr>
            <w:r w:rsidRPr="00C13707">
              <w:rPr>
                <w:spacing w:val="-3"/>
                <w:sz w:val="21"/>
              </w:rPr>
              <w:t>课程目标</w:t>
            </w:r>
          </w:p>
        </w:tc>
        <w:tc>
          <w:tcPr>
            <w:tcW w:w="6433" w:type="dxa"/>
            <w:gridSpan w:val="3"/>
          </w:tcPr>
          <w:p w:rsidR="002B437C" w:rsidRPr="00C13707" w:rsidRDefault="00C22216">
            <w:pPr>
              <w:pStyle w:val="TableParagraph"/>
              <w:numPr>
                <w:ilvl w:val="0"/>
                <w:numId w:val="6"/>
              </w:numPr>
              <w:tabs>
                <w:tab w:val="left" w:pos="528"/>
              </w:tabs>
              <w:spacing w:before="23" w:line="278" w:lineRule="auto"/>
              <w:ind w:right="97" w:firstLine="210"/>
              <w:jc w:val="both"/>
              <w:rPr>
                <w:sz w:val="21"/>
              </w:rPr>
            </w:pPr>
            <w:r w:rsidRPr="00C13707">
              <w:rPr>
                <w:spacing w:val="-7"/>
                <w:sz w:val="21"/>
              </w:rPr>
              <w:t>正确认识劳动在人类社会发展中的作用，理解正确的职业理想对</w:t>
            </w:r>
            <w:r w:rsidRPr="00C13707">
              <w:rPr>
                <w:spacing w:val="-9"/>
                <w:sz w:val="21"/>
              </w:rPr>
              <w:t>国家以及人生发展的作用，明确职业生涯规划对实现职业理想的重要</w:t>
            </w:r>
            <w:r w:rsidRPr="00C13707">
              <w:rPr>
                <w:spacing w:val="-2"/>
                <w:sz w:val="21"/>
              </w:rPr>
              <w:t>性，懂得职业道德对职业发展和人生成长的意义；</w:t>
            </w:r>
          </w:p>
          <w:p w:rsidR="002B437C" w:rsidRPr="00C13707" w:rsidRDefault="00C22216">
            <w:pPr>
              <w:pStyle w:val="TableParagraph"/>
              <w:numPr>
                <w:ilvl w:val="0"/>
                <w:numId w:val="6"/>
              </w:numPr>
              <w:tabs>
                <w:tab w:val="left" w:pos="528"/>
              </w:tabs>
              <w:spacing w:line="278" w:lineRule="auto"/>
              <w:ind w:right="95" w:firstLine="210"/>
              <w:jc w:val="both"/>
              <w:rPr>
                <w:sz w:val="21"/>
              </w:rPr>
            </w:pPr>
            <w:r w:rsidRPr="00C13707">
              <w:rPr>
                <w:spacing w:val="-4"/>
                <w:sz w:val="21"/>
              </w:rPr>
              <w:t>树立正确的劳动观、职业观、就业观、创业观和成才观，强化无论从事什么劳动和职业，都要有干一行、爱一行、钻一行的意识，增强职业道德意识，确立通过辛勤劳动、诚实劳动、创造性劳动实现自</w:t>
            </w:r>
            <w:r w:rsidRPr="00C13707">
              <w:rPr>
                <w:spacing w:val="-2"/>
                <w:sz w:val="21"/>
              </w:rPr>
              <w:t>身发展的信念；</w:t>
            </w:r>
          </w:p>
          <w:p w:rsidR="002B437C" w:rsidRPr="00C13707" w:rsidRDefault="00C22216">
            <w:pPr>
              <w:pStyle w:val="TableParagraph"/>
              <w:numPr>
                <w:ilvl w:val="0"/>
                <w:numId w:val="6"/>
              </w:numPr>
              <w:tabs>
                <w:tab w:val="left" w:pos="528"/>
              </w:tabs>
              <w:spacing w:line="278" w:lineRule="auto"/>
              <w:ind w:right="97" w:firstLine="210"/>
              <w:jc w:val="both"/>
              <w:rPr>
                <w:sz w:val="21"/>
              </w:rPr>
            </w:pPr>
            <w:r w:rsidRPr="00C13707">
              <w:rPr>
                <w:spacing w:val="-6"/>
                <w:sz w:val="21"/>
              </w:rPr>
              <w:t>了解与日常生活和职业活动密切相关的法律知识，理解法治是党</w:t>
            </w:r>
            <w:r w:rsidRPr="00C13707">
              <w:rPr>
                <w:spacing w:val="-8"/>
                <w:sz w:val="21"/>
              </w:rPr>
              <w:t>领导人民治理国家的基本方式，明确建设社会主义法治国家的战略目</w:t>
            </w:r>
            <w:r w:rsidRPr="00C13707">
              <w:rPr>
                <w:spacing w:val="-6"/>
                <w:sz w:val="21"/>
              </w:rPr>
              <w:t>标；</w:t>
            </w:r>
          </w:p>
          <w:p w:rsidR="002B437C" w:rsidRPr="00C13707" w:rsidRDefault="00C22216">
            <w:pPr>
              <w:pStyle w:val="TableParagraph"/>
              <w:numPr>
                <w:ilvl w:val="0"/>
                <w:numId w:val="6"/>
              </w:numPr>
              <w:tabs>
                <w:tab w:val="left" w:pos="528"/>
              </w:tabs>
              <w:spacing w:line="278" w:lineRule="auto"/>
              <w:ind w:right="14" w:firstLine="210"/>
              <w:jc w:val="both"/>
              <w:rPr>
                <w:sz w:val="21"/>
              </w:rPr>
            </w:pPr>
            <w:r w:rsidRPr="00C13707">
              <w:rPr>
                <w:spacing w:val="-2"/>
                <w:sz w:val="21"/>
              </w:rPr>
              <w:t>树立宪法法律至上、法律面前人人平等的法治理念，形成法治让社会更和谐、生活更美好的认知和情感；学会从法的角度去认识和理解社会，养成依法行使权利、履行法定义务的思维方式和行为习惯。</w:t>
            </w:r>
          </w:p>
          <w:p w:rsidR="002B437C" w:rsidRPr="00C13707" w:rsidRDefault="00C22216">
            <w:pPr>
              <w:pStyle w:val="TableParagraph"/>
              <w:numPr>
                <w:ilvl w:val="0"/>
                <w:numId w:val="6"/>
              </w:numPr>
              <w:tabs>
                <w:tab w:val="left" w:pos="528"/>
              </w:tabs>
              <w:spacing w:line="278" w:lineRule="auto"/>
              <w:ind w:right="95" w:firstLine="210"/>
              <w:rPr>
                <w:sz w:val="21"/>
              </w:rPr>
            </w:pPr>
            <w:r w:rsidRPr="00C13707">
              <w:rPr>
                <w:spacing w:val="-4"/>
                <w:sz w:val="21"/>
              </w:rPr>
              <w:t>正确行使公民权利，自觉履行公民义务，热心公益事业，弘扬集</w:t>
            </w:r>
            <w:r w:rsidRPr="00C13707">
              <w:rPr>
                <w:spacing w:val="-2"/>
                <w:sz w:val="21"/>
              </w:rPr>
              <w:t>体主义精神；</w:t>
            </w:r>
          </w:p>
          <w:p w:rsidR="002B437C" w:rsidRPr="00C13707" w:rsidRDefault="00C22216">
            <w:pPr>
              <w:pStyle w:val="TableParagraph"/>
              <w:numPr>
                <w:ilvl w:val="0"/>
                <w:numId w:val="6"/>
              </w:numPr>
              <w:tabs>
                <w:tab w:val="left" w:pos="528"/>
              </w:tabs>
              <w:spacing w:line="269" w:lineRule="exact"/>
              <w:ind w:left="528" w:hanging="210"/>
              <w:rPr>
                <w:sz w:val="21"/>
              </w:rPr>
            </w:pPr>
            <w:r w:rsidRPr="00C13707">
              <w:rPr>
                <w:spacing w:val="-1"/>
                <w:sz w:val="21"/>
              </w:rPr>
              <w:t>遵守社会规则和公共道德，有序参与公共事务；</w:t>
            </w:r>
          </w:p>
          <w:p w:rsidR="002B437C" w:rsidRPr="00C13707" w:rsidRDefault="00C22216">
            <w:pPr>
              <w:pStyle w:val="TableParagraph"/>
              <w:numPr>
                <w:ilvl w:val="0"/>
                <w:numId w:val="6"/>
              </w:numPr>
              <w:tabs>
                <w:tab w:val="left" w:pos="528"/>
              </w:tabs>
              <w:spacing w:before="41"/>
              <w:ind w:left="528" w:hanging="210"/>
              <w:rPr>
                <w:sz w:val="21"/>
              </w:rPr>
            </w:pPr>
            <w:r w:rsidRPr="00C13707">
              <w:rPr>
                <w:spacing w:val="-1"/>
                <w:sz w:val="21"/>
              </w:rPr>
              <w:t>乐于为人民服务，勇于担当社会责任。</w:t>
            </w:r>
          </w:p>
        </w:tc>
      </w:tr>
      <w:tr w:rsidR="00C13707" w:rsidRPr="00C13707">
        <w:trPr>
          <w:trHeight w:val="311"/>
        </w:trPr>
        <w:tc>
          <w:tcPr>
            <w:tcW w:w="1246" w:type="dxa"/>
            <w:vMerge/>
            <w:tcBorders>
              <w:top w:val="nil"/>
            </w:tcBorders>
          </w:tcPr>
          <w:p w:rsidR="002B437C" w:rsidRPr="00C13707" w:rsidRDefault="002B437C">
            <w:pPr>
              <w:rPr>
                <w:sz w:val="2"/>
                <w:szCs w:val="2"/>
              </w:rPr>
            </w:pPr>
          </w:p>
        </w:tc>
        <w:tc>
          <w:tcPr>
            <w:tcW w:w="1250" w:type="dxa"/>
            <w:vMerge w:val="restart"/>
          </w:tcPr>
          <w:p w:rsidR="002B437C" w:rsidRPr="00C13707" w:rsidRDefault="002B437C">
            <w:pPr>
              <w:pStyle w:val="TableParagraph"/>
              <w:spacing w:before="4"/>
              <w:rPr>
                <w:sz w:val="14"/>
              </w:rPr>
            </w:pPr>
          </w:p>
          <w:p w:rsidR="002B437C" w:rsidRPr="00C13707" w:rsidRDefault="00C22216">
            <w:pPr>
              <w:pStyle w:val="TableParagraph"/>
              <w:ind w:left="107"/>
              <w:rPr>
                <w:sz w:val="21"/>
              </w:rPr>
            </w:pPr>
            <w:r w:rsidRPr="00C13707">
              <w:rPr>
                <w:spacing w:val="-3"/>
                <w:sz w:val="21"/>
              </w:rPr>
              <w:t>主要内容</w:t>
            </w:r>
          </w:p>
        </w:tc>
        <w:tc>
          <w:tcPr>
            <w:tcW w:w="5260" w:type="dxa"/>
          </w:tcPr>
          <w:p w:rsidR="002B437C" w:rsidRPr="00C13707" w:rsidRDefault="00C22216">
            <w:pPr>
              <w:pStyle w:val="TableParagraph"/>
              <w:spacing w:before="23"/>
              <w:ind w:left="108"/>
              <w:rPr>
                <w:sz w:val="21"/>
              </w:rPr>
            </w:pPr>
            <w:r w:rsidRPr="00C13707">
              <w:rPr>
                <w:spacing w:val="-2"/>
                <w:sz w:val="21"/>
              </w:rPr>
              <w:t>感悟道德力量</w:t>
            </w:r>
          </w:p>
        </w:tc>
        <w:tc>
          <w:tcPr>
            <w:tcW w:w="603" w:type="dxa"/>
          </w:tcPr>
          <w:p w:rsidR="002B437C" w:rsidRPr="00C13707" w:rsidRDefault="00C22216">
            <w:pPr>
              <w:pStyle w:val="TableParagraph"/>
              <w:spacing w:before="23"/>
              <w:ind w:left="9"/>
              <w:jc w:val="center"/>
              <w:rPr>
                <w:sz w:val="21"/>
              </w:rPr>
            </w:pPr>
            <w:r w:rsidRPr="00C13707">
              <w:rPr>
                <w:sz w:val="21"/>
              </w:rPr>
              <w:t>6</w:t>
            </w:r>
          </w:p>
        </w:tc>
        <w:tc>
          <w:tcPr>
            <w:tcW w:w="570" w:type="dxa"/>
            <w:vMerge w:val="restart"/>
          </w:tcPr>
          <w:p w:rsidR="002B437C" w:rsidRPr="00C13707" w:rsidRDefault="002B437C">
            <w:pPr>
              <w:pStyle w:val="TableParagraph"/>
              <w:spacing w:before="4"/>
              <w:rPr>
                <w:sz w:val="14"/>
              </w:rPr>
            </w:pPr>
          </w:p>
          <w:p w:rsidR="002B437C" w:rsidRPr="00C13707" w:rsidRDefault="00C22216">
            <w:pPr>
              <w:pStyle w:val="TableParagraph"/>
              <w:ind w:left="180"/>
              <w:rPr>
                <w:sz w:val="21"/>
              </w:rPr>
            </w:pPr>
            <w:r w:rsidRPr="00C13707">
              <w:rPr>
                <w:spacing w:val="-5"/>
                <w:sz w:val="21"/>
              </w:rPr>
              <w:t>36</w:t>
            </w:r>
          </w:p>
        </w:tc>
      </w:tr>
      <w:tr w:rsidR="00C13707" w:rsidRPr="00C13707">
        <w:trPr>
          <w:trHeight w:val="311"/>
        </w:trPr>
        <w:tc>
          <w:tcPr>
            <w:tcW w:w="1246" w:type="dxa"/>
            <w:vMerge/>
            <w:tcBorders>
              <w:top w:val="nil"/>
            </w:tcBorders>
          </w:tcPr>
          <w:p w:rsidR="002B437C" w:rsidRPr="00C13707" w:rsidRDefault="002B437C">
            <w:pPr>
              <w:rPr>
                <w:sz w:val="2"/>
                <w:szCs w:val="2"/>
              </w:rPr>
            </w:pPr>
          </w:p>
        </w:tc>
        <w:tc>
          <w:tcPr>
            <w:tcW w:w="1250" w:type="dxa"/>
            <w:vMerge/>
            <w:tcBorders>
              <w:top w:val="nil"/>
            </w:tcBorders>
          </w:tcPr>
          <w:p w:rsidR="002B437C" w:rsidRPr="00C13707" w:rsidRDefault="002B437C">
            <w:pPr>
              <w:rPr>
                <w:sz w:val="2"/>
                <w:szCs w:val="2"/>
              </w:rPr>
            </w:pPr>
          </w:p>
        </w:tc>
        <w:tc>
          <w:tcPr>
            <w:tcW w:w="5260" w:type="dxa"/>
          </w:tcPr>
          <w:p w:rsidR="002B437C" w:rsidRPr="00C13707" w:rsidRDefault="00C22216">
            <w:pPr>
              <w:pStyle w:val="TableParagraph"/>
              <w:spacing w:before="23"/>
              <w:ind w:left="108"/>
              <w:rPr>
                <w:sz w:val="21"/>
              </w:rPr>
            </w:pPr>
            <w:proofErr w:type="gramStart"/>
            <w:r w:rsidRPr="00C13707">
              <w:rPr>
                <w:spacing w:val="-1"/>
                <w:sz w:val="21"/>
              </w:rPr>
              <w:t>践行</w:t>
            </w:r>
            <w:proofErr w:type="gramEnd"/>
            <w:r w:rsidRPr="00C13707">
              <w:rPr>
                <w:spacing w:val="-1"/>
                <w:sz w:val="21"/>
              </w:rPr>
              <w:t>职业道德基本规范</w:t>
            </w:r>
          </w:p>
        </w:tc>
        <w:tc>
          <w:tcPr>
            <w:tcW w:w="603" w:type="dxa"/>
          </w:tcPr>
          <w:p w:rsidR="002B437C" w:rsidRPr="00C13707" w:rsidRDefault="00C22216">
            <w:pPr>
              <w:pStyle w:val="TableParagraph"/>
              <w:spacing w:before="23"/>
              <w:ind w:left="9"/>
              <w:jc w:val="center"/>
              <w:rPr>
                <w:sz w:val="21"/>
              </w:rPr>
            </w:pPr>
            <w:r w:rsidRPr="00C13707">
              <w:rPr>
                <w:sz w:val="21"/>
              </w:rPr>
              <w:t>8</w:t>
            </w:r>
          </w:p>
        </w:tc>
        <w:tc>
          <w:tcPr>
            <w:tcW w:w="570" w:type="dxa"/>
            <w:vMerge/>
            <w:tcBorders>
              <w:top w:val="nil"/>
            </w:tcBorders>
          </w:tcPr>
          <w:p w:rsidR="002B437C" w:rsidRPr="00C13707" w:rsidRDefault="002B437C">
            <w:pPr>
              <w:rPr>
                <w:sz w:val="2"/>
                <w:szCs w:val="2"/>
              </w:rPr>
            </w:pPr>
          </w:p>
        </w:tc>
      </w:tr>
    </w:tbl>
    <w:p w:rsidR="002B437C" w:rsidRPr="00C13707" w:rsidRDefault="002B437C">
      <w:pPr>
        <w:rPr>
          <w:sz w:val="2"/>
          <w:szCs w:val="2"/>
        </w:rPr>
        <w:sectPr w:rsidR="002B437C" w:rsidRPr="00C13707">
          <w:pgSz w:w="11910" w:h="16840"/>
          <w:pgMar w:top="1040" w:right="660" w:bottom="280" w:left="660" w:header="859" w:footer="0" w:gutter="0"/>
          <w:cols w:space="720"/>
        </w:sectPr>
      </w:pPr>
    </w:p>
    <w:p w:rsidR="002B437C" w:rsidRPr="00C13707" w:rsidRDefault="002B437C">
      <w:pPr>
        <w:pStyle w:val="a3"/>
        <w:spacing w:before="1"/>
        <w:rPr>
          <w:sz w:val="4"/>
        </w:rPr>
      </w:pPr>
    </w:p>
    <w:p w:rsidR="002B437C" w:rsidRPr="00C13707" w:rsidRDefault="00C22216">
      <w:pPr>
        <w:pStyle w:val="a3"/>
        <w:spacing w:after="3" w:line="20" w:lineRule="exact"/>
        <w:ind w:left="445"/>
        <w:rPr>
          <w:sz w:val="2"/>
        </w:rPr>
      </w:pPr>
      <w:r w:rsidRPr="00C13707">
        <w:rPr>
          <w:noProof/>
          <w:sz w:val="2"/>
        </w:rPr>
        <mc:AlternateContent>
          <mc:Choice Requires="wpg">
            <w:drawing>
              <wp:inline distT="0" distB="0" distL="0" distR="0" wp14:anchorId="50C89927" wp14:editId="3AA841EA">
                <wp:extent cx="6156960" cy="9525"/>
                <wp:effectExtent l="0" t="0" r="0" b="0"/>
                <wp:docPr id="9" name="Group 9"/>
                <wp:cNvGraphicFramePr/>
                <a:graphic xmlns:a="http://schemas.openxmlformats.org/drawingml/2006/main">
                  <a:graphicData uri="http://schemas.microsoft.com/office/word/2010/wordprocessingGroup">
                    <wpg:wgp>
                      <wpg:cNvGrpSpPr/>
                      <wpg:grpSpPr>
                        <a:xfrm>
                          <a:off x="0" y="0"/>
                          <a:ext cx="6156960" cy="9525"/>
                          <a:chOff x="0" y="0"/>
                          <a:chExt cx="6156960" cy="9525"/>
                        </a:xfrm>
                      </wpg:grpSpPr>
                      <wps:wsp>
                        <wps:cNvPr id="10" name="Graphic 10"/>
                        <wps:cNvSpPr/>
                        <wps:spPr>
                          <a:xfrm>
                            <a:off x="0" y="4762"/>
                            <a:ext cx="6156960" cy="1270"/>
                          </a:xfrm>
                          <a:custGeom>
                            <a:avLst/>
                            <a:gdLst/>
                            <a:ahLst/>
                            <a:cxnLst/>
                            <a:rect l="l" t="t" r="r" b="b"/>
                            <a:pathLst>
                              <a:path w="6156960">
                                <a:moveTo>
                                  <a:pt x="0" y="0"/>
                                </a:moveTo>
                                <a:lnTo>
                                  <a:pt x="6156959" y="0"/>
                                </a:lnTo>
                              </a:path>
                            </a:pathLst>
                          </a:custGeom>
                          <a:ln w="9525">
                            <a:solidFill>
                              <a:srgbClr val="000000"/>
                            </a:solidFill>
                            <a:prstDash val="solid"/>
                          </a:ln>
                        </wps:spPr>
                        <wps:bodyPr wrap="square" lIns="0" tIns="0" rIns="0" bIns="0" rtlCol="0">
                          <a:noAutofit/>
                        </wps:bodyPr>
                      </wps:wsp>
                    </wpg:wgp>
                  </a:graphicData>
                </a:graphic>
              </wp:inline>
            </w:drawing>
          </mc:Choice>
          <mc:Fallback>
            <w:pict>
              <v:group id="Group 9" o:spid="_x0000_s1026" style="width:484.8pt;height:.75pt;mso-position-horizontal-relative:char;mso-position-vertical-relative:line" coordsize="615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">
                <v:shape id="Graphic 10" o:spid="_x0000_s1027" style="position:absolute;top:47;width:61569;height:13;visibility:visible;mso-wrap-style:square;v-text-anchor:top" coordsize="615696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BA8YA&#10;AADbAAAADwAAAGRycy9kb3ducmV2LnhtbESPzU7DMBCE70i8g7VIXBB1AhKt0rpVi1R+xIWWPsAq&#10;3sZR43WwTRp4evaAxG1XMzvz7WI1+k4NFFMb2EA5KUAR18G23Bg4fGxvZ6BSRrbYBSYD35Rgtby8&#10;WGBlw5l3NOxzoySEU4UGXM59pXWqHXlMk9ATi3YM0WOWNTbaRjxLuO/0XVE8aI8tS4PDnh4d1af9&#10;lzfwM7Q35ed2FqflaXDHp/fnzdvrvTHXV+N6DirTmP/Nf9cvVvCFXn6RAf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JABA8YAAADbAAAADwAAAAAAAAAAAAAAAACYAgAAZHJz&#10;L2Rvd25yZXYueG1sUEsFBgAAAAAEAAQA9QAAAIsDAAAAAA==&#10;" path="m,l6156959,e" filled="f">
                  <v:path arrowok="t"/>
                </v:shape>
                <w10:anchorlock/>
              </v:group>
            </w:pict>
          </mc:Fallback>
        </mc:AlternateContent>
      </w:r>
    </w:p>
    <w:tbl>
      <w:tblPr>
        <w:tblW w:w="0" w:type="auto"/>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46"/>
        <w:gridCol w:w="1250"/>
        <w:gridCol w:w="1252"/>
        <w:gridCol w:w="4008"/>
        <w:gridCol w:w="603"/>
        <w:gridCol w:w="570"/>
      </w:tblGrid>
      <w:tr w:rsidR="00C13707" w:rsidRPr="00C13707">
        <w:trPr>
          <w:trHeight w:val="312"/>
        </w:trPr>
        <w:tc>
          <w:tcPr>
            <w:tcW w:w="1246" w:type="dxa"/>
            <w:vMerge w:val="restart"/>
          </w:tcPr>
          <w:p w:rsidR="002B437C" w:rsidRPr="00C13707" w:rsidRDefault="002B437C">
            <w:pPr>
              <w:pStyle w:val="TableParagraph"/>
              <w:rPr>
                <w:rFonts w:ascii="Times New Roman"/>
                <w:sz w:val="20"/>
              </w:rPr>
            </w:pPr>
          </w:p>
        </w:tc>
        <w:tc>
          <w:tcPr>
            <w:tcW w:w="1250" w:type="dxa"/>
            <w:vMerge w:val="restart"/>
          </w:tcPr>
          <w:p w:rsidR="002B437C" w:rsidRPr="00C13707" w:rsidRDefault="002B437C">
            <w:pPr>
              <w:pStyle w:val="TableParagraph"/>
              <w:rPr>
                <w:rFonts w:ascii="Times New Roman"/>
                <w:sz w:val="20"/>
              </w:rPr>
            </w:pPr>
          </w:p>
        </w:tc>
        <w:tc>
          <w:tcPr>
            <w:tcW w:w="5260" w:type="dxa"/>
            <w:gridSpan w:val="2"/>
          </w:tcPr>
          <w:p w:rsidR="002B437C" w:rsidRPr="00C13707" w:rsidRDefault="00C22216">
            <w:pPr>
              <w:pStyle w:val="TableParagraph"/>
              <w:spacing w:before="23"/>
              <w:ind w:left="108"/>
              <w:rPr>
                <w:sz w:val="21"/>
              </w:rPr>
            </w:pPr>
            <w:r w:rsidRPr="00C13707">
              <w:rPr>
                <w:spacing w:val="-2"/>
                <w:sz w:val="21"/>
              </w:rPr>
              <w:t>提升职业道德境界</w:t>
            </w:r>
          </w:p>
        </w:tc>
        <w:tc>
          <w:tcPr>
            <w:tcW w:w="603" w:type="dxa"/>
          </w:tcPr>
          <w:p w:rsidR="002B437C" w:rsidRPr="00C13707" w:rsidRDefault="00C22216">
            <w:pPr>
              <w:pStyle w:val="TableParagraph"/>
              <w:spacing w:before="23"/>
              <w:ind w:left="9"/>
              <w:jc w:val="center"/>
              <w:rPr>
                <w:sz w:val="21"/>
              </w:rPr>
            </w:pPr>
            <w:r w:rsidRPr="00C13707">
              <w:rPr>
                <w:sz w:val="21"/>
              </w:rPr>
              <w:t>4</w:t>
            </w:r>
          </w:p>
        </w:tc>
        <w:tc>
          <w:tcPr>
            <w:tcW w:w="570" w:type="dxa"/>
            <w:vMerge w:val="restart"/>
          </w:tcPr>
          <w:p w:rsidR="002B437C" w:rsidRPr="00C13707" w:rsidRDefault="002B437C">
            <w:pPr>
              <w:pStyle w:val="TableParagraph"/>
              <w:rPr>
                <w:rFonts w:ascii="Times New Roman"/>
                <w:sz w:val="20"/>
              </w:rPr>
            </w:pPr>
          </w:p>
        </w:tc>
      </w:tr>
      <w:tr w:rsidR="00C13707" w:rsidRPr="00C13707">
        <w:trPr>
          <w:trHeight w:val="312"/>
        </w:trPr>
        <w:tc>
          <w:tcPr>
            <w:tcW w:w="1246" w:type="dxa"/>
            <w:vMerge/>
            <w:tcBorders>
              <w:top w:val="nil"/>
            </w:tcBorders>
          </w:tcPr>
          <w:p w:rsidR="002B437C" w:rsidRPr="00C13707" w:rsidRDefault="002B437C">
            <w:pPr>
              <w:rPr>
                <w:sz w:val="2"/>
                <w:szCs w:val="2"/>
              </w:rPr>
            </w:pPr>
          </w:p>
        </w:tc>
        <w:tc>
          <w:tcPr>
            <w:tcW w:w="1250" w:type="dxa"/>
            <w:vMerge/>
            <w:tcBorders>
              <w:top w:val="nil"/>
            </w:tcBorders>
          </w:tcPr>
          <w:p w:rsidR="002B437C" w:rsidRPr="00C13707" w:rsidRDefault="002B437C">
            <w:pPr>
              <w:rPr>
                <w:sz w:val="2"/>
                <w:szCs w:val="2"/>
              </w:rPr>
            </w:pPr>
          </w:p>
        </w:tc>
        <w:tc>
          <w:tcPr>
            <w:tcW w:w="5260" w:type="dxa"/>
            <w:gridSpan w:val="2"/>
          </w:tcPr>
          <w:p w:rsidR="002B437C" w:rsidRPr="00C13707" w:rsidRDefault="00C22216">
            <w:pPr>
              <w:pStyle w:val="TableParagraph"/>
              <w:spacing w:before="23"/>
              <w:ind w:left="108"/>
              <w:rPr>
                <w:sz w:val="21"/>
              </w:rPr>
            </w:pPr>
            <w:r w:rsidRPr="00C13707">
              <w:rPr>
                <w:spacing w:val="-2"/>
                <w:sz w:val="21"/>
              </w:rPr>
              <w:t>坚持全面依法治国</w:t>
            </w:r>
          </w:p>
        </w:tc>
        <w:tc>
          <w:tcPr>
            <w:tcW w:w="603" w:type="dxa"/>
          </w:tcPr>
          <w:p w:rsidR="002B437C" w:rsidRPr="00C13707" w:rsidRDefault="00C22216">
            <w:pPr>
              <w:pStyle w:val="TableParagraph"/>
              <w:spacing w:before="23"/>
              <w:ind w:left="9"/>
              <w:jc w:val="center"/>
              <w:rPr>
                <w:sz w:val="21"/>
              </w:rPr>
            </w:pPr>
            <w:r w:rsidRPr="00C13707">
              <w:rPr>
                <w:sz w:val="21"/>
              </w:rPr>
              <w:t>4</w:t>
            </w:r>
          </w:p>
        </w:tc>
        <w:tc>
          <w:tcPr>
            <w:tcW w:w="570" w:type="dxa"/>
            <w:vMerge/>
            <w:tcBorders>
              <w:top w:val="nil"/>
            </w:tcBorders>
          </w:tcPr>
          <w:p w:rsidR="002B437C" w:rsidRPr="00C13707" w:rsidRDefault="002B437C">
            <w:pPr>
              <w:rPr>
                <w:sz w:val="2"/>
                <w:szCs w:val="2"/>
              </w:rPr>
            </w:pPr>
          </w:p>
        </w:tc>
      </w:tr>
      <w:tr w:rsidR="00C13707" w:rsidRPr="00C13707">
        <w:trPr>
          <w:trHeight w:val="312"/>
        </w:trPr>
        <w:tc>
          <w:tcPr>
            <w:tcW w:w="1246" w:type="dxa"/>
            <w:vMerge/>
            <w:tcBorders>
              <w:top w:val="nil"/>
            </w:tcBorders>
          </w:tcPr>
          <w:p w:rsidR="002B437C" w:rsidRPr="00C13707" w:rsidRDefault="002B437C">
            <w:pPr>
              <w:rPr>
                <w:sz w:val="2"/>
                <w:szCs w:val="2"/>
              </w:rPr>
            </w:pPr>
          </w:p>
        </w:tc>
        <w:tc>
          <w:tcPr>
            <w:tcW w:w="1250" w:type="dxa"/>
            <w:vMerge/>
            <w:tcBorders>
              <w:top w:val="nil"/>
            </w:tcBorders>
          </w:tcPr>
          <w:p w:rsidR="002B437C" w:rsidRPr="00C13707" w:rsidRDefault="002B437C">
            <w:pPr>
              <w:rPr>
                <w:sz w:val="2"/>
                <w:szCs w:val="2"/>
              </w:rPr>
            </w:pPr>
          </w:p>
        </w:tc>
        <w:tc>
          <w:tcPr>
            <w:tcW w:w="5260" w:type="dxa"/>
            <w:gridSpan w:val="2"/>
          </w:tcPr>
          <w:p w:rsidR="002B437C" w:rsidRPr="00C13707" w:rsidRDefault="00C22216">
            <w:pPr>
              <w:pStyle w:val="TableParagraph"/>
              <w:spacing w:before="23"/>
              <w:ind w:left="108"/>
              <w:rPr>
                <w:sz w:val="21"/>
              </w:rPr>
            </w:pPr>
            <w:r w:rsidRPr="00C13707">
              <w:rPr>
                <w:spacing w:val="-2"/>
                <w:sz w:val="21"/>
              </w:rPr>
              <w:t>维护宪法尊严</w:t>
            </w:r>
          </w:p>
        </w:tc>
        <w:tc>
          <w:tcPr>
            <w:tcW w:w="603" w:type="dxa"/>
          </w:tcPr>
          <w:p w:rsidR="002B437C" w:rsidRPr="00C13707" w:rsidRDefault="00C22216">
            <w:pPr>
              <w:pStyle w:val="TableParagraph"/>
              <w:spacing w:before="23"/>
              <w:ind w:left="9"/>
              <w:jc w:val="center"/>
              <w:rPr>
                <w:sz w:val="21"/>
              </w:rPr>
            </w:pPr>
            <w:r w:rsidRPr="00C13707">
              <w:rPr>
                <w:sz w:val="21"/>
              </w:rPr>
              <w:t>4</w:t>
            </w:r>
          </w:p>
        </w:tc>
        <w:tc>
          <w:tcPr>
            <w:tcW w:w="570" w:type="dxa"/>
            <w:vMerge/>
            <w:tcBorders>
              <w:top w:val="nil"/>
            </w:tcBorders>
          </w:tcPr>
          <w:p w:rsidR="002B437C" w:rsidRPr="00C13707" w:rsidRDefault="002B437C">
            <w:pPr>
              <w:rPr>
                <w:sz w:val="2"/>
                <w:szCs w:val="2"/>
              </w:rPr>
            </w:pPr>
          </w:p>
        </w:tc>
      </w:tr>
      <w:tr w:rsidR="00C13707" w:rsidRPr="00C13707">
        <w:trPr>
          <w:trHeight w:val="311"/>
        </w:trPr>
        <w:tc>
          <w:tcPr>
            <w:tcW w:w="1246" w:type="dxa"/>
            <w:vMerge/>
            <w:tcBorders>
              <w:top w:val="nil"/>
            </w:tcBorders>
          </w:tcPr>
          <w:p w:rsidR="002B437C" w:rsidRPr="00C13707" w:rsidRDefault="002B437C">
            <w:pPr>
              <w:rPr>
                <w:sz w:val="2"/>
                <w:szCs w:val="2"/>
              </w:rPr>
            </w:pPr>
          </w:p>
        </w:tc>
        <w:tc>
          <w:tcPr>
            <w:tcW w:w="1250" w:type="dxa"/>
            <w:vMerge/>
            <w:tcBorders>
              <w:top w:val="nil"/>
            </w:tcBorders>
          </w:tcPr>
          <w:p w:rsidR="002B437C" w:rsidRPr="00C13707" w:rsidRDefault="002B437C">
            <w:pPr>
              <w:rPr>
                <w:sz w:val="2"/>
                <w:szCs w:val="2"/>
              </w:rPr>
            </w:pPr>
          </w:p>
        </w:tc>
        <w:tc>
          <w:tcPr>
            <w:tcW w:w="5260" w:type="dxa"/>
            <w:gridSpan w:val="2"/>
          </w:tcPr>
          <w:p w:rsidR="002B437C" w:rsidRPr="00C13707" w:rsidRDefault="00C22216">
            <w:pPr>
              <w:pStyle w:val="TableParagraph"/>
              <w:spacing w:before="23"/>
              <w:ind w:left="108"/>
              <w:rPr>
                <w:sz w:val="21"/>
              </w:rPr>
            </w:pPr>
            <w:r w:rsidRPr="00C13707">
              <w:rPr>
                <w:spacing w:val="-2"/>
                <w:sz w:val="21"/>
              </w:rPr>
              <w:t>遵循法律规范</w:t>
            </w:r>
          </w:p>
        </w:tc>
        <w:tc>
          <w:tcPr>
            <w:tcW w:w="603" w:type="dxa"/>
          </w:tcPr>
          <w:p w:rsidR="002B437C" w:rsidRPr="00C13707" w:rsidRDefault="00C22216">
            <w:pPr>
              <w:pStyle w:val="TableParagraph"/>
              <w:spacing w:before="23"/>
              <w:ind w:left="181" w:right="172"/>
              <w:jc w:val="center"/>
              <w:rPr>
                <w:sz w:val="21"/>
              </w:rPr>
            </w:pPr>
            <w:r w:rsidRPr="00C13707">
              <w:rPr>
                <w:spacing w:val="-5"/>
                <w:sz w:val="21"/>
              </w:rPr>
              <w:t>10</w:t>
            </w:r>
          </w:p>
        </w:tc>
        <w:tc>
          <w:tcPr>
            <w:tcW w:w="570" w:type="dxa"/>
            <w:vMerge/>
            <w:tcBorders>
              <w:top w:val="nil"/>
            </w:tcBorders>
          </w:tcPr>
          <w:p w:rsidR="002B437C" w:rsidRPr="00C13707" w:rsidRDefault="002B437C">
            <w:pPr>
              <w:rPr>
                <w:sz w:val="2"/>
                <w:szCs w:val="2"/>
              </w:rPr>
            </w:pPr>
          </w:p>
        </w:tc>
      </w:tr>
      <w:tr w:rsidR="00C13707" w:rsidRPr="00C13707">
        <w:trPr>
          <w:trHeight w:val="1559"/>
        </w:trPr>
        <w:tc>
          <w:tcPr>
            <w:tcW w:w="1246" w:type="dxa"/>
            <w:vMerge/>
            <w:tcBorders>
              <w:top w:val="nil"/>
            </w:tcBorders>
          </w:tcPr>
          <w:p w:rsidR="002B437C" w:rsidRPr="00C13707" w:rsidRDefault="002B437C">
            <w:pPr>
              <w:rPr>
                <w:sz w:val="2"/>
                <w:szCs w:val="2"/>
              </w:rPr>
            </w:pPr>
          </w:p>
        </w:tc>
        <w:tc>
          <w:tcPr>
            <w:tcW w:w="1250" w:type="dxa"/>
          </w:tcPr>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C22216">
            <w:pPr>
              <w:pStyle w:val="TableParagraph"/>
              <w:spacing w:before="134"/>
              <w:ind w:left="107"/>
              <w:rPr>
                <w:sz w:val="21"/>
              </w:rPr>
            </w:pPr>
            <w:r w:rsidRPr="00C13707">
              <w:rPr>
                <w:spacing w:val="-3"/>
                <w:sz w:val="21"/>
              </w:rPr>
              <w:t>教学要求</w:t>
            </w:r>
          </w:p>
        </w:tc>
        <w:tc>
          <w:tcPr>
            <w:tcW w:w="6433" w:type="dxa"/>
            <w:gridSpan w:val="4"/>
          </w:tcPr>
          <w:p w:rsidR="002B437C" w:rsidRPr="00C13707" w:rsidRDefault="00C22216">
            <w:pPr>
              <w:pStyle w:val="TableParagraph"/>
              <w:spacing w:before="23" w:line="278" w:lineRule="auto"/>
              <w:ind w:left="108" w:right="-44" w:firstLine="210"/>
              <w:rPr>
                <w:sz w:val="21"/>
              </w:rPr>
            </w:pPr>
            <w:r w:rsidRPr="00C13707">
              <w:rPr>
                <w:spacing w:val="-7"/>
                <w:sz w:val="21"/>
              </w:rPr>
              <w:t>学生能够理解全面依法治国的总目标，了解我国新时代加强公民道</w:t>
            </w:r>
            <w:r w:rsidRPr="00C13707">
              <w:rPr>
                <w:spacing w:val="-2"/>
                <w:sz w:val="21"/>
              </w:rPr>
              <w:t>德建设、</w:t>
            </w:r>
            <w:proofErr w:type="gramStart"/>
            <w:r w:rsidRPr="00C13707">
              <w:rPr>
                <w:spacing w:val="-2"/>
                <w:sz w:val="21"/>
              </w:rPr>
              <w:t>践行</w:t>
            </w:r>
            <w:proofErr w:type="gramEnd"/>
            <w:r w:rsidRPr="00C13707">
              <w:rPr>
                <w:spacing w:val="-2"/>
                <w:sz w:val="21"/>
              </w:rPr>
              <w:t>职业道德的主要内容及其重要意义；能够掌握加强职业</w:t>
            </w:r>
            <w:r w:rsidRPr="00C13707">
              <w:rPr>
                <w:spacing w:val="-14"/>
                <w:sz w:val="21"/>
              </w:rPr>
              <w:t>道德修养的主要方法，初步具备依法维权和有序参与公共事务的能力；</w:t>
            </w:r>
            <w:r w:rsidRPr="00C13707">
              <w:rPr>
                <w:spacing w:val="-2"/>
                <w:sz w:val="21"/>
              </w:rPr>
              <w:t>能够根据社会发展需要、结合自身实际，以道德和法律的要求规范自</w:t>
            </w:r>
          </w:p>
          <w:p w:rsidR="002B437C" w:rsidRPr="00C13707" w:rsidRDefault="00C22216">
            <w:pPr>
              <w:pStyle w:val="TableParagraph"/>
              <w:spacing w:line="268" w:lineRule="exact"/>
              <w:ind w:left="108"/>
              <w:rPr>
                <w:sz w:val="21"/>
              </w:rPr>
            </w:pPr>
            <w:r w:rsidRPr="00C13707">
              <w:rPr>
                <w:spacing w:val="-1"/>
                <w:sz w:val="21"/>
              </w:rPr>
              <w:t>己的言行，做恪守道德规范、尊法学法守法用法的好公民。</w:t>
            </w:r>
          </w:p>
        </w:tc>
      </w:tr>
      <w:tr w:rsidR="00C13707" w:rsidRPr="00C13707">
        <w:trPr>
          <w:trHeight w:val="632"/>
        </w:trPr>
        <w:tc>
          <w:tcPr>
            <w:tcW w:w="1246" w:type="dxa"/>
            <w:vMerge w:val="restart"/>
          </w:tcPr>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spacing w:before="9"/>
              <w:rPr>
                <w:sz w:val="17"/>
              </w:rPr>
            </w:pPr>
          </w:p>
          <w:p w:rsidR="002B437C" w:rsidRPr="00C13707" w:rsidRDefault="00C22216">
            <w:pPr>
              <w:pStyle w:val="TableParagraph"/>
              <w:ind w:left="413"/>
              <w:rPr>
                <w:sz w:val="21"/>
              </w:rPr>
            </w:pPr>
            <w:r w:rsidRPr="00C13707">
              <w:rPr>
                <w:spacing w:val="-5"/>
                <w:sz w:val="21"/>
              </w:rPr>
              <w:t>语文</w:t>
            </w:r>
          </w:p>
        </w:tc>
        <w:tc>
          <w:tcPr>
            <w:tcW w:w="1250" w:type="dxa"/>
          </w:tcPr>
          <w:p w:rsidR="002B437C" w:rsidRPr="00C13707" w:rsidRDefault="00C22216">
            <w:pPr>
              <w:pStyle w:val="TableParagraph"/>
              <w:spacing w:before="27"/>
              <w:ind w:left="191" w:right="181"/>
              <w:jc w:val="center"/>
              <w:rPr>
                <w:sz w:val="21"/>
              </w:rPr>
            </w:pPr>
            <w:r w:rsidRPr="00C13707">
              <w:rPr>
                <w:spacing w:val="-3"/>
                <w:sz w:val="21"/>
              </w:rPr>
              <w:t>学科核心</w:t>
            </w:r>
          </w:p>
          <w:p w:rsidR="002B437C" w:rsidRPr="00C13707" w:rsidRDefault="00C22216">
            <w:pPr>
              <w:pStyle w:val="TableParagraph"/>
              <w:spacing w:before="43"/>
              <w:ind w:left="191" w:right="181"/>
              <w:jc w:val="center"/>
              <w:rPr>
                <w:sz w:val="21"/>
              </w:rPr>
            </w:pPr>
            <w:r w:rsidRPr="00C13707">
              <w:rPr>
                <w:spacing w:val="-5"/>
                <w:sz w:val="21"/>
              </w:rPr>
              <w:t>素养</w:t>
            </w:r>
          </w:p>
        </w:tc>
        <w:tc>
          <w:tcPr>
            <w:tcW w:w="6433" w:type="dxa"/>
            <w:gridSpan w:val="4"/>
          </w:tcPr>
          <w:p w:rsidR="002B437C" w:rsidRPr="00C13707" w:rsidRDefault="00C22216">
            <w:pPr>
              <w:pStyle w:val="TableParagraph"/>
              <w:spacing w:before="23"/>
              <w:ind w:left="108"/>
              <w:rPr>
                <w:sz w:val="21"/>
              </w:rPr>
            </w:pPr>
            <w:r w:rsidRPr="00C13707">
              <w:rPr>
                <w:spacing w:val="-5"/>
                <w:sz w:val="21"/>
              </w:rPr>
              <w:t>语言理解与运用、思维发展与提升、审美发现与鉴赏、文化传承与参</w:t>
            </w:r>
          </w:p>
          <w:p w:rsidR="002B437C" w:rsidRPr="00C13707" w:rsidRDefault="00C22216">
            <w:pPr>
              <w:pStyle w:val="TableParagraph"/>
              <w:spacing w:before="43"/>
              <w:ind w:left="108"/>
              <w:rPr>
                <w:sz w:val="21"/>
              </w:rPr>
            </w:pPr>
            <w:r w:rsidRPr="00C13707">
              <w:rPr>
                <w:sz w:val="21"/>
              </w:rPr>
              <w:t>与</w:t>
            </w:r>
          </w:p>
        </w:tc>
      </w:tr>
      <w:tr w:rsidR="00C13707" w:rsidRPr="00C13707">
        <w:trPr>
          <w:trHeight w:val="1560"/>
        </w:trPr>
        <w:tc>
          <w:tcPr>
            <w:tcW w:w="1246" w:type="dxa"/>
            <w:vMerge/>
            <w:tcBorders>
              <w:top w:val="nil"/>
            </w:tcBorders>
          </w:tcPr>
          <w:p w:rsidR="002B437C" w:rsidRPr="00C13707" w:rsidRDefault="002B437C">
            <w:pPr>
              <w:rPr>
                <w:sz w:val="2"/>
                <w:szCs w:val="2"/>
              </w:rPr>
            </w:pPr>
          </w:p>
        </w:tc>
        <w:tc>
          <w:tcPr>
            <w:tcW w:w="1250" w:type="dxa"/>
          </w:tcPr>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C22216">
            <w:pPr>
              <w:pStyle w:val="TableParagraph"/>
              <w:spacing w:before="134"/>
              <w:ind w:left="107"/>
              <w:rPr>
                <w:sz w:val="21"/>
              </w:rPr>
            </w:pPr>
            <w:r w:rsidRPr="00C13707">
              <w:rPr>
                <w:spacing w:val="-3"/>
                <w:sz w:val="21"/>
              </w:rPr>
              <w:t>课程目标</w:t>
            </w:r>
          </w:p>
        </w:tc>
        <w:tc>
          <w:tcPr>
            <w:tcW w:w="6433" w:type="dxa"/>
            <w:gridSpan w:val="4"/>
          </w:tcPr>
          <w:p w:rsidR="002B437C" w:rsidRPr="00C13707" w:rsidRDefault="00C22216">
            <w:pPr>
              <w:pStyle w:val="TableParagraph"/>
              <w:spacing w:before="23" w:line="278" w:lineRule="auto"/>
              <w:ind w:left="108" w:right="95" w:firstLine="210"/>
              <w:jc w:val="both"/>
              <w:rPr>
                <w:sz w:val="21"/>
              </w:rPr>
            </w:pPr>
            <w:r w:rsidRPr="00C13707">
              <w:rPr>
                <w:spacing w:val="-4"/>
                <w:sz w:val="21"/>
              </w:rPr>
              <w:t>学生通过阅读与欣赏、表达与交流及语文综合实践等活动，在语言理解与运用、思维发展与提升、审美发现与鉴赏、文化传承与参与几个方面都获得持续发展，自觉弘扬社会主义核心价值观，坚定文化自</w:t>
            </w:r>
            <w:r w:rsidRPr="00C13707">
              <w:rPr>
                <w:spacing w:val="-5"/>
                <w:sz w:val="21"/>
              </w:rPr>
              <w:t>信，树立正确的人生理想，涵养职业精神，为适应个人终身发展和社</w:t>
            </w:r>
          </w:p>
          <w:p w:rsidR="002B437C" w:rsidRPr="00C13707" w:rsidRDefault="00C22216">
            <w:pPr>
              <w:pStyle w:val="TableParagraph"/>
              <w:spacing w:line="268" w:lineRule="exact"/>
              <w:ind w:left="108"/>
              <w:rPr>
                <w:sz w:val="21"/>
              </w:rPr>
            </w:pPr>
            <w:r w:rsidRPr="00C13707">
              <w:rPr>
                <w:spacing w:val="-1"/>
                <w:sz w:val="21"/>
              </w:rPr>
              <w:t>会发展需要提供支撑。</w:t>
            </w:r>
          </w:p>
        </w:tc>
      </w:tr>
      <w:tr w:rsidR="00C13707" w:rsidRPr="00C13707">
        <w:trPr>
          <w:trHeight w:val="312"/>
        </w:trPr>
        <w:tc>
          <w:tcPr>
            <w:tcW w:w="1246" w:type="dxa"/>
            <w:vMerge/>
            <w:tcBorders>
              <w:top w:val="nil"/>
            </w:tcBorders>
          </w:tcPr>
          <w:p w:rsidR="002B437C" w:rsidRPr="00C13707" w:rsidRDefault="002B437C">
            <w:pPr>
              <w:rPr>
                <w:sz w:val="2"/>
                <w:szCs w:val="2"/>
              </w:rPr>
            </w:pPr>
          </w:p>
        </w:tc>
        <w:tc>
          <w:tcPr>
            <w:tcW w:w="1250" w:type="dxa"/>
            <w:vMerge w:val="restart"/>
          </w:tcPr>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spacing w:before="6"/>
              <w:rPr>
                <w:sz w:val="20"/>
              </w:rPr>
            </w:pPr>
          </w:p>
          <w:p w:rsidR="002B437C" w:rsidRPr="00C13707" w:rsidRDefault="00C22216">
            <w:pPr>
              <w:pStyle w:val="TableParagraph"/>
              <w:spacing w:before="1"/>
              <w:ind w:left="107"/>
              <w:rPr>
                <w:sz w:val="21"/>
              </w:rPr>
            </w:pPr>
            <w:r w:rsidRPr="00C13707">
              <w:rPr>
                <w:spacing w:val="-3"/>
                <w:sz w:val="21"/>
              </w:rPr>
              <w:t>主要内容</w:t>
            </w:r>
          </w:p>
        </w:tc>
        <w:tc>
          <w:tcPr>
            <w:tcW w:w="1252" w:type="dxa"/>
            <w:vMerge w:val="restart"/>
          </w:tcPr>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spacing w:before="11"/>
              <w:rPr>
                <w:sz w:val="29"/>
              </w:rPr>
            </w:pPr>
          </w:p>
          <w:p w:rsidR="002B437C" w:rsidRPr="00C13707" w:rsidRDefault="00C22216">
            <w:pPr>
              <w:pStyle w:val="TableParagraph"/>
              <w:ind w:left="108"/>
              <w:rPr>
                <w:sz w:val="21"/>
              </w:rPr>
            </w:pPr>
            <w:r w:rsidRPr="00C13707">
              <w:rPr>
                <w:spacing w:val="-3"/>
                <w:sz w:val="21"/>
              </w:rPr>
              <w:t>基础模块</w:t>
            </w:r>
          </w:p>
        </w:tc>
        <w:tc>
          <w:tcPr>
            <w:tcW w:w="4008" w:type="dxa"/>
          </w:tcPr>
          <w:p w:rsidR="002B437C" w:rsidRPr="00C13707" w:rsidRDefault="00C22216">
            <w:pPr>
              <w:pStyle w:val="TableParagraph"/>
              <w:spacing w:before="23"/>
              <w:ind w:left="107"/>
              <w:rPr>
                <w:sz w:val="21"/>
              </w:rPr>
            </w:pPr>
            <w:r w:rsidRPr="00C13707">
              <w:rPr>
                <w:spacing w:val="-18"/>
                <w:sz w:val="21"/>
              </w:rPr>
              <w:t xml:space="preserve">专题 </w:t>
            </w:r>
            <w:r w:rsidRPr="00C13707">
              <w:rPr>
                <w:sz w:val="21"/>
              </w:rPr>
              <w:t>1：</w:t>
            </w:r>
            <w:r w:rsidRPr="00C13707">
              <w:rPr>
                <w:spacing w:val="-2"/>
                <w:sz w:val="21"/>
              </w:rPr>
              <w:t>语感与语言习得</w:t>
            </w:r>
          </w:p>
        </w:tc>
        <w:tc>
          <w:tcPr>
            <w:tcW w:w="603" w:type="dxa"/>
            <w:vMerge w:val="restart"/>
          </w:tcPr>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spacing w:before="11"/>
              <w:rPr>
                <w:sz w:val="29"/>
              </w:rPr>
            </w:pPr>
          </w:p>
          <w:p w:rsidR="002B437C" w:rsidRPr="00C13707" w:rsidRDefault="00C22216">
            <w:pPr>
              <w:pStyle w:val="TableParagraph"/>
              <w:ind w:left="143"/>
              <w:rPr>
                <w:sz w:val="21"/>
              </w:rPr>
            </w:pPr>
            <w:r w:rsidRPr="00C13707">
              <w:rPr>
                <w:spacing w:val="-5"/>
                <w:sz w:val="21"/>
              </w:rPr>
              <w:t>126</w:t>
            </w:r>
          </w:p>
        </w:tc>
        <w:tc>
          <w:tcPr>
            <w:tcW w:w="570" w:type="dxa"/>
            <w:vMerge w:val="restart"/>
          </w:tcPr>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spacing w:before="6"/>
              <w:rPr>
                <w:sz w:val="20"/>
              </w:rPr>
            </w:pPr>
          </w:p>
          <w:p w:rsidR="002B437C" w:rsidRPr="00C13707" w:rsidRDefault="00C22216">
            <w:pPr>
              <w:pStyle w:val="TableParagraph"/>
              <w:spacing w:before="1"/>
              <w:ind w:left="127"/>
              <w:rPr>
                <w:sz w:val="21"/>
              </w:rPr>
            </w:pPr>
            <w:r w:rsidRPr="00C13707">
              <w:rPr>
                <w:spacing w:val="-5"/>
                <w:sz w:val="21"/>
              </w:rPr>
              <w:t>216</w:t>
            </w:r>
          </w:p>
        </w:tc>
      </w:tr>
      <w:tr w:rsidR="00C13707" w:rsidRPr="00C13707">
        <w:trPr>
          <w:trHeight w:val="312"/>
        </w:trPr>
        <w:tc>
          <w:tcPr>
            <w:tcW w:w="1246" w:type="dxa"/>
            <w:vMerge/>
            <w:tcBorders>
              <w:top w:val="nil"/>
            </w:tcBorders>
          </w:tcPr>
          <w:p w:rsidR="002B437C" w:rsidRPr="00C13707" w:rsidRDefault="002B437C">
            <w:pPr>
              <w:rPr>
                <w:sz w:val="2"/>
                <w:szCs w:val="2"/>
              </w:rPr>
            </w:pPr>
          </w:p>
        </w:tc>
        <w:tc>
          <w:tcPr>
            <w:tcW w:w="1250" w:type="dxa"/>
            <w:vMerge/>
            <w:tcBorders>
              <w:top w:val="nil"/>
            </w:tcBorders>
          </w:tcPr>
          <w:p w:rsidR="002B437C" w:rsidRPr="00C13707" w:rsidRDefault="002B437C">
            <w:pPr>
              <w:rPr>
                <w:sz w:val="2"/>
                <w:szCs w:val="2"/>
              </w:rPr>
            </w:pPr>
          </w:p>
        </w:tc>
        <w:tc>
          <w:tcPr>
            <w:tcW w:w="1252" w:type="dxa"/>
            <w:vMerge/>
            <w:tcBorders>
              <w:top w:val="nil"/>
            </w:tcBorders>
          </w:tcPr>
          <w:p w:rsidR="002B437C" w:rsidRPr="00C13707" w:rsidRDefault="002B437C">
            <w:pPr>
              <w:rPr>
                <w:sz w:val="2"/>
                <w:szCs w:val="2"/>
              </w:rPr>
            </w:pPr>
          </w:p>
        </w:tc>
        <w:tc>
          <w:tcPr>
            <w:tcW w:w="4008" w:type="dxa"/>
          </w:tcPr>
          <w:p w:rsidR="002B437C" w:rsidRPr="00C13707" w:rsidRDefault="00C22216">
            <w:pPr>
              <w:pStyle w:val="TableParagraph"/>
              <w:spacing w:before="23"/>
              <w:ind w:left="107"/>
              <w:rPr>
                <w:sz w:val="21"/>
              </w:rPr>
            </w:pPr>
            <w:r w:rsidRPr="00C13707">
              <w:rPr>
                <w:spacing w:val="-18"/>
                <w:sz w:val="21"/>
              </w:rPr>
              <w:t xml:space="preserve">专题 </w:t>
            </w:r>
            <w:r w:rsidRPr="00C13707">
              <w:rPr>
                <w:sz w:val="21"/>
              </w:rPr>
              <w:t>2：</w:t>
            </w:r>
            <w:r w:rsidRPr="00C13707">
              <w:rPr>
                <w:spacing w:val="-2"/>
                <w:sz w:val="21"/>
              </w:rPr>
              <w:t>中外文学作品选读</w:t>
            </w:r>
          </w:p>
        </w:tc>
        <w:tc>
          <w:tcPr>
            <w:tcW w:w="603" w:type="dxa"/>
            <w:vMerge/>
            <w:tcBorders>
              <w:top w:val="nil"/>
            </w:tcBorders>
          </w:tcPr>
          <w:p w:rsidR="002B437C" w:rsidRPr="00C13707" w:rsidRDefault="002B437C">
            <w:pPr>
              <w:rPr>
                <w:sz w:val="2"/>
                <w:szCs w:val="2"/>
              </w:rPr>
            </w:pPr>
          </w:p>
        </w:tc>
        <w:tc>
          <w:tcPr>
            <w:tcW w:w="570" w:type="dxa"/>
            <w:vMerge/>
            <w:tcBorders>
              <w:top w:val="nil"/>
            </w:tcBorders>
          </w:tcPr>
          <w:p w:rsidR="002B437C" w:rsidRPr="00C13707" w:rsidRDefault="002B437C">
            <w:pPr>
              <w:rPr>
                <w:sz w:val="2"/>
                <w:szCs w:val="2"/>
              </w:rPr>
            </w:pPr>
          </w:p>
        </w:tc>
      </w:tr>
      <w:tr w:rsidR="00C13707" w:rsidRPr="00C13707">
        <w:trPr>
          <w:trHeight w:val="312"/>
        </w:trPr>
        <w:tc>
          <w:tcPr>
            <w:tcW w:w="1246" w:type="dxa"/>
            <w:vMerge/>
            <w:tcBorders>
              <w:top w:val="nil"/>
            </w:tcBorders>
          </w:tcPr>
          <w:p w:rsidR="002B437C" w:rsidRPr="00C13707" w:rsidRDefault="002B437C">
            <w:pPr>
              <w:rPr>
                <w:sz w:val="2"/>
                <w:szCs w:val="2"/>
              </w:rPr>
            </w:pPr>
          </w:p>
        </w:tc>
        <w:tc>
          <w:tcPr>
            <w:tcW w:w="1250" w:type="dxa"/>
            <w:vMerge/>
            <w:tcBorders>
              <w:top w:val="nil"/>
            </w:tcBorders>
          </w:tcPr>
          <w:p w:rsidR="002B437C" w:rsidRPr="00C13707" w:rsidRDefault="002B437C">
            <w:pPr>
              <w:rPr>
                <w:sz w:val="2"/>
                <w:szCs w:val="2"/>
              </w:rPr>
            </w:pPr>
          </w:p>
        </w:tc>
        <w:tc>
          <w:tcPr>
            <w:tcW w:w="1252" w:type="dxa"/>
            <w:vMerge/>
            <w:tcBorders>
              <w:top w:val="nil"/>
            </w:tcBorders>
          </w:tcPr>
          <w:p w:rsidR="002B437C" w:rsidRPr="00C13707" w:rsidRDefault="002B437C">
            <w:pPr>
              <w:rPr>
                <w:sz w:val="2"/>
                <w:szCs w:val="2"/>
              </w:rPr>
            </w:pPr>
          </w:p>
        </w:tc>
        <w:tc>
          <w:tcPr>
            <w:tcW w:w="4008" w:type="dxa"/>
          </w:tcPr>
          <w:p w:rsidR="002B437C" w:rsidRPr="00C13707" w:rsidRDefault="00C22216">
            <w:pPr>
              <w:pStyle w:val="TableParagraph"/>
              <w:spacing w:before="23"/>
              <w:ind w:left="107"/>
              <w:rPr>
                <w:sz w:val="21"/>
              </w:rPr>
            </w:pPr>
            <w:r w:rsidRPr="00C13707">
              <w:rPr>
                <w:spacing w:val="-18"/>
                <w:sz w:val="21"/>
              </w:rPr>
              <w:t xml:space="preserve">专题 </w:t>
            </w:r>
            <w:r w:rsidRPr="00C13707">
              <w:rPr>
                <w:sz w:val="21"/>
              </w:rPr>
              <w:t>3：</w:t>
            </w:r>
            <w:r w:rsidRPr="00C13707">
              <w:rPr>
                <w:spacing w:val="-2"/>
                <w:sz w:val="21"/>
              </w:rPr>
              <w:t>实用性阅读与交流</w:t>
            </w:r>
          </w:p>
        </w:tc>
        <w:tc>
          <w:tcPr>
            <w:tcW w:w="603" w:type="dxa"/>
            <w:vMerge/>
            <w:tcBorders>
              <w:top w:val="nil"/>
            </w:tcBorders>
          </w:tcPr>
          <w:p w:rsidR="002B437C" w:rsidRPr="00C13707" w:rsidRDefault="002B437C">
            <w:pPr>
              <w:rPr>
                <w:sz w:val="2"/>
                <w:szCs w:val="2"/>
              </w:rPr>
            </w:pPr>
          </w:p>
        </w:tc>
        <w:tc>
          <w:tcPr>
            <w:tcW w:w="570" w:type="dxa"/>
            <w:vMerge/>
            <w:tcBorders>
              <w:top w:val="nil"/>
            </w:tcBorders>
          </w:tcPr>
          <w:p w:rsidR="002B437C" w:rsidRPr="00C13707" w:rsidRDefault="002B437C">
            <w:pPr>
              <w:rPr>
                <w:sz w:val="2"/>
                <w:szCs w:val="2"/>
              </w:rPr>
            </w:pPr>
          </w:p>
        </w:tc>
      </w:tr>
      <w:tr w:rsidR="00C13707" w:rsidRPr="00C13707">
        <w:trPr>
          <w:trHeight w:val="315"/>
        </w:trPr>
        <w:tc>
          <w:tcPr>
            <w:tcW w:w="1246" w:type="dxa"/>
            <w:vMerge/>
            <w:tcBorders>
              <w:top w:val="nil"/>
            </w:tcBorders>
          </w:tcPr>
          <w:p w:rsidR="002B437C" w:rsidRPr="00C13707" w:rsidRDefault="002B437C">
            <w:pPr>
              <w:rPr>
                <w:sz w:val="2"/>
                <w:szCs w:val="2"/>
              </w:rPr>
            </w:pPr>
          </w:p>
        </w:tc>
        <w:tc>
          <w:tcPr>
            <w:tcW w:w="1250" w:type="dxa"/>
            <w:vMerge/>
            <w:tcBorders>
              <w:top w:val="nil"/>
            </w:tcBorders>
          </w:tcPr>
          <w:p w:rsidR="002B437C" w:rsidRPr="00C13707" w:rsidRDefault="002B437C">
            <w:pPr>
              <w:rPr>
                <w:sz w:val="2"/>
                <w:szCs w:val="2"/>
              </w:rPr>
            </w:pPr>
          </w:p>
        </w:tc>
        <w:tc>
          <w:tcPr>
            <w:tcW w:w="1252" w:type="dxa"/>
            <w:vMerge/>
            <w:tcBorders>
              <w:top w:val="nil"/>
            </w:tcBorders>
          </w:tcPr>
          <w:p w:rsidR="002B437C" w:rsidRPr="00C13707" w:rsidRDefault="002B437C">
            <w:pPr>
              <w:rPr>
                <w:sz w:val="2"/>
                <w:szCs w:val="2"/>
              </w:rPr>
            </w:pPr>
          </w:p>
        </w:tc>
        <w:tc>
          <w:tcPr>
            <w:tcW w:w="4008" w:type="dxa"/>
          </w:tcPr>
          <w:p w:rsidR="002B437C" w:rsidRPr="00C13707" w:rsidRDefault="00C22216">
            <w:pPr>
              <w:pStyle w:val="TableParagraph"/>
              <w:spacing w:before="24"/>
              <w:ind w:left="107"/>
              <w:rPr>
                <w:sz w:val="21"/>
              </w:rPr>
            </w:pPr>
            <w:r w:rsidRPr="00C13707">
              <w:rPr>
                <w:spacing w:val="-18"/>
                <w:sz w:val="21"/>
              </w:rPr>
              <w:t xml:space="preserve">专题 </w:t>
            </w:r>
            <w:r w:rsidRPr="00C13707">
              <w:rPr>
                <w:sz w:val="21"/>
              </w:rPr>
              <w:t>4：</w:t>
            </w:r>
            <w:r w:rsidRPr="00C13707">
              <w:rPr>
                <w:spacing w:val="-2"/>
                <w:sz w:val="21"/>
              </w:rPr>
              <w:t>古代诗文选读</w:t>
            </w:r>
          </w:p>
        </w:tc>
        <w:tc>
          <w:tcPr>
            <w:tcW w:w="603" w:type="dxa"/>
            <w:vMerge/>
            <w:tcBorders>
              <w:top w:val="nil"/>
            </w:tcBorders>
          </w:tcPr>
          <w:p w:rsidR="002B437C" w:rsidRPr="00C13707" w:rsidRDefault="002B437C">
            <w:pPr>
              <w:rPr>
                <w:sz w:val="2"/>
                <w:szCs w:val="2"/>
              </w:rPr>
            </w:pPr>
          </w:p>
        </w:tc>
        <w:tc>
          <w:tcPr>
            <w:tcW w:w="570" w:type="dxa"/>
            <w:vMerge/>
            <w:tcBorders>
              <w:top w:val="nil"/>
            </w:tcBorders>
          </w:tcPr>
          <w:p w:rsidR="002B437C" w:rsidRPr="00C13707" w:rsidRDefault="002B437C">
            <w:pPr>
              <w:rPr>
                <w:sz w:val="2"/>
                <w:szCs w:val="2"/>
              </w:rPr>
            </w:pPr>
          </w:p>
        </w:tc>
      </w:tr>
      <w:tr w:rsidR="00C13707" w:rsidRPr="00C13707">
        <w:trPr>
          <w:trHeight w:val="312"/>
        </w:trPr>
        <w:tc>
          <w:tcPr>
            <w:tcW w:w="1246" w:type="dxa"/>
            <w:vMerge/>
            <w:tcBorders>
              <w:top w:val="nil"/>
            </w:tcBorders>
          </w:tcPr>
          <w:p w:rsidR="002B437C" w:rsidRPr="00C13707" w:rsidRDefault="002B437C">
            <w:pPr>
              <w:rPr>
                <w:sz w:val="2"/>
                <w:szCs w:val="2"/>
              </w:rPr>
            </w:pPr>
          </w:p>
        </w:tc>
        <w:tc>
          <w:tcPr>
            <w:tcW w:w="1250" w:type="dxa"/>
            <w:vMerge/>
            <w:tcBorders>
              <w:top w:val="nil"/>
            </w:tcBorders>
          </w:tcPr>
          <w:p w:rsidR="002B437C" w:rsidRPr="00C13707" w:rsidRDefault="002B437C">
            <w:pPr>
              <w:rPr>
                <w:sz w:val="2"/>
                <w:szCs w:val="2"/>
              </w:rPr>
            </w:pPr>
          </w:p>
        </w:tc>
        <w:tc>
          <w:tcPr>
            <w:tcW w:w="1252" w:type="dxa"/>
            <w:vMerge/>
            <w:tcBorders>
              <w:top w:val="nil"/>
            </w:tcBorders>
          </w:tcPr>
          <w:p w:rsidR="002B437C" w:rsidRPr="00C13707" w:rsidRDefault="002B437C">
            <w:pPr>
              <w:rPr>
                <w:sz w:val="2"/>
                <w:szCs w:val="2"/>
              </w:rPr>
            </w:pPr>
          </w:p>
        </w:tc>
        <w:tc>
          <w:tcPr>
            <w:tcW w:w="4008" w:type="dxa"/>
          </w:tcPr>
          <w:p w:rsidR="002B437C" w:rsidRPr="00C13707" w:rsidRDefault="00C22216">
            <w:pPr>
              <w:pStyle w:val="TableParagraph"/>
              <w:spacing w:before="23"/>
              <w:ind w:left="107"/>
              <w:rPr>
                <w:sz w:val="21"/>
              </w:rPr>
            </w:pPr>
            <w:r w:rsidRPr="00C13707">
              <w:rPr>
                <w:spacing w:val="-18"/>
                <w:sz w:val="21"/>
              </w:rPr>
              <w:t xml:space="preserve">专题 </w:t>
            </w:r>
            <w:r w:rsidRPr="00C13707">
              <w:rPr>
                <w:sz w:val="21"/>
              </w:rPr>
              <w:t>5：</w:t>
            </w:r>
            <w:r w:rsidRPr="00C13707">
              <w:rPr>
                <w:spacing w:val="-1"/>
                <w:sz w:val="21"/>
              </w:rPr>
              <w:t>中国革命传统作品选读</w:t>
            </w:r>
          </w:p>
        </w:tc>
        <w:tc>
          <w:tcPr>
            <w:tcW w:w="603" w:type="dxa"/>
            <w:vMerge/>
            <w:tcBorders>
              <w:top w:val="nil"/>
            </w:tcBorders>
          </w:tcPr>
          <w:p w:rsidR="002B437C" w:rsidRPr="00C13707" w:rsidRDefault="002B437C">
            <w:pPr>
              <w:rPr>
                <w:sz w:val="2"/>
                <w:szCs w:val="2"/>
              </w:rPr>
            </w:pPr>
          </w:p>
        </w:tc>
        <w:tc>
          <w:tcPr>
            <w:tcW w:w="570" w:type="dxa"/>
            <w:vMerge/>
            <w:tcBorders>
              <w:top w:val="nil"/>
            </w:tcBorders>
          </w:tcPr>
          <w:p w:rsidR="002B437C" w:rsidRPr="00C13707" w:rsidRDefault="002B437C">
            <w:pPr>
              <w:rPr>
                <w:sz w:val="2"/>
                <w:szCs w:val="2"/>
              </w:rPr>
            </w:pPr>
          </w:p>
        </w:tc>
      </w:tr>
      <w:tr w:rsidR="00C13707" w:rsidRPr="00C13707">
        <w:trPr>
          <w:trHeight w:val="312"/>
        </w:trPr>
        <w:tc>
          <w:tcPr>
            <w:tcW w:w="1246" w:type="dxa"/>
            <w:vMerge/>
            <w:tcBorders>
              <w:top w:val="nil"/>
            </w:tcBorders>
          </w:tcPr>
          <w:p w:rsidR="002B437C" w:rsidRPr="00C13707" w:rsidRDefault="002B437C">
            <w:pPr>
              <w:rPr>
                <w:sz w:val="2"/>
                <w:szCs w:val="2"/>
              </w:rPr>
            </w:pPr>
          </w:p>
        </w:tc>
        <w:tc>
          <w:tcPr>
            <w:tcW w:w="1250" w:type="dxa"/>
            <w:vMerge/>
            <w:tcBorders>
              <w:top w:val="nil"/>
            </w:tcBorders>
          </w:tcPr>
          <w:p w:rsidR="002B437C" w:rsidRPr="00C13707" w:rsidRDefault="002B437C">
            <w:pPr>
              <w:rPr>
                <w:sz w:val="2"/>
                <w:szCs w:val="2"/>
              </w:rPr>
            </w:pPr>
          </w:p>
        </w:tc>
        <w:tc>
          <w:tcPr>
            <w:tcW w:w="1252" w:type="dxa"/>
            <w:vMerge/>
            <w:tcBorders>
              <w:top w:val="nil"/>
            </w:tcBorders>
          </w:tcPr>
          <w:p w:rsidR="002B437C" w:rsidRPr="00C13707" w:rsidRDefault="002B437C">
            <w:pPr>
              <w:rPr>
                <w:sz w:val="2"/>
                <w:szCs w:val="2"/>
              </w:rPr>
            </w:pPr>
          </w:p>
        </w:tc>
        <w:tc>
          <w:tcPr>
            <w:tcW w:w="4008" w:type="dxa"/>
          </w:tcPr>
          <w:p w:rsidR="002B437C" w:rsidRPr="00C13707" w:rsidRDefault="00C22216">
            <w:pPr>
              <w:pStyle w:val="TableParagraph"/>
              <w:spacing w:before="23"/>
              <w:ind w:left="107"/>
              <w:rPr>
                <w:sz w:val="21"/>
              </w:rPr>
            </w:pPr>
            <w:r w:rsidRPr="00C13707">
              <w:rPr>
                <w:spacing w:val="-18"/>
                <w:sz w:val="21"/>
              </w:rPr>
              <w:t xml:space="preserve">专题 </w:t>
            </w:r>
            <w:r w:rsidRPr="00C13707">
              <w:rPr>
                <w:sz w:val="21"/>
              </w:rPr>
              <w:t>6：</w:t>
            </w:r>
            <w:r w:rsidRPr="00C13707">
              <w:rPr>
                <w:spacing w:val="-1"/>
                <w:sz w:val="21"/>
              </w:rPr>
              <w:t>社会主义先进文化作品选读</w:t>
            </w:r>
          </w:p>
        </w:tc>
        <w:tc>
          <w:tcPr>
            <w:tcW w:w="603" w:type="dxa"/>
            <w:vMerge/>
            <w:tcBorders>
              <w:top w:val="nil"/>
            </w:tcBorders>
          </w:tcPr>
          <w:p w:rsidR="002B437C" w:rsidRPr="00C13707" w:rsidRDefault="002B437C">
            <w:pPr>
              <w:rPr>
                <w:sz w:val="2"/>
                <w:szCs w:val="2"/>
              </w:rPr>
            </w:pPr>
          </w:p>
        </w:tc>
        <w:tc>
          <w:tcPr>
            <w:tcW w:w="570" w:type="dxa"/>
            <w:vMerge/>
            <w:tcBorders>
              <w:top w:val="nil"/>
            </w:tcBorders>
          </w:tcPr>
          <w:p w:rsidR="002B437C" w:rsidRPr="00C13707" w:rsidRDefault="002B437C">
            <w:pPr>
              <w:rPr>
                <w:sz w:val="2"/>
                <w:szCs w:val="2"/>
              </w:rPr>
            </w:pPr>
          </w:p>
        </w:tc>
      </w:tr>
      <w:tr w:rsidR="00C13707" w:rsidRPr="00C13707">
        <w:trPr>
          <w:trHeight w:val="312"/>
        </w:trPr>
        <w:tc>
          <w:tcPr>
            <w:tcW w:w="1246" w:type="dxa"/>
            <w:vMerge/>
            <w:tcBorders>
              <w:top w:val="nil"/>
            </w:tcBorders>
          </w:tcPr>
          <w:p w:rsidR="002B437C" w:rsidRPr="00C13707" w:rsidRDefault="002B437C">
            <w:pPr>
              <w:rPr>
                <w:sz w:val="2"/>
                <w:szCs w:val="2"/>
              </w:rPr>
            </w:pPr>
          </w:p>
        </w:tc>
        <w:tc>
          <w:tcPr>
            <w:tcW w:w="1250" w:type="dxa"/>
            <w:vMerge/>
            <w:tcBorders>
              <w:top w:val="nil"/>
            </w:tcBorders>
          </w:tcPr>
          <w:p w:rsidR="002B437C" w:rsidRPr="00C13707" w:rsidRDefault="002B437C">
            <w:pPr>
              <w:rPr>
                <w:sz w:val="2"/>
                <w:szCs w:val="2"/>
              </w:rPr>
            </w:pPr>
          </w:p>
        </w:tc>
        <w:tc>
          <w:tcPr>
            <w:tcW w:w="1252" w:type="dxa"/>
            <w:vMerge/>
            <w:tcBorders>
              <w:top w:val="nil"/>
            </w:tcBorders>
          </w:tcPr>
          <w:p w:rsidR="002B437C" w:rsidRPr="00C13707" w:rsidRDefault="002B437C">
            <w:pPr>
              <w:rPr>
                <w:sz w:val="2"/>
                <w:szCs w:val="2"/>
              </w:rPr>
            </w:pPr>
          </w:p>
        </w:tc>
        <w:tc>
          <w:tcPr>
            <w:tcW w:w="4008" w:type="dxa"/>
          </w:tcPr>
          <w:p w:rsidR="002B437C" w:rsidRPr="00C13707" w:rsidRDefault="00C22216">
            <w:pPr>
              <w:pStyle w:val="TableParagraph"/>
              <w:spacing w:before="23"/>
              <w:ind w:left="107"/>
              <w:rPr>
                <w:sz w:val="21"/>
              </w:rPr>
            </w:pPr>
            <w:r w:rsidRPr="00C13707">
              <w:rPr>
                <w:spacing w:val="-18"/>
                <w:sz w:val="21"/>
              </w:rPr>
              <w:t xml:space="preserve">专题 </w:t>
            </w:r>
            <w:r w:rsidRPr="00C13707">
              <w:rPr>
                <w:sz w:val="21"/>
              </w:rPr>
              <w:t>7：</w:t>
            </w:r>
            <w:r w:rsidRPr="00C13707">
              <w:rPr>
                <w:spacing w:val="-2"/>
                <w:sz w:val="21"/>
              </w:rPr>
              <w:t>整本书阅读与研讨</w:t>
            </w:r>
          </w:p>
        </w:tc>
        <w:tc>
          <w:tcPr>
            <w:tcW w:w="603" w:type="dxa"/>
            <w:vMerge/>
            <w:tcBorders>
              <w:top w:val="nil"/>
            </w:tcBorders>
          </w:tcPr>
          <w:p w:rsidR="002B437C" w:rsidRPr="00C13707" w:rsidRDefault="002B437C">
            <w:pPr>
              <w:rPr>
                <w:sz w:val="2"/>
                <w:szCs w:val="2"/>
              </w:rPr>
            </w:pPr>
          </w:p>
        </w:tc>
        <w:tc>
          <w:tcPr>
            <w:tcW w:w="570" w:type="dxa"/>
            <w:vMerge/>
            <w:tcBorders>
              <w:top w:val="nil"/>
            </w:tcBorders>
          </w:tcPr>
          <w:p w:rsidR="002B437C" w:rsidRPr="00C13707" w:rsidRDefault="002B437C">
            <w:pPr>
              <w:rPr>
                <w:sz w:val="2"/>
                <w:szCs w:val="2"/>
              </w:rPr>
            </w:pPr>
          </w:p>
        </w:tc>
      </w:tr>
      <w:tr w:rsidR="00C13707" w:rsidRPr="00C13707">
        <w:trPr>
          <w:trHeight w:val="312"/>
        </w:trPr>
        <w:tc>
          <w:tcPr>
            <w:tcW w:w="1246" w:type="dxa"/>
            <w:vMerge/>
            <w:tcBorders>
              <w:top w:val="nil"/>
            </w:tcBorders>
          </w:tcPr>
          <w:p w:rsidR="002B437C" w:rsidRPr="00C13707" w:rsidRDefault="002B437C">
            <w:pPr>
              <w:rPr>
                <w:sz w:val="2"/>
                <w:szCs w:val="2"/>
              </w:rPr>
            </w:pPr>
          </w:p>
        </w:tc>
        <w:tc>
          <w:tcPr>
            <w:tcW w:w="1250" w:type="dxa"/>
            <w:vMerge/>
            <w:tcBorders>
              <w:top w:val="nil"/>
            </w:tcBorders>
          </w:tcPr>
          <w:p w:rsidR="002B437C" w:rsidRPr="00C13707" w:rsidRDefault="002B437C">
            <w:pPr>
              <w:rPr>
                <w:sz w:val="2"/>
                <w:szCs w:val="2"/>
              </w:rPr>
            </w:pPr>
          </w:p>
        </w:tc>
        <w:tc>
          <w:tcPr>
            <w:tcW w:w="1252" w:type="dxa"/>
            <w:vMerge/>
            <w:tcBorders>
              <w:top w:val="nil"/>
            </w:tcBorders>
          </w:tcPr>
          <w:p w:rsidR="002B437C" w:rsidRPr="00C13707" w:rsidRDefault="002B437C">
            <w:pPr>
              <w:rPr>
                <w:sz w:val="2"/>
                <w:szCs w:val="2"/>
              </w:rPr>
            </w:pPr>
          </w:p>
        </w:tc>
        <w:tc>
          <w:tcPr>
            <w:tcW w:w="4008" w:type="dxa"/>
          </w:tcPr>
          <w:p w:rsidR="002B437C" w:rsidRPr="00C13707" w:rsidRDefault="00C22216">
            <w:pPr>
              <w:pStyle w:val="TableParagraph"/>
              <w:spacing w:before="23"/>
              <w:ind w:left="107"/>
              <w:rPr>
                <w:sz w:val="21"/>
              </w:rPr>
            </w:pPr>
            <w:r w:rsidRPr="00C13707">
              <w:rPr>
                <w:spacing w:val="-18"/>
                <w:sz w:val="21"/>
              </w:rPr>
              <w:t xml:space="preserve">专题 </w:t>
            </w:r>
            <w:r w:rsidRPr="00C13707">
              <w:rPr>
                <w:sz w:val="21"/>
              </w:rPr>
              <w:t>8：</w:t>
            </w:r>
            <w:r w:rsidRPr="00C13707">
              <w:rPr>
                <w:spacing w:val="-2"/>
                <w:sz w:val="21"/>
              </w:rPr>
              <w:t>跨媒介阅读与交流</w:t>
            </w:r>
          </w:p>
        </w:tc>
        <w:tc>
          <w:tcPr>
            <w:tcW w:w="603" w:type="dxa"/>
            <w:vMerge/>
            <w:tcBorders>
              <w:top w:val="nil"/>
            </w:tcBorders>
          </w:tcPr>
          <w:p w:rsidR="002B437C" w:rsidRPr="00C13707" w:rsidRDefault="002B437C">
            <w:pPr>
              <w:rPr>
                <w:sz w:val="2"/>
                <w:szCs w:val="2"/>
              </w:rPr>
            </w:pPr>
          </w:p>
        </w:tc>
        <w:tc>
          <w:tcPr>
            <w:tcW w:w="570" w:type="dxa"/>
            <w:vMerge/>
            <w:tcBorders>
              <w:top w:val="nil"/>
            </w:tcBorders>
          </w:tcPr>
          <w:p w:rsidR="002B437C" w:rsidRPr="00C13707" w:rsidRDefault="002B437C">
            <w:pPr>
              <w:rPr>
                <w:sz w:val="2"/>
                <w:szCs w:val="2"/>
              </w:rPr>
            </w:pPr>
          </w:p>
        </w:tc>
      </w:tr>
      <w:tr w:rsidR="00C13707" w:rsidRPr="00C13707">
        <w:trPr>
          <w:trHeight w:val="330"/>
        </w:trPr>
        <w:tc>
          <w:tcPr>
            <w:tcW w:w="1246" w:type="dxa"/>
            <w:vMerge/>
            <w:tcBorders>
              <w:top w:val="nil"/>
            </w:tcBorders>
          </w:tcPr>
          <w:p w:rsidR="002B437C" w:rsidRPr="00C13707" w:rsidRDefault="002B437C">
            <w:pPr>
              <w:rPr>
                <w:sz w:val="2"/>
                <w:szCs w:val="2"/>
              </w:rPr>
            </w:pPr>
          </w:p>
        </w:tc>
        <w:tc>
          <w:tcPr>
            <w:tcW w:w="1250" w:type="dxa"/>
            <w:vMerge/>
            <w:tcBorders>
              <w:top w:val="nil"/>
            </w:tcBorders>
          </w:tcPr>
          <w:p w:rsidR="002B437C" w:rsidRPr="00C13707" w:rsidRDefault="002B437C">
            <w:pPr>
              <w:rPr>
                <w:sz w:val="2"/>
                <w:szCs w:val="2"/>
              </w:rPr>
            </w:pPr>
          </w:p>
        </w:tc>
        <w:tc>
          <w:tcPr>
            <w:tcW w:w="1252" w:type="dxa"/>
            <w:vMerge w:val="restart"/>
          </w:tcPr>
          <w:p w:rsidR="002B437C" w:rsidRPr="00C13707" w:rsidRDefault="002B437C">
            <w:pPr>
              <w:pStyle w:val="TableParagraph"/>
              <w:rPr>
                <w:sz w:val="20"/>
              </w:rPr>
            </w:pPr>
          </w:p>
          <w:p w:rsidR="002B437C" w:rsidRPr="00C13707" w:rsidRDefault="002B437C">
            <w:pPr>
              <w:pStyle w:val="TableParagraph"/>
              <w:spacing w:before="11"/>
              <w:rPr>
                <w:sz w:val="20"/>
              </w:rPr>
            </w:pPr>
          </w:p>
          <w:p w:rsidR="002B437C" w:rsidRPr="00C13707" w:rsidRDefault="00C22216">
            <w:pPr>
              <w:pStyle w:val="TableParagraph"/>
              <w:ind w:left="108"/>
              <w:rPr>
                <w:sz w:val="21"/>
              </w:rPr>
            </w:pPr>
            <w:r w:rsidRPr="00C13707">
              <w:rPr>
                <w:spacing w:val="-3"/>
                <w:sz w:val="21"/>
              </w:rPr>
              <w:t>职业模块</w:t>
            </w:r>
          </w:p>
        </w:tc>
        <w:tc>
          <w:tcPr>
            <w:tcW w:w="4008" w:type="dxa"/>
          </w:tcPr>
          <w:p w:rsidR="002B437C" w:rsidRPr="00C13707" w:rsidRDefault="00C22216">
            <w:pPr>
              <w:pStyle w:val="TableParagraph"/>
              <w:spacing w:before="32"/>
              <w:ind w:left="107"/>
              <w:rPr>
                <w:sz w:val="21"/>
              </w:rPr>
            </w:pPr>
            <w:r w:rsidRPr="00C13707">
              <w:rPr>
                <w:spacing w:val="-18"/>
                <w:sz w:val="21"/>
              </w:rPr>
              <w:t xml:space="preserve">专题 </w:t>
            </w:r>
            <w:r w:rsidRPr="00C13707">
              <w:rPr>
                <w:sz w:val="21"/>
              </w:rPr>
              <w:t>1：</w:t>
            </w:r>
            <w:r w:rsidRPr="00C13707">
              <w:rPr>
                <w:spacing w:val="-1"/>
                <w:sz w:val="21"/>
              </w:rPr>
              <w:t>劳模精神工匠精神作品研读</w:t>
            </w:r>
          </w:p>
        </w:tc>
        <w:tc>
          <w:tcPr>
            <w:tcW w:w="603" w:type="dxa"/>
            <w:vMerge w:val="restart"/>
          </w:tcPr>
          <w:p w:rsidR="002B437C" w:rsidRPr="00C13707" w:rsidRDefault="002B437C">
            <w:pPr>
              <w:pStyle w:val="TableParagraph"/>
              <w:rPr>
                <w:sz w:val="20"/>
              </w:rPr>
            </w:pPr>
          </w:p>
          <w:p w:rsidR="002B437C" w:rsidRPr="00C13707" w:rsidRDefault="002B437C">
            <w:pPr>
              <w:pStyle w:val="TableParagraph"/>
              <w:spacing w:before="11"/>
              <w:rPr>
                <w:sz w:val="20"/>
              </w:rPr>
            </w:pPr>
          </w:p>
          <w:p w:rsidR="002B437C" w:rsidRPr="00C13707" w:rsidRDefault="00C22216">
            <w:pPr>
              <w:pStyle w:val="TableParagraph"/>
              <w:ind w:left="196"/>
              <w:rPr>
                <w:sz w:val="21"/>
              </w:rPr>
            </w:pPr>
            <w:r w:rsidRPr="00C13707">
              <w:rPr>
                <w:spacing w:val="-5"/>
                <w:sz w:val="21"/>
              </w:rPr>
              <w:t>54</w:t>
            </w:r>
          </w:p>
        </w:tc>
        <w:tc>
          <w:tcPr>
            <w:tcW w:w="570" w:type="dxa"/>
            <w:vMerge/>
            <w:tcBorders>
              <w:top w:val="nil"/>
            </w:tcBorders>
          </w:tcPr>
          <w:p w:rsidR="002B437C" w:rsidRPr="00C13707" w:rsidRDefault="002B437C">
            <w:pPr>
              <w:rPr>
                <w:sz w:val="2"/>
                <w:szCs w:val="2"/>
              </w:rPr>
            </w:pPr>
          </w:p>
        </w:tc>
      </w:tr>
      <w:tr w:rsidR="00C13707" w:rsidRPr="00C13707">
        <w:trPr>
          <w:trHeight w:val="330"/>
        </w:trPr>
        <w:tc>
          <w:tcPr>
            <w:tcW w:w="1246" w:type="dxa"/>
            <w:vMerge/>
            <w:tcBorders>
              <w:top w:val="nil"/>
            </w:tcBorders>
          </w:tcPr>
          <w:p w:rsidR="002B437C" w:rsidRPr="00C13707" w:rsidRDefault="002B437C">
            <w:pPr>
              <w:rPr>
                <w:sz w:val="2"/>
                <w:szCs w:val="2"/>
              </w:rPr>
            </w:pPr>
          </w:p>
        </w:tc>
        <w:tc>
          <w:tcPr>
            <w:tcW w:w="1250" w:type="dxa"/>
            <w:vMerge/>
            <w:tcBorders>
              <w:top w:val="nil"/>
            </w:tcBorders>
          </w:tcPr>
          <w:p w:rsidR="002B437C" w:rsidRPr="00C13707" w:rsidRDefault="002B437C">
            <w:pPr>
              <w:rPr>
                <w:sz w:val="2"/>
                <w:szCs w:val="2"/>
              </w:rPr>
            </w:pPr>
          </w:p>
        </w:tc>
        <w:tc>
          <w:tcPr>
            <w:tcW w:w="1252" w:type="dxa"/>
            <w:vMerge/>
            <w:tcBorders>
              <w:top w:val="nil"/>
            </w:tcBorders>
          </w:tcPr>
          <w:p w:rsidR="002B437C" w:rsidRPr="00C13707" w:rsidRDefault="002B437C">
            <w:pPr>
              <w:rPr>
                <w:sz w:val="2"/>
                <w:szCs w:val="2"/>
              </w:rPr>
            </w:pPr>
          </w:p>
        </w:tc>
        <w:tc>
          <w:tcPr>
            <w:tcW w:w="4008" w:type="dxa"/>
          </w:tcPr>
          <w:p w:rsidR="002B437C" w:rsidRPr="00C13707" w:rsidRDefault="00C22216">
            <w:pPr>
              <w:pStyle w:val="TableParagraph"/>
              <w:spacing w:before="32"/>
              <w:ind w:left="107"/>
              <w:rPr>
                <w:sz w:val="21"/>
              </w:rPr>
            </w:pPr>
            <w:r w:rsidRPr="00C13707">
              <w:rPr>
                <w:spacing w:val="-18"/>
                <w:sz w:val="21"/>
              </w:rPr>
              <w:t xml:space="preserve">专题 </w:t>
            </w:r>
            <w:r w:rsidRPr="00C13707">
              <w:rPr>
                <w:sz w:val="21"/>
              </w:rPr>
              <w:t>2：</w:t>
            </w:r>
            <w:proofErr w:type="gramStart"/>
            <w:r w:rsidRPr="00C13707">
              <w:rPr>
                <w:spacing w:val="-2"/>
                <w:sz w:val="21"/>
              </w:rPr>
              <w:t>职场应用</w:t>
            </w:r>
            <w:proofErr w:type="gramEnd"/>
            <w:r w:rsidRPr="00C13707">
              <w:rPr>
                <w:spacing w:val="-2"/>
                <w:sz w:val="21"/>
              </w:rPr>
              <w:t>写作与交流</w:t>
            </w:r>
          </w:p>
        </w:tc>
        <w:tc>
          <w:tcPr>
            <w:tcW w:w="603" w:type="dxa"/>
            <w:vMerge/>
            <w:tcBorders>
              <w:top w:val="nil"/>
            </w:tcBorders>
          </w:tcPr>
          <w:p w:rsidR="002B437C" w:rsidRPr="00C13707" w:rsidRDefault="002B437C">
            <w:pPr>
              <w:rPr>
                <w:sz w:val="2"/>
                <w:szCs w:val="2"/>
              </w:rPr>
            </w:pPr>
          </w:p>
        </w:tc>
        <w:tc>
          <w:tcPr>
            <w:tcW w:w="570" w:type="dxa"/>
            <w:vMerge/>
            <w:tcBorders>
              <w:top w:val="nil"/>
            </w:tcBorders>
          </w:tcPr>
          <w:p w:rsidR="002B437C" w:rsidRPr="00C13707" w:rsidRDefault="002B437C">
            <w:pPr>
              <w:rPr>
                <w:sz w:val="2"/>
                <w:szCs w:val="2"/>
              </w:rPr>
            </w:pPr>
          </w:p>
        </w:tc>
      </w:tr>
      <w:tr w:rsidR="00C13707" w:rsidRPr="00C13707">
        <w:trPr>
          <w:trHeight w:val="312"/>
        </w:trPr>
        <w:tc>
          <w:tcPr>
            <w:tcW w:w="1246" w:type="dxa"/>
            <w:vMerge/>
            <w:tcBorders>
              <w:top w:val="nil"/>
            </w:tcBorders>
          </w:tcPr>
          <w:p w:rsidR="002B437C" w:rsidRPr="00C13707" w:rsidRDefault="002B437C">
            <w:pPr>
              <w:rPr>
                <w:sz w:val="2"/>
                <w:szCs w:val="2"/>
              </w:rPr>
            </w:pPr>
          </w:p>
        </w:tc>
        <w:tc>
          <w:tcPr>
            <w:tcW w:w="1250" w:type="dxa"/>
            <w:vMerge/>
            <w:tcBorders>
              <w:top w:val="nil"/>
            </w:tcBorders>
          </w:tcPr>
          <w:p w:rsidR="002B437C" w:rsidRPr="00C13707" w:rsidRDefault="002B437C">
            <w:pPr>
              <w:rPr>
                <w:sz w:val="2"/>
                <w:szCs w:val="2"/>
              </w:rPr>
            </w:pPr>
          </w:p>
        </w:tc>
        <w:tc>
          <w:tcPr>
            <w:tcW w:w="1252" w:type="dxa"/>
            <w:vMerge/>
            <w:tcBorders>
              <w:top w:val="nil"/>
            </w:tcBorders>
          </w:tcPr>
          <w:p w:rsidR="002B437C" w:rsidRPr="00C13707" w:rsidRDefault="002B437C">
            <w:pPr>
              <w:rPr>
                <w:sz w:val="2"/>
                <w:szCs w:val="2"/>
              </w:rPr>
            </w:pPr>
          </w:p>
        </w:tc>
        <w:tc>
          <w:tcPr>
            <w:tcW w:w="4008" w:type="dxa"/>
          </w:tcPr>
          <w:p w:rsidR="002B437C" w:rsidRPr="00C13707" w:rsidRDefault="00C22216">
            <w:pPr>
              <w:pStyle w:val="TableParagraph"/>
              <w:spacing w:before="23"/>
              <w:ind w:left="107"/>
              <w:rPr>
                <w:sz w:val="21"/>
              </w:rPr>
            </w:pPr>
            <w:r w:rsidRPr="00C13707">
              <w:rPr>
                <w:spacing w:val="-18"/>
                <w:sz w:val="21"/>
              </w:rPr>
              <w:t xml:space="preserve">专题 </w:t>
            </w:r>
            <w:r w:rsidRPr="00C13707">
              <w:rPr>
                <w:sz w:val="21"/>
              </w:rPr>
              <w:t>3：</w:t>
            </w:r>
            <w:r w:rsidRPr="00C13707">
              <w:rPr>
                <w:spacing w:val="-4"/>
                <w:sz w:val="21"/>
              </w:rPr>
              <w:t>微写作</w:t>
            </w:r>
          </w:p>
        </w:tc>
        <w:tc>
          <w:tcPr>
            <w:tcW w:w="603" w:type="dxa"/>
            <w:vMerge/>
            <w:tcBorders>
              <w:top w:val="nil"/>
            </w:tcBorders>
          </w:tcPr>
          <w:p w:rsidR="002B437C" w:rsidRPr="00C13707" w:rsidRDefault="002B437C">
            <w:pPr>
              <w:rPr>
                <w:sz w:val="2"/>
                <w:szCs w:val="2"/>
              </w:rPr>
            </w:pPr>
          </w:p>
        </w:tc>
        <w:tc>
          <w:tcPr>
            <w:tcW w:w="570" w:type="dxa"/>
            <w:vMerge/>
            <w:tcBorders>
              <w:top w:val="nil"/>
            </w:tcBorders>
          </w:tcPr>
          <w:p w:rsidR="002B437C" w:rsidRPr="00C13707" w:rsidRDefault="002B437C">
            <w:pPr>
              <w:rPr>
                <w:sz w:val="2"/>
                <w:szCs w:val="2"/>
              </w:rPr>
            </w:pPr>
          </w:p>
        </w:tc>
      </w:tr>
      <w:tr w:rsidR="00C13707" w:rsidRPr="00C13707">
        <w:trPr>
          <w:trHeight w:val="312"/>
        </w:trPr>
        <w:tc>
          <w:tcPr>
            <w:tcW w:w="1246" w:type="dxa"/>
            <w:vMerge/>
            <w:tcBorders>
              <w:top w:val="nil"/>
            </w:tcBorders>
          </w:tcPr>
          <w:p w:rsidR="002B437C" w:rsidRPr="00C13707" w:rsidRDefault="002B437C">
            <w:pPr>
              <w:rPr>
                <w:sz w:val="2"/>
                <w:szCs w:val="2"/>
              </w:rPr>
            </w:pPr>
          </w:p>
        </w:tc>
        <w:tc>
          <w:tcPr>
            <w:tcW w:w="1250" w:type="dxa"/>
            <w:vMerge/>
            <w:tcBorders>
              <w:top w:val="nil"/>
            </w:tcBorders>
          </w:tcPr>
          <w:p w:rsidR="002B437C" w:rsidRPr="00C13707" w:rsidRDefault="002B437C">
            <w:pPr>
              <w:rPr>
                <w:sz w:val="2"/>
                <w:szCs w:val="2"/>
              </w:rPr>
            </w:pPr>
          </w:p>
        </w:tc>
        <w:tc>
          <w:tcPr>
            <w:tcW w:w="1252" w:type="dxa"/>
            <w:vMerge/>
            <w:tcBorders>
              <w:top w:val="nil"/>
            </w:tcBorders>
          </w:tcPr>
          <w:p w:rsidR="002B437C" w:rsidRPr="00C13707" w:rsidRDefault="002B437C">
            <w:pPr>
              <w:rPr>
                <w:sz w:val="2"/>
                <w:szCs w:val="2"/>
              </w:rPr>
            </w:pPr>
          </w:p>
        </w:tc>
        <w:tc>
          <w:tcPr>
            <w:tcW w:w="4008" w:type="dxa"/>
          </w:tcPr>
          <w:p w:rsidR="002B437C" w:rsidRPr="00C13707" w:rsidRDefault="00C22216">
            <w:pPr>
              <w:pStyle w:val="TableParagraph"/>
              <w:spacing w:before="23"/>
              <w:ind w:left="107"/>
              <w:rPr>
                <w:sz w:val="21"/>
              </w:rPr>
            </w:pPr>
            <w:r w:rsidRPr="00C13707">
              <w:rPr>
                <w:spacing w:val="-18"/>
                <w:sz w:val="21"/>
              </w:rPr>
              <w:t xml:space="preserve">专题 </w:t>
            </w:r>
            <w:r w:rsidRPr="00C13707">
              <w:rPr>
                <w:sz w:val="21"/>
              </w:rPr>
              <w:t>4：</w:t>
            </w:r>
            <w:r w:rsidRPr="00C13707">
              <w:rPr>
                <w:spacing w:val="-2"/>
                <w:sz w:val="21"/>
              </w:rPr>
              <w:t>科普作品选读</w:t>
            </w:r>
          </w:p>
        </w:tc>
        <w:tc>
          <w:tcPr>
            <w:tcW w:w="603" w:type="dxa"/>
            <w:vMerge/>
            <w:tcBorders>
              <w:top w:val="nil"/>
            </w:tcBorders>
          </w:tcPr>
          <w:p w:rsidR="002B437C" w:rsidRPr="00C13707" w:rsidRDefault="002B437C">
            <w:pPr>
              <w:rPr>
                <w:sz w:val="2"/>
                <w:szCs w:val="2"/>
              </w:rPr>
            </w:pPr>
          </w:p>
        </w:tc>
        <w:tc>
          <w:tcPr>
            <w:tcW w:w="570" w:type="dxa"/>
            <w:vMerge/>
            <w:tcBorders>
              <w:top w:val="nil"/>
            </w:tcBorders>
          </w:tcPr>
          <w:p w:rsidR="002B437C" w:rsidRPr="00C13707" w:rsidRDefault="002B437C">
            <w:pPr>
              <w:rPr>
                <w:sz w:val="2"/>
                <w:szCs w:val="2"/>
              </w:rPr>
            </w:pPr>
          </w:p>
        </w:tc>
      </w:tr>
      <w:tr w:rsidR="00C13707" w:rsidRPr="00C13707">
        <w:trPr>
          <w:trHeight w:val="312"/>
        </w:trPr>
        <w:tc>
          <w:tcPr>
            <w:tcW w:w="1246" w:type="dxa"/>
            <w:vMerge/>
            <w:tcBorders>
              <w:top w:val="nil"/>
            </w:tcBorders>
          </w:tcPr>
          <w:p w:rsidR="002B437C" w:rsidRPr="00C13707" w:rsidRDefault="002B437C">
            <w:pPr>
              <w:rPr>
                <w:sz w:val="2"/>
                <w:szCs w:val="2"/>
              </w:rPr>
            </w:pPr>
          </w:p>
        </w:tc>
        <w:tc>
          <w:tcPr>
            <w:tcW w:w="1250" w:type="dxa"/>
            <w:vMerge/>
            <w:tcBorders>
              <w:top w:val="nil"/>
            </w:tcBorders>
          </w:tcPr>
          <w:p w:rsidR="002B437C" w:rsidRPr="00C13707" w:rsidRDefault="002B437C">
            <w:pPr>
              <w:rPr>
                <w:sz w:val="2"/>
                <w:szCs w:val="2"/>
              </w:rPr>
            </w:pPr>
          </w:p>
        </w:tc>
        <w:tc>
          <w:tcPr>
            <w:tcW w:w="1252" w:type="dxa"/>
            <w:vMerge w:val="restart"/>
          </w:tcPr>
          <w:p w:rsidR="002B437C" w:rsidRPr="00C13707" w:rsidRDefault="002B437C">
            <w:pPr>
              <w:pStyle w:val="TableParagraph"/>
              <w:spacing w:before="2"/>
              <w:rPr>
                <w:sz w:val="28"/>
              </w:rPr>
            </w:pPr>
          </w:p>
          <w:p w:rsidR="002B437C" w:rsidRPr="00C13707" w:rsidRDefault="00C22216">
            <w:pPr>
              <w:pStyle w:val="TableParagraph"/>
              <w:spacing w:before="1"/>
              <w:ind w:left="108"/>
              <w:rPr>
                <w:sz w:val="21"/>
              </w:rPr>
            </w:pPr>
            <w:r w:rsidRPr="00C13707">
              <w:rPr>
                <w:spacing w:val="-3"/>
                <w:sz w:val="21"/>
              </w:rPr>
              <w:t>拓展模块</w:t>
            </w:r>
          </w:p>
        </w:tc>
        <w:tc>
          <w:tcPr>
            <w:tcW w:w="4008" w:type="dxa"/>
          </w:tcPr>
          <w:p w:rsidR="002B437C" w:rsidRPr="00C13707" w:rsidRDefault="00C22216">
            <w:pPr>
              <w:pStyle w:val="TableParagraph"/>
              <w:spacing w:before="23"/>
              <w:ind w:left="107"/>
              <w:rPr>
                <w:sz w:val="21"/>
              </w:rPr>
            </w:pPr>
            <w:r w:rsidRPr="00C13707">
              <w:rPr>
                <w:spacing w:val="-18"/>
                <w:sz w:val="21"/>
              </w:rPr>
              <w:t xml:space="preserve">专题 </w:t>
            </w:r>
            <w:r w:rsidRPr="00C13707">
              <w:rPr>
                <w:sz w:val="21"/>
              </w:rPr>
              <w:t>1：</w:t>
            </w:r>
            <w:r w:rsidRPr="00C13707">
              <w:rPr>
                <w:spacing w:val="-2"/>
                <w:sz w:val="21"/>
              </w:rPr>
              <w:t>思辨性阅读与表达</w:t>
            </w:r>
          </w:p>
        </w:tc>
        <w:tc>
          <w:tcPr>
            <w:tcW w:w="603" w:type="dxa"/>
            <w:vMerge w:val="restart"/>
          </w:tcPr>
          <w:p w:rsidR="002B437C" w:rsidRPr="00C13707" w:rsidRDefault="002B437C">
            <w:pPr>
              <w:pStyle w:val="TableParagraph"/>
              <w:spacing w:before="2"/>
              <w:rPr>
                <w:sz w:val="28"/>
              </w:rPr>
            </w:pPr>
          </w:p>
          <w:p w:rsidR="002B437C" w:rsidRPr="00C13707" w:rsidRDefault="00C22216">
            <w:pPr>
              <w:pStyle w:val="TableParagraph"/>
              <w:spacing w:before="1"/>
              <w:ind w:left="196"/>
              <w:rPr>
                <w:sz w:val="21"/>
              </w:rPr>
            </w:pPr>
            <w:r w:rsidRPr="00C13707">
              <w:rPr>
                <w:spacing w:val="-5"/>
                <w:sz w:val="21"/>
              </w:rPr>
              <w:t>36</w:t>
            </w:r>
          </w:p>
        </w:tc>
        <w:tc>
          <w:tcPr>
            <w:tcW w:w="570" w:type="dxa"/>
            <w:vMerge/>
            <w:tcBorders>
              <w:top w:val="nil"/>
            </w:tcBorders>
          </w:tcPr>
          <w:p w:rsidR="002B437C" w:rsidRPr="00C13707" w:rsidRDefault="002B437C">
            <w:pPr>
              <w:rPr>
                <w:sz w:val="2"/>
                <w:szCs w:val="2"/>
              </w:rPr>
            </w:pPr>
          </w:p>
        </w:tc>
      </w:tr>
      <w:tr w:rsidR="00C13707" w:rsidRPr="00C13707">
        <w:trPr>
          <w:trHeight w:val="345"/>
        </w:trPr>
        <w:tc>
          <w:tcPr>
            <w:tcW w:w="1246" w:type="dxa"/>
            <w:vMerge/>
            <w:tcBorders>
              <w:top w:val="nil"/>
            </w:tcBorders>
          </w:tcPr>
          <w:p w:rsidR="002B437C" w:rsidRPr="00C13707" w:rsidRDefault="002B437C">
            <w:pPr>
              <w:rPr>
                <w:sz w:val="2"/>
                <w:szCs w:val="2"/>
              </w:rPr>
            </w:pPr>
          </w:p>
        </w:tc>
        <w:tc>
          <w:tcPr>
            <w:tcW w:w="1250" w:type="dxa"/>
            <w:vMerge/>
            <w:tcBorders>
              <w:top w:val="nil"/>
            </w:tcBorders>
          </w:tcPr>
          <w:p w:rsidR="002B437C" w:rsidRPr="00C13707" w:rsidRDefault="002B437C">
            <w:pPr>
              <w:rPr>
                <w:sz w:val="2"/>
                <w:szCs w:val="2"/>
              </w:rPr>
            </w:pPr>
          </w:p>
        </w:tc>
        <w:tc>
          <w:tcPr>
            <w:tcW w:w="1252" w:type="dxa"/>
            <w:vMerge/>
            <w:tcBorders>
              <w:top w:val="nil"/>
            </w:tcBorders>
          </w:tcPr>
          <w:p w:rsidR="002B437C" w:rsidRPr="00C13707" w:rsidRDefault="002B437C">
            <w:pPr>
              <w:rPr>
                <w:sz w:val="2"/>
                <w:szCs w:val="2"/>
              </w:rPr>
            </w:pPr>
          </w:p>
        </w:tc>
        <w:tc>
          <w:tcPr>
            <w:tcW w:w="4008" w:type="dxa"/>
          </w:tcPr>
          <w:p w:rsidR="002B437C" w:rsidRPr="00C13707" w:rsidRDefault="00C22216">
            <w:pPr>
              <w:pStyle w:val="TableParagraph"/>
              <w:spacing w:before="39"/>
              <w:ind w:left="107"/>
              <w:rPr>
                <w:sz w:val="21"/>
              </w:rPr>
            </w:pPr>
            <w:r w:rsidRPr="00C13707">
              <w:rPr>
                <w:spacing w:val="-18"/>
                <w:sz w:val="21"/>
              </w:rPr>
              <w:t xml:space="preserve">专题 </w:t>
            </w:r>
            <w:r w:rsidRPr="00C13707">
              <w:rPr>
                <w:sz w:val="21"/>
              </w:rPr>
              <w:t>2：</w:t>
            </w:r>
            <w:r w:rsidRPr="00C13707">
              <w:rPr>
                <w:spacing w:val="-2"/>
                <w:sz w:val="21"/>
              </w:rPr>
              <w:t>古代科技著述选读</w:t>
            </w:r>
          </w:p>
        </w:tc>
        <w:tc>
          <w:tcPr>
            <w:tcW w:w="603" w:type="dxa"/>
            <w:vMerge/>
            <w:tcBorders>
              <w:top w:val="nil"/>
            </w:tcBorders>
          </w:tcPr>
          <w:p w:rsidR="002B437C" w:rsidRPr="00C13707" w:rsidRDefault="002B437C">
            <w:pPr>
              <w:rPr>
                <w:sz w:val="2"/>
                <w:szCs w:val="2"/>
              </w:rPr>
            </w:pPr>
          </w:p>
        </w:tc>
        <w:tc>
          <w:tcPr>
            <w:tcW w:w="570" w:type="dxa"/>
            <w:vMerge/>
            <w:tcBorders>
              <w:top w:val="nil"/>
            </w:tcBorders>
          </w:tcPr>
          <w:p w:rsidR="002B437C" w:rsidRPr="00C13707" w:rsidRDefault="002B437C">
            <w:pPr>
              <w:rPr>
                <w:sz w:val="2"/>
                <w:szCs w:val="2"/>
              </w:rPr>
            </w:pPr>
          </w:p>
        </w:tc>
      </w:tr>
      <w:tr w:rsidR="00C13707" w:rsidRPr="00C13707">
        <w:trPr>
          <w:trHeight w:val="312"/>
        </w:trPr>
        <w:tc>
          <w:tcPr>
            <w:tcW w:w="1246" w:type="dxa"/>
            <w:vMerge/>
            <w:tcBorders>
              <w:top w:val="nil"/>
            </w:tcBorders>
          </w:tcPr>
          <w:p w:rsidR="002B437C" w:rsidRPr="00C13707" w:rsidRDefault="002B437C">
            <w:pPr>
              <w:rPr>
                <w:sz w:val="2"/>
                <w:szCs w:val="2"/>
              </w:rPr>
            </w:pPr>
          </w:p>
        </w:tc>
        <w:tc>
          <w:tcPr>
            <w:tcW w:w="1250" w:type="dxa"/>
            <w:vMerge/>
            <w:tcBorders>
              <w:top w:val="nil"/>
            </w:tcBorders>
          </w:tcPr>
          <w:p w:rsidR="002B437C" w:rsidRPr="00C13707" w:rsidRDefault="002B437C">
            <w:pPr>
              <w:rPr>
                <w:sz w:val="2"/>
                <w:szCs w:val="2"/>
              </w:rPr>
            </w:pPr>
          </w:p>
        </w:tc>
        <w:tc>
          <w:tcPr>
            <w:tcW w:w="1252" w:type="dxa"/>
            <w:vMerge/>
            <w:tcBorders>
              <w:top w:val="nil"/>
            </w:tcBorders>
          </w:tcPr>
          <w:p w:rsidR="002B437C" w:rsidRPr="00C13707" w:rsidRDefault="002B437C">
            <w:pPr>
              <w:rPr>
                <w:sz w:val="2"/>
                <w:szCs w:val="2"/>
              </w:rPr>
            </w:pPr>
          </w:p>
        </w:tc>
        <w:tc>
          <w:tcPr>
            <w:tcW w:w="4008" w:type="dxa"/>
          </w:tcPr>
          <w:p w:rsidR="002B437C" w:rsidRPr="00C13707" w:rsidRDefault="00C22216">
            <w:pPr>
              <w:pStyle w:val="TableParagraph"/>
              <w:spacing w:before="23"/>
              <w:ind w:left="107"/>
              <w:rPr>
                <w:sz w:val="21"/>
              </w:rPr>
            </w:pPr>
            <w:r w:rsidRPr="00C13707">
              <w:rPr>
                <w:spacing w:val="-18"/>
                <w:sz w:val="21"/>
              </w:rPr>
              <w:t xml:space="preserve">专题 </w:t>
            </w:r>
            <w:r w:rsidRPr="00C13707">
              <w:rPr>
                <w:sz w:val="21"/>
              </w:rPr>
              <w:t>3：</w:t>
            </w:r>
            <w:r w:rsidRPr="00C13707">
              <w:rPr>
                <w:spacing w:val="-2"/>
                <w:sz w:val="21"/>
              </w:rPr>
              <w:t>中外文学作品研读</w:t>
            </w:r>
          </w:p>
        </w:tc>
        <w:tc>
          <w:tcPr>
            <w:tcW w:w="603" w:type="dxa"/>
            <w:vMerge/>
            <w:tcBorders>
              <w:top w:val="nil"/>
            </w:tcBorders>
          </w:tcPr>
          <w:p w:rsidR="002B437C" w:rsidRPr="00C13707" w:rsidRDefault="002B437C">
            <w:pPr>
              <w:rPr>
                <w:sz w:val="2"/>
                <w:szCs w:val="2"/>
              </w:rPr>
            </w:pPr>
          </w:p>
        </w:tc>
        <w:tc>
          <w:tcPr>
            <w:tcW w:w="570" w:type="dxa"/>
            <w:vMerge/>
            <w:tcBorders>
              <w:top w:val="nil"/>
            </w:tcBorders>
          </w:tcPr>
          <w:p w:rsidR="002B437C" w:rsidRPr="00C13707" w:rsidRDefault="002B437C">
            <w:pPr>
              <w:rPr>
                <w:sz w:val="2"/>
                <w:szCs w:val="2"/>
              </w:rPr>
            </w:pPr>
          </w:p>
        </w:tc>
      </w:tr>
      <w:tr w:rsidR="00C13707" w:rsidRPr="00C13707">
        <w:trPr>
          <w:trHeight w:val="4367"/>
        </w:trPr>
        <w:tc>
          <w:tcPr>
            <w:tcW w:w="1246" w:type="dxa"/>
            <w:vMerge/>
            <w:tcBorders>
              <w:top w:val="nil"/>
            </w:tcBorders>
          </w:tcPr>
          <w:p w:rsidR="002B437C" w:rsidRPr="00C13707" w:rsidRDefault="002B437C">
            <w:pPr>
              <w:rPr>
                <w:sz w:val="2"/>
                <w:szCs w:val="2"/>
              </w:rPr>
            </w:pPr>
          </w:p>
        </w:tc>
        <w:tc>
          <w:tcPr>
            <w:tcW w:w="1250" w:type="dxa"/>
          </w:tcPr>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spacing w:before="1"/>
              <w:rPr>
                <w:sz w:val="20"/>
              </w:rPr>
            </w:pPr>
          </w:p>
          <w:p w:rsidR="002B437C" w:rsidRPr="00C13707" w:rsidRDefault="00C22216">
            <w:pPr>
              <w:pStyle w:val="TableParagraph"/>
              <w:ind w:left="107"/>
              <w:rPr>
                <w:sz w:val="21"/>
              </w:rPr>
            </w:pPr>
            <w:r w:rsidRPr="00C13707">
              <w:rPr>
                <w:spacing w:val="-3"/>
                <w:sz w:val="21"/>
              </w:rPr>
              <w:t>教学要求</w:t>
            </w:r>
          </w:p>
        </w:tc>
        <w:tc>
          <w:tcPr>
            <w:tcW w:w="6433" w:type="dxa"/>
            <w:gridSpan w:val="4"/>
          </w:tcPr>
          <w:p w:rsidR="002B437C" w:rsidRPr="00C13707" w:rsidRDefault="00C22216">
            <w:pPr>
              <w:pStyle w:val="TableParagraph"/>
              <w:spacing w:before="23" w:line="278" w:lineRule="auto"/>
              <w:ind w:left="108" w:right="95" w:firstLine="210"/>
              <w:jc w:val="both"/>
              <w:rPr>
                <w:sz w:val="21"/>
              </w:rPr>
            </w:pPr>
            <w:r w:rsidRPr="00C13707">
              <w:rPr>
                <w:spacing w:val="-4"/>
                <w:sz w:val="21"/>
              </w:rPr>
              <w:t>坚持立德树人，发挥语文课程独特的育人功能。引导学生树立正确的历史观、民族观、国家观、文化观，培养爱党爱国爱人民的深厚感</w:t>
            </w:r>
            <w:r w:rsidRPr="00C13707">
              <w:rPr>
                <w:spacing w:val="-2"/>
                <w:sz w:val="21"/>
              </w:rPr>
              <w:t>情和积极的人生态度，增强社会责任感和历史使命感。</w:t>
            </w:r>
          </w:p>
          <w:p w:rsidR="002B437C" w:rsidRPr="00C13707" w:rsidRDefault="00C22216">
            <w:pPr>
              <w:pStyle w:val="TableParagraph"/>
              <w:spacing w:line="278" w:lineRule="auto"/>
              <w:ind w:left="108" w:right="97" w:firstLine="210"/>
              <w:jc w:val="both"/>
              <w:rPr>
                <w:sz w:val="21"/>
              </w:rPr>
            </w:pPr>
            <w:r w:rsidRPr="00C13707">
              <w:rPr>
                <w:spacing w:val="-4"/>
                <w:sz w:val="21"/>
              </w:rPr>
              <w:t>整体把握语文学科核心素养，合理设计教学活动，深刻领会并树立发展学科核心素养的教学理念，要加强模块间的衔接与整合，与课程</w:t>
            </w:r>
            <w:r w:rsidRPr="00C13707">
              <w:rPr>
                <w:spacing w:val="-2"/>
                <w:sz w:val="21"/>
              </w:rPr>
              <w:t>发展同步提高课程开发设计等专业能力。</w:t>
            </w:r>
          </w:p>
          <w:p w:rsidR="002B437C" w:rsidRPr="00C13707" w:rsidRDefault="00C22216">
            <w:pPr>
              <w:pStyle w:val="TableParagraph"/>
              <w:spacing w:line="278" w:lineRule="auto"/>
              <w:ind w:left="108" w:right="-15" w:firstLine="210"/>
              <w:rPr>
                <w:sz w:val="21"/>
              </w:rPr>
            </w:pPr>
            <w:r w:rsidRPr="00C13707">
              <w:rPr>
                <w:spacing w:val="-2"/>
                <w:sz w:val="21"/>
              </w:rPr>
              <w:t>以学生发展为本，根据学生认知特点和能力水平组织教学。重视启发式、讨论式教学，强化关键能力培养，加强必要的基础知识教学和基本技能训练，引导学生自主、积极、愉快地参与或开展积极的言语</w:t>
            </w:r>
            <w:r w:rsidRPr="00C13707">
              <w:rPr>
                <w:spacing w:val="-8"/>
                <w:sz w:val="21"/>
              </w:rPr>
              <w:t>实践，引导学生独立思考，自主学习，培养逻辑推理、信息加工能力，</w:t>
            </w:r>
            <w:r w:rsidRPr="00C13707">
              <w:rPr>
                <w:spacing w:val="-2"/>
                <w:sz w:val="21"/>
              </w:rPr>
              <w:t>提高口语交际和文字写作的素养，养成终生学习的意识和能力。</w:t>
            </w:r>
          </w:p>
          <w:p w:rsidR="002B437C" w:rsidRPr="00C13707" w:rsidRDefault="00C22216">
            <w:pPr>
              <w:pStyle w:val="TableParagraph"/>
              <w:spacing w:line="278" w:lineRule="auto"/>
              <w:ind w:left="108" w:right="14" w:firstLine="210"/>
              <w:rPr>
                <w:sz w:val="21"/>
              </w:rPr>
            </w:pPr>
            <w:r w:rsidRPr="00C13707">
              <w:rPr>
                <w:spacing w:val="-2"/>
                <w:sz w:val="21"/>
              </w:rPr>
              <w:t>体现职业教育特点，加强实践与应用。采用语文综合实践教学组织</w:t>
            </w:r>
            <w:r w:rsidRPr="00C13707">
              <w:rPr>
                <w:spacing w:val="-1"/>
                <w:sz w:val="21"/>
              </w:rPr>
              <w:t>形式，要打破时空与学科界限，有意识地加强课程内容与专业教育、</w:t>
            </w:r>
          </w:p>
          <w:p w:rsidR="002B437C" w:rsidRPr="00C13707" w:rsidRDefault="00C22216">
            <w:pPr>
              <w:pStyle w:val="TableParagraph"/>
              <w:spacing w:line="269" w:lineRule="exact"/>
              <w:ind w:left="108"/>
              <w:rPr>
                <w:sz w:val="21"/>
              </w:rPr>
            </w:pPr>
            <w:r w:rsidRPr="00C13707">
              <w:rPr>
                <w:spacing w:val="-5"/>
                <w:sz w:val="21"/>
              </w:rPr>
              <w:t>职业生活的联系和配合，自然融入职业道德、职业精神教育，创设与</w:t>
            </w:r>
          </w:p>
        </w:tc>
      </w:tr>
    </w:tbl>
    <w:p w:rsidR="002B437C" w:rsidRPr="00C13707" w:rsidRDefault="002B437C">
      <w:pPr>
        <w:spacing w:line="269" w:lineRule="exact"/>
        <w:rPr>
          <w:sz w:val="21"/>
        </w:rPr>
        <w:sectPr w:rsidR="002B437C" w:rsidRPr="00C13707">
          <w:pgSz w:w="11910" w:h="16840"/>
          <w:pgMar w:top="1040" w:right="660" w:bottom="280" w:left="660" w:header="859" w:footer="0" w:gutter="0"/>
          <w:cols w:space="720"/>
        </w:sectPr>
      </w:pPr>
    </w:p>
    <w:p w:rsidR="002B437C" w:rsidRPr="00C13707" w:rsidRDefault="002B437C">
      <w:pPr>
        <w:pStyle w:val="a3"/>
        <w:spacing w:before="1"/>
        <w:rPr>
          <w:sz w:val="4"/>
        </w:rPr>
      </w:pPr>
    </w:p>
    <w:p w:rsidR="002B437C" w:rsidRPr="00C13707" w:rsidRDefault="00C22216">
      <w:pPr>
        <w:pStyle w:val="a3"/>
        <w:spacing w:after="3" w:line="20" w:lineRule="exact"/>
        <w:ind w:left="445"/>
        <w:rPr>
          <w:sz w:val="2"/>
        </w:rPr>
      </w:pPr>
      <w:r w:rsidRPr="00C13707">
        <w:rPr>
          <w:noProof/>
          <w:sz w:val="2"/>
        </w:rPr>
        <mc:AlternateContent>
          <mc:Choice Requires="wpg">
            <w:drawing>
              <wp:inline distT="0" distB="0" distL="0" distR="0" wp14:anchorId="30482138" wp14:editId="5A2F2168">
                <wp:extent cx="6156960" cy="9525"/>
                <wp:effectExtent l="0" t="0" r="0" b="0"/>
                <wp:docPr id="11" name="Group 11"/>
                <wp:cNvGraphicFramePr/>
                <a:graphic xmlns:a="http://schemas.openxmlformats.org/drawingml/2006/main">
                  <a:graphicData uri="http://schemas.microsoft.com/office/word/2010/wordprocessingGroup">
                    <wpg:wgp>
                      <wpg:cNvGrpSpPr/>
                      <wpg:grpSpPr>
                        <a:xfrm>
                          <a:off x="0" y="0"/>
                          <a:ext cx="6156960" cy="9525"/>
                          <a:chOff x="0" y="0"/>
                          <a:chExt cx="6156960" cy="9525"/>
                        </a:xfrm>
                      </wpg:grpSpPr>
                      <wps:wsp>
                        <wps:cNvPr id="12" name="Graphic 12"/>
                        <wps:cNvSpPr/>
                        <wps:spPr>
                          <a:xfrm>
                            <a:off x="0" y="4762"/>
                            <a:ext cx="6156960" cy="1270"/>
                          </a:xfrm>
                          <a:custGeom>
                            <a:avLst/>
                            <a:gdLst/>
                            <a:ahLst/>
                            <a:cxnLst/>
                            <a:rect l="l" t="t" r="r" b="b"/>
                            <a:pathLst>
                              <a:path w="6156960">
                                <a:moveTo>
                                  <a:pt x="0" y="0"/>
                                </a:moveTo>
                                <a:lnTo>
                                  <a:pt x="6156959" y="0"/>
                                </a:lnTo>
                              </a:path>
                            </a:pathLst>
                          </a:custGeom>
                          <a:ln w="9525">
                            <a:solidFill>
                              <a:srgbClr val="000000"/>
                            </a:solidFill>
                            <a:prstDash val="solid"/>
                          </a:ln>
                        </wps:spPr>
                        <wps:bodyPr wrap="square" lIns="0" tIns="0" rIns="0" bIns="0" rtlCol="0">
                          <a:noAutofit/>
                        </wps:bodyPr>
                      </wps:wsp>
                    </wpg:wgp>
                  </a:graphicData>
                </a:graphic>
              </wp:inline>
            </w:drawing>
          </mc:Choice>
          <mc:Fallback>
            <w:pict>
              <v:group id="Group 11" o:spid="_x0000_s1026" style="width:484.8pt;height:.75pt;mso-position-horizontal-relative:char;mso-position-vertical-relative:line" coordsize="615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">
                <v:shape id="Graphic 12" o:spid="_x0000_s1027" style="position:absolute;top:47;width:61569;height:13;visibility:visible;mso-wrap-style:square;v-text-anchor:top" coordsize="615696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4678MA&#10;AADbAAAADwAAAGRycy9kb3ducmV2LnhtbERPzWoCMRC+F3yHMIKXUrNrocrWKCqoLb1U2wcYNuNm&#10;cTNZk7hu+/RNodDbfHy/M1/2thEd+VA7VpCPMxDEpdM1Vwo+P7YPMxAhImtsHJOCLwqwXAzu5lho&#10;d+MDdcdYiRTCoUAFJsa2kDKUhiyGsWuJE3dy3mJM0FdSe7ylcNvISZY9SYs1pwaDLW0Mlefj1Sr4&#10;7ur7/LKd+Wl+7sxp975fv70+KjUa9qtnEJH6+C/+c7/oNH8Cv7+kA+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4678MAAADbAAAADwAAAAAAAAAAAAAAAACYAgAAZHJzL2Rv&#10;d25yZXYueG1sUEsFBgAAAAAEAAQA9QAAAIgDAAAAAA==&#10;" path="m,l6156959,e" filled="f">
                  <v:path arrowok="t"/>
                </v:shape>
                <w10:anchorlock/>
              </v:group>
            </w:pict>
          </mc:Fallback>
        </mc:AlternateContent>
      </w:r>
    </w:p>
    <w:tbl>
      <w:tblPr>
        <w:tblW w:w="0" w:type="auto"/>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46"/>
        <w:gridCol w:w="1250"/>
        <w:gridCol w:w="1252"/>
        <w:gridCol w:w="4008"/>
        <w:gridCol w:w="603"/>
        <w:gridCol w:w="570"/>
      </w:tblGrid>
      <w:tr w:rsidR="00C13707" w:rsidRPr="00C13707">
        <w:trPr>
          <w:trHeight w:val="1871"/>
        </w:trPr>
        <w:tc>
          <w:tcPr>
            <w:tcW w:w="1246" w:type="dxa"/>
          </w:tcPr>
          <w:p w:rsidR="002B437C" w:rsidRPr="00C13707" w:rsidRDefault="002B437C">
            <w:pPr>
              <w:pStyle w:val="TableParagraph"/>
              <w:rPr>
                <w:rFonts w:ascii="Times New Roman"/>
                <w:sz w:val="20"/>
              </w:rPr>
            </w:pPr>
          </w:p>
        </w:tc>
        <w:tc>
          <w:tcPr>
            <w:tcW w:w="1250" w:type="dxa"/>
          </w:tcPr>
          <w:p w:rsidR="002B437C" w:rsidRPr="00C13707" w:rsidRDefault="002B437C">
            <w:pPr>
              <w:pStyle w:val="TableParagraph"/>
              <w:rPr>
                <w:rFonts w:ascii="Times New Roman"/>
                <w:sz w:val="20"/>
              </w:rPr>
            </w:pPr>
          </w:p>
        </w:tc>
        <w:tc>
          <w:tcPr>
            <w:tcW w:w="6433" w:type="dxa"/>
            <w:gridSpan w:val="4"/>
          </w:tcPr>
          <w:p w:rsidR="002B437C" w:rsidRPr="00C13707" w:rsidRDefault="00C22216">
            <w:pPr>
              <w:pStyle w:val="TableParagraph"/>
              <w:spacing w:before="23"/>
              <w:ind w:left="108"/>
              <w:rPr>
                <w:sz w:val="21"/>
              </w:rPr>
            </w:pPr>
            <w:r w:rsidRPr="00C13707">
              <w:rPr>
                <w:spacing w:val="-1"/>
                <w:sz w:val="21"/>
              </w:rPr>
              <w:t>行业企业相近的教学情境，逐步掌握运用语言文字的规律。</w:t>
            </w:r>
          </w:p>
          <w:p w:rsidR="002B437C" w:rsidRPr="00C13707" w:rsidRDefault="00C22216">
            <w:pPr>
              <w:pStyle w:val="TableParagraph"/>
              <w:spacing w:before="2" w:line="310" w:lineRule="atLeast"/>
              <w:ind w:left="108" w:right="-101" w:firstLine="210"/>
              <w:rPr>
                <w:sz w:val="21"/>
              </w:rPr>
            </w:pPr>
            <w:r w:rsidRPr="00C13707">
              <w:rPr>
                <w:spacing w:val="-16"/>
                <w:sz w:val="21"/>
              </w:rPr>
              <w:t>提高信息素养，探索信息化背景下教与</w:t>
            </w:r>
            <w:proofErr w:type="gramStart"/>
            <w:r w:rsidRPr="00C13707">
              <w:rPr>
                <w:spacing w:val="-16"/>
                <w:sz w:val="21"/>
              </w:rPr>
              <w:t>学方式</w:t>
            </w:r>
            <w:proofErr w:type="gramEnd"/>
            <w:r w:rsidRPr="00C13707">
              <w:rPr>
                <w:spacing w:val="-16"/>
                <w:sz w:val="21"/>
              </w:rPr>
              <w:t>的转变。创设更生动、</w:t>
            </w:r>
            <w:r w:rsidRPr="00C13707">
              <w:rPr>
                <w:spacing w:val="-2"/>
                <w:sz w:val="21"/>
              </w:rPr>
              <w:t>逼真的学习情境，引导学生有效整合语文学习资源，开展基于网络的多种阅读与欣赏、表达与交流、语文综合实践等活动,改善师生的互</w:t>
            </w:r>
            <w:r w:rsidRPr="00C13707">
              <w:rPr>
                <w:spacing w:val="40"/>
                <w:sz w:val="21"/>
              </w:rPr>
              <w:t xml:space="preserve"> </w:t>
            </w:r>
            <w:r w:rsidRPr="00C13707">
              <w:rPr>
                <w:spacing w:val="-2"/>
                <w:sz w:val="21"/>
              </w:rPr>
              <w:t>动方式，提高自主学习的能力。适应新一代信息技术的发展趋势，优</w:t>
            </w:r>
            <w:r w:rsidRPr="00C13707">
              <w:rPr>
                <w:spacing w:val="-12"/>
                <w:sz w:val="21"/>
              </w:rPr>
              <w:t>化语文学习环境，不断思考和探寻现代信息技术下的语文教学新模式。</w:t>
            </w:r>
          </w:p>
        </w:tc>
      </w:tr>
      <w:tr w:rsidR="00C13707" w:rsidRPr="00C13707">
        <w:trPr>
          <w:trHeight w:val="624"/>
        </w:trPr>
        <w:tc>
          <w:tcPr>
            <w:tcW w:w="1246" w:type="dxa"/>
            <w:vMerge w:val="restart"/>
          </w:tcPr>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spacing w:before="12"/>
              <w:rPr>
                <w:sz w:val="20"/>
              </w:rPr>
            </w:pPr>
          </w:p>
          <w:p w:rsidR="002B437C" w:rsidRPr="00C13707" w:rsidRDefault="00C22216">
            <w:pPr>
              <w:pStyle w:val="TableParagraph"/>
              <w:ind w:left="413"/>
              <w:rPr>
                <w:sz w:val="21"/>
              </w:rPr>
            </w:pPr>
            <w:r w:rsidRPr="00C13707">
              <w:rPr>
                <w:spacing w:val="-5"/>
                <w:sz w:val="21"/>
              </w:rPr>
              <w:t>数学</w:t>
            </w:r>
          </w:p>
        </w:tc>
        <w:tc>
          <w:tcPr>
            <w:tcW w:w="1250" w:type="dxa"/>
          </w:tcPr>
          <w:p w:rsidR="002B437C" w:rsidRPr="00C13707" w:rsidRDefault="00C22216">
            <w:pPr>
              <w:pStyle w:val="TableParagraph"/>
              <w:spacing w:before="23"/>
              <w:ind w:left="191" w:right="181"/>
              <w:jc w:val="center"/>
              <w:rPr>
                <w:sz w:val="21"/>
              </w:rPr>
            </w:pPr>
            <w:r w:rsidRPr="00C13707">
              <w:rPr>
                <w:spacing w:val="-3"/>
                <w:sz w:val="21"/>
              </w:rPr>
              <w:t>学科核心</w:t>
            </w:r>
          </w:p>
          <w:p w:rsidR="002B437C" w:rsidRPr="00C13707" w:rsidRDefault="00C22216">
            <w:pPr>
              <w:pStyle w:val="TableParagraph"/>
              <w:spacing w:before="43"/>
              <w:ind w:left="191" w:right="181"/>
              <w:jc w:val="center"/>
              <w:rPr>
                <w:sz w:val="21"/>
              </w:rPr>
            </w:pPr>
            <w:r w:rsidRPr="00C13707">
              <w:rPr>
                <w:spacing w:val="-5"/>
                <w:sz w:val="21"/>
              </w:rPr>
              <w:t>素养</w:t>
            </w:r>
          </w:p>
        </w:tc>
        <w:tc>
          <w:tcPr>
            <w:tcW w:w="6433" w:type="dxa"/>
            <w:gridSpan w:val="4"/>
          </w:tcPr>
          <w:p w:rsidR="002B437C" w:rsidRPr="00C13707" w:rsidRDefault="00C22216">
            <w:pPr>
              <w:pStyle w:val="TableParagraph"/>
              <w:spacing w:before="179"/>
              <w:ind w:left="108"/>
              <w:rPr>
                <w:sz w:val="21"/>
              </w:rPr>
            </w:pPr>
            <w:r w:rsidRPr="00C13707">
              <w:rPr>
                <w:spacing w:val="-1"/>
                <w:sz w:val="21"/>
              </w:rPr>
              <w:t>数学运算、直观想象、逻辑推理、数学抽象、数据分析、数学建模</w:t>
            </w:r>
          </w:p>
        </w:tc>
      </w:tr>
      <w:tr w:rsidR="00C13707" w:rsidRPr="00C13707">
        <w:trPr>
          <w:trHeight w:val="3743"/>
        </w:trPr>
        <w:tc>
          <w:tcPr>
            <w:tcW w:w="1246" w:type="dxa"/>
            <w:vMerge/>
            <w:tcBorders>
              <w:top w:val="nil"/>
            </w:tcBorders>
          </w:tcPr>
          <w:p w:rsidR="002B437C" w:rsidRPr="00C13707" w:rsidRDefault="002B437C">
            <w:pPr>
              <w:rPr>
                <w:sz w:val="2"/>
                <w:szCs w:val="2"/>
              </w:rPr>
            </w:pPr>
          </w:p>
        </w:tc>
        <w:tc>
          <w:tcPr>
            <w:tcW w:w="1250" w:type="dxa"/>
          </w:tcPr>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spacing w:before="9"/>
              <w:rPr>
                <w:sz w:val="15"/>
              </w:rPr>
            </w:pPr>
          </w:p>
          <w:p w:rsidR="002B437C" w:rsidRPr="00C13707" w:rsidRDefault="00C22216">
            <w:pPr>
              <w:pStyle w:val="TableParagraph"/>
              <w:ind w:left="107"/>
              <w:rPr>
                <w:sz w:val="21"/>
              </w:rPr>
            </w:pPr>
            <w:r w:rsidRPr="00C13707">
              <w:rPr>
                <w:spacing w:val="-3"/>
                <w:sz w:val="21"/>
              </w:rPr>
              <w:t>课程目标</w:t>
            </w:r>
          </w:p>
        </w:tc>
        <w:tc>
          <w:tcPr>
            <w:tcW w:w="6433" w:type="dxa"/>
            <w:gridSpan w:val="4"/>
          </w:tcPr>
          <w:p w:rsidR="002B437C" w:rsidRPr="00C13707" w:rsidRDefault="00C22216">
            <w:pPr>
              <w:pStyle w:val="TableParagraph"/>
              <w:spacing w:before="23" w:line="278" w:lineRule="auto"/>
              <w:ind w:left="108" w:right="97" w:firstLine="210"/>
              <w:jc w:val="both"/>
              <w:rPr>
                <w:sz w:val="21"/>
              </w:rPr>
            </w:pPr>
            <w:r w:rsidRPr="00C13707">
              <w:rPr>
                <w:spacing w:val="-4"/>
                <w:sz w:val="21"/>
              </w:rPr>
              <w:t>在完成义务教育的基础上，通过中等职业学校数学课程的学习，使学生获得继续学习、未来工作和发展所必需的数学基础知识、基本技能、基本思想和基本活动经验，具备一定的从数学角度发现和提出问</w:t>
            </w:r>
            <w:r w:rsidRPr="00C13707">
              <w:rPr>
                <w:spacing w:val="-2"/>
                <w:sz w:val="21"/>
              </w:rPr>
              <w:t>题的能力、运用数学知识和思想方法分析和解决问题的能力。</w:t>
            </w:r>
          </w:p>
          <w:p w:rsidR="002B437C" w:rsidRPr="00C13707" w:rsidRDefault="00C22216">
            <w:pPr>
              <w:pStyle w:val="TableParagraph"/>
              <w:spacing w:line="278" w:lineRule="auto"/>
              <w:ind w:left="108" w:right="95" w:firstLine="210"/>
              <w:jc w:val="both"/>
              <w:rPr>
                <w:sz w:val="21"/>
              </w:rPr>
            </w:pPr>
            <w:r w:rsidRPr="00C13707">
              <w:rPr>
                <w:spacing w:val="-4"/>
                <w:sz w:val="21"/>
              </w:rPr>
              <w:t>通过中等职业学校数学课程的学习，提高学生学习数学的兴趣，增强学好数学的主动性和自信心，养成理性思维、敢于质疑、善于思考的科学精神和精益求精的工匠精神，加深对数学的科学价值、应用价</w:t>
            </w:r>
            <w:r w:rsidRPr="00C13707">
              <w:rPr>
                <w:spacing w:val="-2"/>
                <w:sz w:val="21"/>
              </w:rPr>
              <w:t>值、文化价值和审美价值的认识。</w:t>
            </w:r>
          </w:p>
          <w:p w:rsidR="002B437C" w:rsidRPr="00C13707" w:rsidRDefault="00C22216">
            <w:pPr>
              <w:pStyle w:val="TableParagraph"/>
              <w:spacing w:line="278" w:lineRule="auto"/>
              <w:ind w:left="108" w:right="14" w:firstLine="210"/>
              <w:jc w:val="both"/>
              <w:rPr>
                <w:sz w:val="21"/>
              </w:rPr>
            </w:pPr>
            <w:r w:rsidRPr="00C13707">
              <w:rPr>
                <w:spacing w:val="-7"/>
                <w:sz w:val="21"/>
              </w:rPr>
              <w:t>在数学知识学习和数学能力培养的过程中，使学生逐步提高数学运</w:t>
            </w:r>
            <w:r w:rsidRPr="00C13707">
              <w:rPr>
                <w:spacing w:val="-2"/>
                <w:sz w:val="21"/>
              </w:rPr>
              <w:t>算、直观想象、逻辑排理、数学抽象、数据分析和数学建模等数学学</w:t>
            </w:r>
            <w:r w:rsidRPr="00C13707">
              <w:rPr>
                <w:spacing w:val="-1"/>
                <w:sz w:val="21"/>
              </w:rPr>
              <w:t>科核心素养，初步学会用数学眼光观察世界、用数学思维分析世界、</w:t>
            </w:r>
          </w:p>
          <w:p w:rsidR="002B437C" w:rsidRPr="00C13707" w:rsidRDefault="00C22216">
            <w:pPr>
              <w:pStyle w:val="TableParagraph"/>
              <w:spacing w:line="269" w:lineRule="exact"/>
              <w:ind w:left="108"/>
              <w:rPr>
                <w:sz w:val="21"/>
              </w:rPr>
            </w:pPr>
            <w:r w:rsidRPr="00C13707">
              <w:rPr>
                <w:spacing w:val="-1"/>
                <w:sz w:val="21"/>
              </w:rPr>
              <w:t>用数学语言表达世界。</w:t>
            </w:r>
          </w:p>
        </w:tc>
      </w:tr>
      <w:tr w:rsidR="00C13707" w:rsidRPr="00C13707">
        <w:trPr>
          <w:trHeight w:val="312"/>
        </w:trPr>
        <w:tc>
          <w:tcPr>
            <w:tcW w:w="1246" w:type="dxa"/>
            <w:vMerge/>
            <w:tcBorders>
              <w:top w:val="nil"/>
            </w:tcBorders>
          </w:tcPr>
          <w:p w:rsidR="002B437C" w:rsidRPr="00C13707" w:rsidRDefault="002B437C">
            <w:pPr>
              <w:rPr>
                <w:sz w:val="2"/>
                <w:szCs w:val="2"/>
              </w:rPr>
            </w:pPr>
          </w:p>
        </w:tc>
        <w:tc>
          <w:tcPr>
            <w:tcW w:w="1250" w:type="dxa"/>
            <w:vMerge w:val="restart"/>
          </w:tcPr>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spacing w:before="6"/>
              <w:rPr>
                <w:sz w:val="14"/>
              </w:rPr>
            </w:pPr>
          </w:p>
          <w:p w:rsidR="002B437C" w:rsidRPr="00C13707" w:rsidRDefault="00C22216">
            <w:pPr>
              <w:pStyle w:val="TableParagraph"/>
              <w:ind w:left="107"/>
              <w:rPr>
                <w:sz w:val="21"/>
              </w:rPr>
            </w:pPr>
            <w:r w:rsidRPr="00C13707">
              <w:rPr>
                <w:spacing w:val="-3"/>
                <w:sz w:val="21"/>
              </w:rPr>
              <w:t>主要内容</w:t>
            </w:r>
          </w:p>
        </w:tc>
        <w:tc>
          <w:tcPr>
            <w:tcW w:w="1252" w:type="dxa"/>
            <w:vMerge w:val="restart"/>
          </w:tcPr>
          <w:p w:rsidR="002B437C" w:rsidRPr="00C13707" w:rsidRDefault="002B437C">
            <w:pPr>
              <w:pStyle w:val="TableParagraph"/>
              <w:rPr>
                <w:sz w:val="20"/>
              </w:rPr>
            </w:pPr>
          </w:p>
          <w:p w:rsidR="002B437C" w:rsidRPr="00C13707" w:rsidRDefault="002B437C">
            <w:pPr>
              <w:pStyle w:val="TableParagraph"/>
              <w:spacing w:before="6"/>
              <w:rPr>
                <w:sz w:val="19"/>
              </w:rPr>
            </w:pPr>
          </w:p>
          <w:p w:rsidR="002B437C" w:rsidRPr="00C13707" w:rsidRDefault="00C22216">
            <w:pPr>
              <w:pStyle w:val="TableParagraph"/>
              <w:ind w:left="206"/>
              <w:rPr>
                <w:sz w:val="21"/>
              </w:rPr>
            </w:pPr>
            <w:r w:rsidRPr="00C13707">
              <w:rPr>
                <w:spacing w:val="-3"/>
                <w:sz w:val="21"/>
              </w:rPr>
              <w:t>基础模块</w:t>
            </w:r>
          </w:p>
        </w:tc>
        <w:tc>
          <w:tcPr>
            <w:tcW w:w="4008" w:type="dxa"/>
          </w:tcPr>
          <w:p w:rsidR="002B437C" w:rsidRPr="00C13707" w:rsidRDefault="00C22216">
            <w:pPr>
              <w:pStyle w:val="TableParagraph"/>
              <w:spacing w:before="23"/>
              <w:ind w:left="107"/>
              <w:rPr>
                <w:sz w:val="21"/>
              </w:rPr>
            </w:pPr>
            <w:r w:rsidRPr="00C13707">
              <w:rPr>
                <w:spacing w:val="-3"/>
                <w:sz w:val="21"/>
              </w:rPr>
              <w:t>基础知识</w:t>
            </w:r>
          </w:p>
        </w:tc>
        <w:tc>
          <w:tcPr>
            <w:tcW w:w="603" w:type="dxa"/>
            <w:vMerge w:val="restart"/>
          </w:tcPr>
          <w:p w:rsidR="002B437C" w:rsidRPr="00C13707" w:rsidRDefault="002B437C">
            <w:pPr>
              <w:pStyle w:val="TableParagraph"/>
              <w:rPr>
                <w:sz w:val="20"/>
              </w:rPr>
            </w:pPr>
          </w:p>
          <w:p w:rsidR="002B437C" w:rsidRPr="00C13707" w:rsidRDefault="002B437C">
            <w:pPr>
              <w:pStyle w:val="TableParagraph"/>
              <w:spacing w:before="6"/>
              <w:rPr>
                <w:sz w:val="19"/>
              </w:rPr>
            </w:pPr>
          </w:p>
          <w:p w:rsidR="002B437C" w:rsidRPr="00C13707" w:rsidRDefault="00C22216">
            <w:pPr>
              <w:pStyle w:val="TableParagraph"/>
              <w:ind w:left="196"/>
              <w:rPr>
                <w:sz w:val="21"/>
              </w:rPr>
            </w:pPr>
            <w:r w:rsidRPr="00C13707">
              <w:rPr>
                <w:spacing w:val="-5"/>
                <w:sz w:val="21"/>
              </w:rPr>
              <w:t>72</w:t>
            </w:r>
          </w:p>
        </w:tc>
        <w:tc>
          <w:tcPr>
            <w:tcW w:w="570" w:type="dxa"/>
            <w:vMerge w:val="restart"/>
          </w:tcPr>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spacing w:before="6"/>
              <w:rPr>
                <w:sz w:val="14"/>
              </w:rPr>
            </w:pPr>
          </w:p>
          <w:p w:rsidR="002B437C" w:rsidRPr="00C13707" w:rsidRDefault="00C22216">
            <w:pPr>
              <w:pStyle w:val="TableParagraph"/>
              <w:ind w:left="127"/>
              <w:rPr>
                <w:sz w:val="21"/>
              </w:rPr>
            </w:pPr>
            <w:r w:rsidRPr="00C13707">
              <w:rPr>
                <w:spacing w:val="-5"/>
                <w:sz w:val="21"/>
              </w:rPr>
              <w:t>144</w:t>
            </w:r>
          </w:p>
        </w:tc>
      </w:tr>
      <w:tr w:rsidR="00C13707" w:rsidRPr="00C13707">
        <w:trPr>
          <w:trHeight w:val="312"/>
        </w:trPr>
        <w:tc>
          <w:tcPr>
            <w:tcW w:w="1246" w:type="dxa"/>
            <w:vMerge/>
            <w:tcBorders>
              <w:top w:val="nil"/>
            </w:tcBorders>
          </w:tcPr>
          <w:p w:rsidR="002B437C" w:rsidRPr="00C13707" w:rsidRDefault="002B437C">
            <w:pPr>
              <w:rPr>
                <w:sz w:val="2"/>
                <w:szCs w:val="2"/>
              </w:rPr>
            </w:pPr>
          </w:p>
        </w:tc>
        <w:tc>
          <w:tcPr>
            <w:tcW w:w="1250" w:type="dxa"/>
            <w:vMerge/>
            <w:tcBorders>
              <w:top w:val="nil"/>
            </w:tcBorders>
          </w:tcPr>
          <w:p w:rsidR="002B437C" w:rsidRPr="00C13707" w:rsidRDefault="002B437C">
            <w:pPr>
              <w:rPr>
                <w:sz w:val="2"/>
                <w:szCs w:val="2"/>
              </w:rPr>
            </w:pPr>
          </w:p>
        </w:tc>
        <w:tc>
          <w:tcPr>
            <w:tcW w:w="1252" w:type="dxa"/>
            <w:vMerge/>
            <w:tcBorders>
              <w:top w:val="nil"/>
            </w:tcBorders>
          </w:tcPr>
          <w:p w:rsidR="002B437C" w:rsidRPr="00C13707" w:rsidRDefault="002B437C">
            <w:pPr>
              <w:rPr>
                <w:sz w:val="2"/>
                <w:szCs w:val="2"/>
              </w:rPr>
            </w:pPr>
          </w:p>
        </w:tc>
        <w:tc>
          <w:tcPr>
            <w:tcW w:w="4008" w:type="dxa"/>
          </w:tcPr>
          <w:p w:rsidR="002B437C" w:rsidRPr="00C13707" w:rsidRDefault="00C22216">
            <w:pPr>
              <w:pStyle w:val="TableParagraph"/>
              <w:spacing w:before="23"/>
              <w:ind w:left="107"/>
              <w:rPr>
                <w:sz w:val="21"/>
              </w:rPr>
            </w:pPr>
            <w:r w:rsidRPr="00C13707">
              <w:rPr>
                <w:spacing w:val="-5"/>
                <w:sz w:val="21"/>
              </w:rPr>
              <w:t>函数</w:t>
            </w:r>
          </w:p>
        </w:tc>
        <w:tc>
          <w:tcPr>
            <w:tcW w:w="603" w:type="dxa"/>
            <w:vMerge/>
            <w:tcBorders>
              <w:top w:val="nil"/>
            </w:tcBorders>
          </w:tcPr>
          <w:p w:rsidR="002B437C" w:rsidRPr="00C13707" w:rsidRDefault="002B437C">
            <w:pPr>
              <w:rPr>
                <w:sz w:val="2"/>
                <w:szCs w:val="2"/>
              </w:rPr>
            </w:pPr>
          </w:p>
        </w:tc>
        <w:tc>
          <w:tcPr>
            <w:tcW w:w="570" w:type="dxa"/>
            <w:vMerge/>
            <w:tcBorders>
              <w:top w:val="nil"/>
            </w:tcBorders>
          </w:tcPr>
          <w:p w:rsidR="002B437C" w:rsidRPr="00C13707" w:rsidRDefault="002B437C">
            <w:pPr>
              <w:rPr>
                <w:sz w:val="2"/>
                <w:szCs w:val="2"/>
              </w:rPr>
            </w:pPr>
          </w:p>
        </w:tc>
      </w:tr>
      <w:tr w:rsidR="00C13707" w:rsidRPr="00C13707">
        <w:trPr>
          <w:trHeight w:val="312"/>
        </w:trPr>
        <w:tc>
          <w:tcPr>
            <w:tcW w:w="1246" w:type="dxa"/>
            <w:vMerge/>
            <w:tcBorders>
              <w:top w:val="nil"/>
            </w:tcBorders>
          </w:tcPr>
          <w:p w:rsidR="002B437C" w:rsidRPr="00C13707" w:rsidRDefault="002B437C">
            <w:pPr>
              <w:rPr>
                <w:sz w:val="2"/>
                <w:szCs w:val="2"/>
              </w:rPr>
            </w:pPr>
          </w:p>
        </w:tc>
        <w:tc>
          <w:tcPr>
            <w:tcW w:w="1250" w:type="dxa"/>
            <w:vMerge/>
            <w:tcBorders>
              <w:top w:val="nil"/>
            </w:tcBorders>
          </w:tcPr>
          <w:p w:rsidR="002B437C" w:rsidRPr="00C13707" w:rsidRDefault="002B437C">
            <w:pPr>
              <w:rPr>
                <w:sz w:val="2"/>
                <w:szCs w:val="2"/>
              </w:rPr>
            </w:pPr>
          </w:p>
        </w:tc>
        <w:tc>
          <w:tcPr>
            <w:tcW w:w="1252" w:type="dxa"/>
            <w:vMerge/>
            <w:tcBorders>
              <w:top w:val="nil"/>
            </w:tcBorders>
          </w:tcPr>
          <w:p w:rsidR="002B437C" w:rsidRPr="00C13707" w:rsidRDefault="002B437C">
            <w:pPr>
              <w:rPr>
                <w:sz w:val="2"/>
                <w:szCs w:val="2"/>
              </w:rPr>
            </w:pPr>
          </w:p>
        </w:tc>
        <w:tc>
          <w:tcPr>
            <w:tcW w:w="4008" w:type="dxa"/>
          </w:tcPr>
          <w:p w:rsidR="002B437C" w:rsidRPr="00C13707" w:rsidRDefault="00C22216">
            <w:pPr>
              <w:pStyle w:val="TableParagraph"/>
              <w:spacing w:before="23"/>
              <w:ind w:left="107"/>
              <w:rPr>
                <w:sz w:val="21"/>
              </w:rPr>
            </w:pPr>
            <w:r w:rsidRPr="00C13707">
              <w:rPr>
                <w:spacing w:val="-2"/>
                <w:sz w:val="21"/>
              </w:rPr>
              <w:t>几何与代数</w:t>
            </w:r>
          </w:p>
        </w:tc>
        <w:tc>
          <w:tcPr>
            <w:tcW w:w="603" w:type="dxa"/>
            <w:vMerge/>
            <w:tcBorders>
              <w:top w:val="nil"/>
            </w:tcBorders>
          </w:tcPr>
          <w:p w:rsidR="002B437C" w:rsidRPr="00C13707" w:rsidRDefault="002B437C">
            <w:pPr>
              <w:rPr>
                <w:sz w:val="2"/>
                <w:szCs w:val="2"/>
              </w:rPr>
            </w:pPr>
          </w:p>
        </w:tc>
        <w:tc>
          <w:tcPr>
            <w:tcW w:w="570" w:type="dxa"/>
            <w:vMerge/>
            <w:tcBorders>
              <w:top w:val="nil"/>
            </w:tcBorders>
          </w:tcPr>
          <w:p w:rsidR="002B437C" w:rsidRPr="00C13707" w:rsidRDefault="002B437C">
            <w:pPr>
              <w:rPr>
                <w:sz w:val="2"/>
                <w:szCs w:val="2"/>
              </w:rPr>
            </w:pPr>
          </w:p>
        </w:tc>
      </w:tr>
      <w:tr w:rsidR="00C13707" w:rsidRPr="00C13707">
        <w:trPr>
          <w:trHeight w:val="312"/>
        </w:trPr>
        <w:tc>
          <w:tcPr>
            <w:tcW w:w="1246" w:type="dxa"/>
            <w:vMerge/>
            <w:tcBorders>
              <w:top w:val="nil"/>
            </w:tcBorders>
          </w:tcPr>
          <w:p w:rsidR="002B437C" w:rsidRPr="00C13707" w:rsidRDefault="002B437C">
            <w:pPr>
              <w:rPr>
                <w:sz w:val="2"/>
                <w:szCs w:val="2"/>
              </w:rPr>
            </w:pPr>
          </w:p>
        </w:tc>
        <w:tc>
          <w:tcPr>
            <w:tcW w:w="1250" w:type="dxa"/>
            <w:vMerge/>
            <w:tcBorders>
              <w:top w:val="nil"/>
            </w:tcBorders>
          </w:tcPr>
          <w:p w:rsidR="002B437C" w:rsidRPr="00C13707" w:rsidRDefault="002B437C">
            <w:pPr>
              <w:rPr>
                <w:sz w:val="2"/>
                <w:szCs w:val="2"/>
              </w:rPr>
            </w:pPr>
          </w:p>
        </w:tc>
        <w:tc>
          <w:tcPr>
            <w:tcW w:w="1252" w:type="dxa"/>
            <w:vMerge/>
            <w:tcBorders>
              <w:top w:val="nil"/>
            </w:tcBorders>
          </w:tcPr>
          <w:p w:rsidR="002B437C" w:rsidRPr="00C13707" w:rsidRDefault="002B437C">
            <w:pPr>
              <w:rPr>
                <w:sz w:val="2"/>
                <w:szCs w:val="2"/>
              </w:rPr>
            </w:pPr>
          </w:p>
        </w:tc>
        <w:tc>
          <w:tcPr>
            <w:tcW w:w="4008" w:type="dxa"/>
          </w:tcPr>
          <w:p w:rsidR="002B437C" w:rsidRPr="00C13707" w:rsidRDefault="00C22216">
            <w:pPr>
              <w:pStyle w:val="TableParagraph"/>
              <w:spacing w:before="23"/>
              <w:ind w:left="107"/>
              <w:rPr>
                <w:sz w:val="21"/>
              </w:rPr>
            </w:pPr>
            <w:r w:rsidRPr="00C13707">
              <w:rPr>
                <w:spacing w:val="-2"/>
                <w:sz w:val="21"/>
              </w:rPr>
              <w:t>概率与统计</w:t>
            </w:r>
          </w:p>
        </w:tc>
        <w:tc>
          <w:tcPr>
            <w:tcW w:w="603" w:type="dxa"/>
            <w:vMerge/>
            <w:tcBorders>
              <w:top w:val="nil"/>
            </w:tcBorders>
          </w:tcPr>
          <w:p w:rsidR="002B437C" w:rsidRPr="00C13707" w:rsidRDefault="002B437C">
            <w:pPr>
              <w:rPr>
                <w:sz w:val="2"/>
                <w:szCs w:val="2"/>
              </w:rPr>
            </w:pPr>
          </w:p>
        </w:tc>
        <w:tc>
          <w:tcPr>
            <w:tcW w:w="570" w:type="dxa"/>
            <w:vMerge/>
            <w:tcBorders>
              <w:top w:val="nil"/>
            </w:tcBorders>
          </w:tcPr>
          <w:p w:rsidR="002B437C" w:rsidRPr="00C13707" w:rsidRDefault="002B437C">
            <w:pPr>
              <w:rPr>
                <w:sz w:val="2"/>
                <w:szCs w:val="2"/>
              </w:rPr>
            </w:pPr>
          </w:p>
        </w:tc>
      </w:tr>
      <w:tr w:rsidR="00C13707" w:rsidRPr="00C13707">
        <w:trPr>
          <w:trHeight w:val="312"/>
        </w:trPr>
        <w:tc>
          <w:tcPr>
            <w:tcW w:w="1246" w:type="dxa"/>
            <w:vMerge/>
            <w:tcBorders>
              <w:top w:val="nil"/>
            </w:tcBorders>
          </w:tcPr>
          <w:p w:rsidR="002B437C" w:rsidRPr="00C13707" w:rsidRDefault="002B437C">
            <w:pPr>
              <w:rPr>
                <w:sz w:val="2"/>
                <w:szCs w:val="2"/>
              </w:rPr>
            </w:pPr>
          </w:p>
        </w:tc>
        <w:tc>
          <w:tcPr>
            <w:tcW w:w="1250" w:type="dxa"/>
            <w:vMerge/>
            <w:tcBorders>
              <w:top w:val="nil"/>
            </w:tcBorders>
          </w:tcPr>
          <w:p w:rsidR="002B437C" w:rsidRPr="00C13707" w:rsidRDefault="002B437C">
            <w:pPr>
              <w:rPr>
                <w:sz w:val="2"/>
                <w:szCs w:val="2"/>
              </w:rPr>
            </w:pPr>
          </w:p>
        </w:tc>
        <w:tc>
          <w:tcPr>
            <w:tcW w:w="1252" w:type="dxa"/>
            <w:vMerge w:val="restart"/>
          </w:tcPr>
          <w:p w:rsidR="002B437C" w:rsidRPr="00C13707" w:rsidRDefault="002B437C">
            <w:pPr>
              <w:pStyle w:val="TableParagraph"/>
              <w:spacing w:before="4"/>
              <w:rPr>
                <w:sz w:val="27"/>
              </w:rPr>
            </w:pPr>
          </w:p>
          <w:p w:rsidR="002B437C" w:rsidRPr="00C13707" w:rsidRDefault="00C22216">
            <w:pPr>
              <w:pStyle w:val="TableParagraph"/>
              <w:spacing w:line="278" w:lineRule="auto"/>
              <w:ind w:left="521" w:right="195" w:hanging="315"/>
              <w:rPr>
                <w:sz w:val="21"/>
              </w:rPr>
            </w:pPr>
            <w:r w:rsidRPr="00C13707">
              <w:rPr>
                <w:spacing w:val="-4"/>
                <w:sz w:val="21"/>
              </w:rPr>
              <w:t>拓展模块</w:t>
            </w:r>
            <w:proofErr w:type="gramStart"/>
            <w:r w:rsidRPr="00C13707">
              <w:rPr>
                <w:spacing w:val="-10"/>
                <w:sz w:val="21"/>
              </w:rPr>
              <w:t>一</w:t>
            </w:r>
            <w:proofErr w:type="gramEnd"/>
          </w:p>
        </w:tc>
        <w:tc>
          <w:tcPr>
            <w:tcW w:w="4008" w:type="dxa"/>
          </w:tcPr>
          <w:p w:rsidR="002B437C" w:rsidRPr="00C13707" w:rsidRDefault="00C22216">
            <w:pPr>
              <w:pStyle w:val="TableParagraph"/>
              <w:spacing w:before="23"/>
              <w:ind w:left="107"/>
              <w:rPr>
                <w:sz w:val="21"/>
              </w:rPr>
            </w:pPr>
            <w:r w:rsidRPr="00C13707">
              <w:rPr>
                <w:spacing w:val="-3"/>
                <w:sz w:val="21"/>
              </w:rPr>
              <w:t>基础知识</w:t>
            </w:r>
          </w:p>
        </w:tc>
        <w:tc>
          <w:tcPr>
            <w:tcW w:w="603" w:type="dxa"/>
            <w:vMerge w:val="restart"/>
          </w:tcPr>
          <w:p w:rsidR="002B437C" w:rsidRPr="00C13707" w:rsidRDefault="002B437C">
            <w:pPr>
              <w:pStyle w:val="TableParagraph"/>
              <w:rPr>
                <w:sz w:val="20"/>
              </w:rPr>
            </w:pPr>
          </w:p>
          <w:p w:rsidR="002B437C" w:rsidRPr="00C13707" w:rsidRDefault="002B437C">
            <w:pPr>
              <w:pStyle w:val="TableParagraph"/>
              <w:spacing w:before="6"/>
              <w:rPr>
                <w:sz w:val="19"/>
              </w:rPr>
            </w:pPr>
          </w:p>
          <w:p w:rsidR="002B437C" w:rsidRPr="00C13707" w:rsidRDefault="00C22216">
            <w:pPr>
              <w:pStyle w:val="TableParagraph"/>
              <w:ind w:left="196"/>
              <w:rPr>
                <w:sz w:val="21"/>
              </w:rPr>
            </w:pPr>
            <w:r w:rsidRPr="00C13707">
              <w:rPr>
                <w:spacing w:val="-5"/>
                <w:sz w:val="21"/>
              </w:rPr>
              <w:t>36</w:t>
            </w:r>
          </w:p>
        </w:tc>
        <w:tc>
          <w:tcPr>
            <w:tcW w:w="570" w:type="dxa"/>
            <w:vMerge/>
            <w:tcBorders>
              <w:top w:val="nil"/>
            </w:tcBorders>
          </w:tcPr>
          <w:p w:rsidR="002B437C" w:rsidRPr="00C13707" w:rsidRDefault="002B437C">
            <w:pPr>
              <w:rPr>
                <w:sz w:val="2"/>
                <w:szCs w:val="2"/>
              </w:rPr>
            </w:pPr>
          </w:p>
        </w:tc>
      </w:tr>
      <w:tr w:rsidR="00C13707" w:rsidRPr="00C13707">
        <w:trPr>
          <w:trHeight w:val="312"/>
        </w:trPr>
        <w:tc>
          <w:tcPr>
            <w:tcW w:w="1246" w:type="dxa"/>
            <w:vMerge/>
            <w:tcBorders>
              <w:top w:val="nil"/>
            </w:tcBorders>
          </w:tcPr>
          <w:p w:rsidR="002B437C" w:rsidRPr="00C13707" w:rsidRDefault="002B437C">
            <w:pPr>
              <w:rPr>
                <w:sz w:val="2"/>
                <w:szCs w:val="2"/>
              </w:rPr>
            </w:pPr>
          </w:p>
        </w:tc>
        <w:tc>
          <w:tcPr>
            <w:tcW w:w="1250" w:type="dxa"/>
            <w:vMerge/>
            <w:tcBorders>
              <w:top w:val="nil"/>
            </w:tcBorders>
          </w:tcPr>
          <w:p w:rsidR="002B437C" w:rsidRPr="00C13707" w:rsidRDefault="002B437C">
            <w:pPr>
              <w:rPr>
                <w:sz w:val="2"/>
                <w:szCs w:val="2"/>
              </w:rPr>
            </w:pPr>
          </w:p>
        </w:tc>
        <w:tc>
          <w:tcPr>
            <w:tcW w:w="1252" w:type="dxa"/>
            <w:vMerge/>
            <w:tcBorders>
              <w:top w:val="nil"/>
            </w:tcBorders>
          </w:tcPr>
          <w:p w:rsidR="002B437C" w:rsidRPr="00C13707" w:rsidRDefault="002B437C">
            <w:pPr>
              <w:rPr>
                <w:sz w:val="2"/>
                <w:szCs w:val="2"/>
              </w:rPr>
            </w:pPr>
          </w:p>
        </w:tc>
        <w:tc>
          <w:tcPr>
            <w:tcW w:w="4008" w:type="dxa"/>
          </w:tcPr>
          <w:p w:rsidR="002B437C" w:rsidRPr="00C13707" w:rsidRDefault="00C22216">
            <w:pPr>
              <w:pStyle w:val="TableParagraph"/>
              <w:spacing w:before="23"/>
              <w:ind w:left="107"/>
              <w:rPr>
                <w:sz w:val="21"/>
              </w:rPr>
            </w:pPr>
            <w:r w:rsidRPr="00C13707">
              <w:rPr>
                <w:spacing w:val="-5"/>
                <w:sz w:val="21"/>
              </w:rPr>
              <w:t>函数</w:t>
            </w:r>
          </w:p>
        </w:tc>
        <w:tc>
          <w:tcPr>
            <w:tcW w:w="603" w:type="dxa"/>
            <w:vMerge/>
            <w:tcBorders>
              <w:top w:val="nil"/>
            </w:tcBorders>
          </w:tcPr>
          <w:p w:rsidR="002B437C" w:rsidRPr="00C13707" w:rsidRDefault="002B437C">
            <w:pPr>
              <w:rPr>
                <w:sz w:val="2"/>
                <w:szCs w:val="2"/>
              </w:rPr>
            </w:pPr>
          </w:p>
        </w:tc>
        <w:tc>
          <w:tcPr>
            <w:tcW w:w="570" w:type="dxa"/>
            <w:vMerge/>
            <w:tcBorders>
              <w:top w:val="nil"/>
            </w:tcBorders>
          </w:tcPr>
          <w:p w:rsidR="002B437C" w:rsidRPr="00C13707" w:rsidRDefault="002B437C">
            <w:pPr>
              <w:rPr>
                <w:sz w:val="2"/>
                <w:szCs w:val="2"/>
              </w:rPr>
            </w:pPr>
          </w:p>
        </w:tc>
      </w:tr>
      <w:tr w:rsidR="00C13707" w:rsidRPr="00C13707">
        <w:trPr>
          <w:trHeight w:val="312"/>
        </w:trPr>
        <w:tc>
          <w:tcPr>
            <w:tcW w:w="1246" w:type="dxa"/>
            <w:vMerge/>
            <w:tcBorders>
              <w:top w:val="nil"/>
            </w:tcBorders>
          </w:tcPr>
          <w:p w:rsidR="002B437C" w:rsidRPr="00C13707" w:rsidRDefault="002B437C">
            <w:pPr>
              <w:rPr>
                <w:sz w:val="2"/>
                <w:szCs w:val="2"/>
              </w:rPr>
            </w:pPr>
          </w:p>
        </w:tc>
        <w:tc>
          <w:tcPr>
            <w:tcW w:w="1250" w:type="dxa"/>
            <w:vMerge/>
            <w:tcBorders>
              <w:top w:val="nil"/>
            </w:tcBorders>
          </w:tcPr>
          <w:p w:rsidR="002B437C" w:rsidRPr="00C13707" w:rsidRDefault="002B437C">
            <w:pPr>
              <w:rPr>
                <w:sz w:val="2"/>
                <w:szCs w:val="2"/>
              </w:rPr>
            </w:pPr>
          </w:p>
        </w:tc>
        <w:tc>
          <w:tcPr>
            <w:tcW w:w="1252" w:type="dxa"/>
            <w:vMerge/>
            <w:tcBorders>
              <w:top w:val="nil"/>
            </w:tcBorders>
          </w:tcPr>
          <w:p w:rsidR="002B437C" w:rsidRPr="00C13707" w:rsidRDefault="002B437C">
            <w:pPr>
              <w:rPr>
                <w:sz w:val="2"/>
                <w:szCs w:val="2"/>
              </w:rPr>
            </w:pPr>
          </w:p>
        </w:tc>
        <w:tc>
          <w:tcPr>
            <w:tcW w:w="4008" w:type="dxa"/>
          </w:tcPr>
          <w:p w:rsidR="002B437C" w:rsidRPr="00C13707" w:rsidRDefault="00C22216">
            <w:pPr>
              <w:pStyle w:val="TableParagraph"/>
              <w:spacing w:before="23"/>
              <w:ind w:left="107"/>
              <w:rPr>
                <w:sz w:val="21"/>
              </w:rPr>
            </w:pPr>
            <w:r w:rsidRPr="00C13707">
              <w:rPr>
                <w:spacing w:val="-2"/>
                <w:sz w:val="21"/>
              </w:rPr>
              <w:t>几何与代数</w:t>
            </w:r>
          </w:p>
        </w:tc>
        <w:tc>
          <w:tcPr>
            <w:tcW w:w="603" w:type="dxa"/>
            <w:vMerge/>
            <w:tcBorders>
              <w:top w:val="nil"/>
            </w:tcBorders>
          </w:tcPr>
          <w:p w:rsidR="002B437C" w:rsidRPr="00C13707" w:rsidRDefault="002B437C">
            <w:pPr>
              <w:rPr>
                <w:sz w:val="2"/>
                <w:szCs w:val="2"/>
              </w:rPr>
            </w:pPr>
          </w:p>
        </w:tc>
        <w:tc>
          <w:tcPr>
            <w:tcW w:w="570" w:type="dxa"/>
            <w:vMerge/>
            <w:tcBorders>
              <w:top w:val="nil"/>
            </w:tcBorders>
          </w:tcPr>
          <w:p w:rsidR="002B437C" w:rsidRPr="00C13707" w:rsidRDefault="002B437C">
            <w:pPr>
              <w:rPr>
                <w:sz w:val="2"/>
                <w:szCs w:val="2"/>
              </w:rPr>
            </w:pPr>
          </w:p>
        </w:tc>
      </w:tr>
      <w:tr w:rsidR="00C13707" w:rsidRPr="00C13707">
        <w:trPr>
          <w:trHeight w:val="312"/>
        </w:trPr>
        <w:tc>
          <w:tcPr>
            <w:tcW w:w="1246" w:type="dxa"/>
            <w:vMerge/>
            <w:tcBorders>
              <w:top w:val="nil"/>
            </w:tcBorders>
          </w:tcPr>
          <w:p w:rsidR="002B437C" w:rsidRPr="00C13707" w:rsidRDefault="002B437C">
            <w:pPr>
              <w:rPr>
                <w:sz w:val="2"/>
                <w:szCs w:val="2"/>
              </w:rPr>
            </w:pPr>
          </w:p>
        </w:tc>
        <w:tc>
          <w:tcPr>
            <w:tcW w:w="1250" w:type="dxa"/>
            <w:vMerge/>
            <w:tcBorders>
              <w:top w:val="nil"/>
            </w:tcBorders>
          </w:tcPr>
          <w:p w:rsidR="002B437C" w:rsidRPr="00C13707" w:rsidRDefault="002B437C">
            <w:pPr>
              <w:rPr>
                <w:sz w:val="2"/>
                <w:szCs w:val="2"/>
              </w:rPr>
            </w:pPr>
          </w:p>
        </w:tc>
        <w:tc>
          <w:tcPr>
            <w:tcW w:w="1252" w:type="dxa"/>
            <w:vMerge/>
            <w:tcBorders>
              <w:top w:val="nil"/>
            </w:tcBorders>
          </w:tcPr>
          <w:p w:rsidR="002B437C" w:rsidRPr="00C13707" w:rsidRDefault="002B437C">
            <w:pPr>
              <w:rPr>
                <w:sz w:val="2"/>
                <w:szCs w:val="2"/>
              </w:rPr>
            </w:pPr>
          </w:p>
        </w:tc>
        <w:tc>
          <w:tcPr>
            <w:tcW w:w="4008" w:type="dxa"/>
          </w:tcPr>
          <w:p w:rsidR="002B437C" w:rsidRPr="00C13707" w:rsidRDefault="00C22216">
            <w:pPr>
              <w:pStyle w:val="TableParagraph"/>
              <w:spacing w:before="23"/>
              <w:ind w:left="107"/>
              <w:rPr>
                <w:sz w:val="21"/>
              </w:rPr>
            </w:pPr>
            <w:r w:rsidRPr="00C13707">
              <w:rPr>
                <w:spacing w:val="-2"/>
                <w:sz w:val="21"/>
              </w:rPr>
              <w:t>概率与统计</w:t>
            </w:r>
          </w:p>
        </w:tc>
        <w:tc>
          <w:tcPr>
            <w:tcW w:w="603" w:type="dxa"/>
            <w:vMerge/>
            <w:tcBorders>
              <w:top w:val="nil"/>
            </w:tcBorders>
          </w:tcPr>
          <w:p w:rsidR="002B437C" w:rsidRPr="00C13707" w:rsidRDefault="002B437C">
            <w:pPr>
              <w:rPr>
                <w:sz w:val="2"/>
                <w:szCs w:val="2"/>
              </w:rPr>
            </w:pPr>
          </w:p>
        </w:tc>
        <w:tc>
          <w:tcPr>
            <w:tcW w:w="570" w:type="dxa"/>
            <w:vMerge/>
            <w:tcBorders>
              <w:top w:val="nil"/>
            </w:tcBorders>
          </w:tcPr>
          <w:p w:rsidR="002B437C" w:rsidRPr="00C13707" w:rsidRDefault="002B437C">
            <w:pPr>
              <w:rPr>
                <w:sz w:val="2"/>
                <w:szCs w:val="2"/>
              </w:rPr>
            </w:pPr>
          </w:p>
        </w:tc>
      </w:tr>
      <w:tr w:rsidR="00C13707" w:rsidRPr="00C13707">
        <w:trPr>
          <w:trHeight w:val="624"/>
        </w:trPr>
        <w:tc>
          <w:tcPr>
            <w:tcW w:w="1246" w:type="dxa"/>
            <w:vMerge/>
            <w:tcBorders>
              <w:top w:val="nil"/>
            </w:tcBorders>
          </w:tcPr>
          <w:p w:rsidR="002B437C" w:rsidRPr="00C13707" w:rsidRDefault="002B437C">
            <w:pPr>
              <w:rPr>
                <w:sz w:val="2"/>
                <w:szCs w:val="2"/>
              </w:rPr>
            </w:pPr>
          </w:p>
        </w:tc>
        <w:tc>
          <w:tcPr>
            <w:tcW w:w="1250" w:type="dxa"/>
            <w:vMerge/>
            <w:tcBorders>
              <w:top w:val="nil"/>
            </w:tcBorders>
          </w:tcPr>
          <w:p w:rsidR="002B437C" w:rsidRPr="00C13707" w:rsidRDefault="002B437C">
            <w:pPr>
              <w:rPr>
                <w:sz w:val="2"/>
                <w:szCs w:val="2"/>
              </w:rPr>
            </w:pPr>
          </w:p>
        </w:tc>
        <w:tc>
          <w:tcPr>
            <w:tcW w:w="1252" w:type="dxa"/>
          </w:tcPr>
          <w:p w:rsidR="002B437C" w:rsidRPr="00C13707" w:rsidRDefault="00C22216">
            <w:pPr>
              <w:pStyle w:val="TableParagraph"/>
              <w:spacing w:before="23"/>
              <w:ind w:left="192" w:right="182"/>
              <w:jc w:val="center"/>
              <w:rPr>
                <w:sz w:val="21"/>
              </w:rPr>
            </w:pPr>
            <w:r w:rsidRPr="00C13707">
              <w:rPr>
                <w:spacing w:val="-3"/>
                <w:sz w:val="21"/>
              </w:rPr>
              <w:t>拓展模块</w:t>
            </w:r>
          </w:p>
          <w:p w:rsidR="002B437C" w:rsidRPr="00C13707" w:rsidRDefault="00C22216">
            <w:pPr>
              <w:pStyle w:val="TableParagraph"/>
              <w:spacing w:before="43"/>
              <w:ind w:left="10"/>
              <w:jc w:val="center"/>
              <w:rPr>
                <w:sz w:val="21"/>
              </w:rPr>
            </w:pPr>
            <w:r w:rsidRPr="00C13707">
              <w:rPr>
                <w:sz w:val="21"/>
              </w:rPr>
              <w:t>二</w:t>
            </w:r>
          </w:p>
        </w:tc>
        <w:tc>
          <w:tcPr>
            <w:tcW w:w="4008" w:type="dxa"/>
          </w:tcPr>
          <w:p w:rsidR="002B437C" w:rsidRPr="00C13707" w:rsidRDefault="00C22216">
            <w:pPr>
              <w:pStyle w:val="TableParagraph"/>
              <w:spacing w:before="179"/>
              <w:ind w:left="107"/>
              <w:rPr>
                <w:sz w:val="21"/>
              </w:rPr>
            </w:pPr>
            <w:r w:rsidRPr="00C13707">
              <w:rPr>
                <w:spacing w:val="-2"/>
                <w:sz w:val="21"/>
              </w:rPr>
              <w:t>专题与案例</w:t>
            </w:r>
          </w:p>
        </w:tc>
        <w:tc>
          <w:tcPr>
            <w:tcW w:w="603" w:type="dxa"/>
          </w:tcPr>
          <w:p w:rsidR="002B437C" w:rsidRPr="00C13707" w:rsidRDefault="00C22216">
            <w:pPr>
              <w:pStyle w:val="TableParagraph"/>
              <w:spacing w:before="179"/>
              <w:ind w:left="196"/>
              <w:rPr>
                <w:sz w:val="21"/>
              </w:rPr>
            </w:pPr>
            <w:r w:rsidRPr="00C13707">
              <w:rPr>
                <w:spacing w:val="-5"/>
                <w:sz w:val="21"/>
              </w:rPr>
              <w:t>36</w:t>
            </w:r>
          </w:p>
        </w:tc>
        <w:tc>
          <w:tcPr>
            <w:tcW w:w="570" w:type="dxa"/>
            <w:vMerge/>
            <w:tcBorders>
              <w:top w:val="nil"/>
            </w:tcBorders>
          </w:tcPr>
          <w:p w:rsidR="002B437C" w:rsidRPr="00C13707" w:rsidRDefault="002B437C">
            <w:pPr>
              <w:rPr>
                <w:sz w:val="2"/>
                <w:szCs w:val="2"/>
              </w:rPr>
            </w:pPr>
          </w:p>
        </w:tc>
      </w:tr>
      <w:tr w:rsidR="00C13707" w:rsidRPr="00C13707">
        <w:trPr>
          <w:trHeight w:val="4992"/>
        </w:trPr>
        <w:tc>
          <w:tcPr>
            <w:tcW w:w="1246" w:type="dxa"/>
            <w:vMerge/>
            <w:tcBorders>
              <w:top w:val="nil"/>
            </w:tcBorders>
          </w:tcPr>
          <w:p w:rsidR="002B437C" w:rsidRPr="00C13707" w:rsidRDefault="002B437C">
            <w:pPr>
              <w:rPr>
                <w:sz w:val="2"/>
                <w:szCs w:val="2"/>
              </w:rPr>
            </w:pPr>
          </w:p>
        </w:tc>
        <w:tc>
          <w:tcPr>
            <w:tcW w:w="1250" w:type="dxa"/>
          </w:tcPr>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spacing w:before="5"/>
              <w:rPr>
                <w:sz w:val="24"/>
              </w:rPr>
            </w:pPr>
          </w:p>
          <w:p w:rsidR="002B437C" w:rsidRPr="00C13707" w:rsidRDefault="00C22216">
            <w:pPr>
              <w:pStyle w:val="TableParagraph"/>
              <w:ind w:left="107"/>
              <w:rPr>
                <w:sz w:val="21"/>
              </w:rPr>
            </w:pPr>
            <w:r w:rsidRPr="00C13707">
              <w:rPr>
                <w:spacing w:val="-3"/>
                <w:sz w:val="21"/>
              </w:rPr>
              <w:t>教学要求</w:t>
            </w:r>
          </w:p>
        </w:tc>
        <w:tc>
          <w:tcPr>
            <w:tcW w:w="6433" w:type="dxa"/>
            <w:gridSpan w:val="4"/>
          </w:tcPr>
          <w:p w:rsidR="002B437C" w:rsidRPr="00C13707" w:rsidRDefault="00C22216">
            <w:pPr>
              <w:pStyle w:val="TableParagraph"/>
              <w:numPr>
                <w:ilvl w:val="0"/>
                <w:numId w:val="7"/>
              </w:numPr>
              <w:tabs>
                <w:tab w:val="left" w:pos="528"/>
              </w:tabs>
              <w:spacing w:before="23" w:line="278" w:lineRule="auto"/>
              <w:ind w:right="14" w:firstLine="210"/>
              <w:rPr>
                <w:sz w:val="21"/>
              </w:rPr>
            </w:pPr>
            <w:r w:rsidRPr="00C13707">
              <w:rPr>
                <w:spacing w:val="-2"/>
                <w:sz w:val="21"/>
              </w:rPr>
              <w:t>落实立德树人，聚焦核心素养。教师必须坚持正确的育人理念，将社会主义核心价值观贯穿于发展学生数学学科核心素养的过程中，</w:t>
            </w:r>
            <w:r w:rsidRPr="00C13707">
              <w:rPr>
                <w:spacing w:val="-8"/>
                <w:sz w:val="21"/>
              </w:rPr>
              <w:t>培养学生逐步形成正确的价值观念，要深刻理解数学学科核心素养的</w:t>
            </w:r>
            <w:r w:rsidRPr="00C13707">
              <w:rPr>
                <w:spacing w:val="-2"/>
                <w:sz w:val="21"/>
              </w:rPr>
              <w:t>内涵、育人价值，将课程目标、教学内容、教学形式、教学方法和教学手段等聚焦于培养和发展学生的学科素养上。</w:t>
            </w:r>
          </w:p>
          <w:p w:rsidR="002B437C" w:rsidRPr="00C13707" w:rsidRDefault="00C22216">
            <w:pPr>
              <w:pStyle w:val="TableParagraph"/>
              <w:numPr>
                <w:ilvl w:val="0"/>
                <w:numId w:val="7"/>
              </w:numPr>
              <w:tabs>
                <w:tab w:val="left" w:pos="528"/>
              </w:tabs>
              <w:spacing w:line="278" w:lineRule="auto"/>
              <w:ind w:right="-15" w:firstLine="210"/>
              <w:rPr>
                <w:sz w:val="21"/>
              </w:rPr>
            </w:pPr>
            <w:r w:rsidRPr="00C13707">
              <w:rPr>
                <w:spacing w:val="-2"/>
                <w:sz w:val="21"/>
              </w:rPr>
              <w:t>突出主体地位，改进教学方式。教师要实施以学生为中心的教学</w:t>
            </w:r>
            <w:r w:rsidRPr="00C13707">
              <w:rPr>
                <w:spacing w:val="-17"/>
                <w:sz w:val="21"/>
              </w:rPr>
              <w:t>模式，根据学科特点、学生认识规律和专业特点，采用多种教学方式，</w:t>
            </w:r>
            <w:r w:rsidRPr="00C13707">
              <w:rPr>
                <w:spacing w:val="-2"/>
                <w:sz w:val="21"/>
              </w:rPr>
              <w:t>采取低起点、重衔接、小梯度的教学策略。</w:t>
            </w:r>
          </w:p>
          <w:p w:rsidR="002B437C" w:rsidRPr="00C13707" w:rsidRDefault="00C22216">
            <w:pPr>
              <w:pStyle w:val="TableParagraph"/>
              <w:numPr>
                <w:ilvl w:val="0"/>
                <w:numId w:val="7"/>
              </w:numPr>
              <w:tabs>
                <w:tab w:val="left" w:pos="528"/>
              </w:tabs>
              <w:spacing w:line="278" w:lineRule="auto"/>
              <w:ind w:right="95" w:firstLine="210"/>
              <w:jc w:val="both"/>
              <w:rPr>
                <w:sz w:val="21"/>
              </w:rPr>
            </w:pPr>
            <w:r w:rsidRPr="00C13707">
              <w:rPr>
                <w:spacing w:val="-4"/>
                <w:sz w:val="21"/>
              </w:rPr>
              <w:t>体现职教特色，注重实践应用。教学中，加强教学内容与社会生活、专业课程和职业应用的联系，创设或选择关联的教学情境，增加学生数学应用意识；选择或建立合适的数学模型，以解决问题为主线</w:t>
            </w:r>
            <w:r w:rsidRPr="00C13707">
              <w:rPr>
                <w:spacing w:val="-2"/>
                <w:sz w:val="21"/>
              </w:rPr>
              <w:t>的教学方式，培养学生运用数学解决实际问题的能力。</w:t>
            </w:r>
          </w:p>
          <w:p w:rsidR="002B437C" w:rsidRPr="00C13707" w:rsidRDefault="00C22216">
            <w:pPr>
              <w:pStyle w:val="TableParagraph"/>
              <w:numPr>
                <w:ilvl w:val="0"/>
                <w:numId w:val="7"/>
              </w:numPr>
              <w:tabs>
                <w:tab w:val="left" w:pos="528"/>
              </w:tabs>
              <w:spacing w:line="278" w:lineRule="auto"/>
              <w:ind w:right="95" w:firstLine="210"/>
              <w:jc w:val="both"/>
              <w:rPr>
                <w:sz w:val="21"/>
              </w:rPr>
            </w:pPr>
            <w:r w:rsidRPr="00C13707">
              <w:rPr>
                <w:spacing w:val="-4"/>
                <w:sz w:val="21"/>
              </w:rPr>
              <w:t>利用信息技术，提高教学效果。教师要不断提高课堂教学的信息化程度，重视利用软件和工具进行数据计算统计分析，善于利用网络平台获取资源，引导学生在网络中学习，创新学习方式、教学方式</w:t>
            </w:r>
            <w:proofErr w:type="gramStart"/>
            <w:r w:rsidRPr="00C13707">
              <w:rPr>
                <w:spacing w:val="-4"/>
                <w:sz w:val="21"/>
              </w:rPr>
              <w:t>和</w:t>
            </w:r>
            <w:proofErr w:type="gramEnd"/>
          </w:p>
          <w:p w:rsidR="002B437C" w:rsidRPr="00C13707" w:rsidRDefault="00C22216">
            <w:pPr>
              <w:pStyle w:val="TableParagraph"/>
              <w:spacing w:line="269" w:lineRule="exact"/>
              <w:ind w:left="108"/>
              <w:rPr>
                <w:sz w:val="21"/>
              </w:rPr>
            </w:pPr>
            <w:r w:rsidRPr="00C13707">
              <w:rPr>
                <w:spacing w:val="-1"/>
                <w:sz w:val="21"/>
              </w:rPr>
              <w:t>教学评价，提高教学效果。</w:t>
            </w:r>
          </w:p>
        </w:tc>
      </w:tr>
    </w:tbl>
    <w:p w:rsidR="002B437C" w:rsidRPr="00C13707" w:rsidRDefault="002B437C">
      <w:pPr>
        <w:spacing w:line="269" w:lineRule="exact"/>
        <w:rPr>
          <w:sz w:val="21"/>
        </w:rPr>
        <w:sectPr w:rsidR="002B437C" w:rsidRPr="00C13707">
          <w:pgSz w:w="11910" w:h="16840"/>
          <w:pgMar w:top="1040" w:right="660" w:bottom="280" w:left="660" w:header="859" w:footer="0" w:gutter="0"/>
          <w:cols w:space="720"/>
        </w:sectPr>
      </w:pPr>
    </w:p>
    <w:p w:rsidR="002B437C" w:rsidRPr="00C13707" w:rsidRDefault="002B437C">
      <w:pPr>
        <w:pStyle w:val="a3"/>
        <w:spacing w:before="1"/>
        <w:rPr>
          <w:sz w:val="4"/>
        </w:rPr>
      </w:pPr>
    </w:p>
    <w:p w:rsidR="002B437C" w:rsidRPr="00C13707" w:rsidRDefault="00C22216">
      <w:pPr>
        <w:pStyle w:val="a3"/>
        <w:spacing w:after="3" w:line="20" w:lineRule="exact"/>
        <w:ind w:left="445"/>
        <w:rPr>
          <w:sz w:val="2"/>
        </w:rPr>
      </w:pPr>
      <w:r w:rsidRPr="00C13707">
        <w:rPr>
          <w:noProof/>
          <w:sz w:val="2"/>
        </w:rPr>
        <mc:AlternateContent>
          <mc:Choice Requires="wpg">
            <w:drawing>
              <wp:inline distT="0" distB="0" distL="0" distR="0" wp14:anchorId="26104FC5" wp14:editId="5AD0FE8C">
                <wp:extent cx="6156960" cy="9525"/>
                <wp:effectExtent l="0" t="0" r="0" b="0"/>
                <wp:docPr id="13" name="Group 13"/>
                <wp:cNvGraphicFramePr/>
                <a:graphic xmlns:a="http://schemas.openxmlformats.org/drawingml/2006/main">
                  <a:graphicData uri="http://schemas.microsoft.com/office/word/2010/wordprocessingGroup">
                    <wpg:wgp>
                      <wpg:cNvGrpSpPr/>
                      <wpg:grpSpPr>
                        <a:xfrm>
                          <a:off x="0" y="0"/>
                          <a:ext cx="6156960" cy="9525"/>
                          <a:chOff x="0" y="0"/>
                          <a:chExt cx="6156960" cy="9525"/>
                        </a:xfrm>
                      </wpg:grpSpPr>
                      <wps:wsp>
                        <wps:cNvPr id="14" name="Graphic 14"/>
                        <wps:cNvSpPr/>
                        <wps:spPr>
                          <a:xfrm>
                            <a:off x="0" y="4762"/>
                            <a:ext cx="6156960" cy="1270"/>
                          </a:xfrm>
                          <a:custGeom>
                            <a:avLst/>
                            <a:gdLst/>
                            <a:ahLst/>
                            <a:cxnLst/>
                            <a:rect l="l" t="t" r="r" b="b"/>
                            <a:pathLst>
                              <a:path w="6156960">
                                <a:moveTo>
                                  <a:pt x="0" y="0"/>
                                </a:moveTo>
                                <a:lnTo>
                                  <a:pt x="6156959" y="0"/>
                                </a:lnTo>
                              </a:path>
                            </a:pathLst>
                          </a:custGeom>
                          <a:ln w="9525">
                            <a:solidFill>
                              <a:srgbClr val="000000"/>
                            </a:solidFill>
                            <a:prstDash val="solid"/>
                          </a:ln>
                        </wps:spPr>
                        <wps:bodyPr wrap="square" lIns="0" tIns="0" rIns="0" bIns="0" rtlCol="0">
                          <a:noAutofit/>
                        </wps:bodyPr>
                      </wps:wsp>
                    </wpg:wgp>
                  </a:graphicData>
                </a:graphic>
              </wp:inline>
            </w:drawing>
          </mc:Choice>
          <mc:Fallback>
            <w:pict>
              <v:group id="Group 13" o:spid="_x0000_s1026" style="width:484.8pt;height:.75pt;mso-position-horizontal-relative:char;mso-position-vertical-relative:line" coordsize="615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">
                <v:shape id="Graphic 14" o:spid="_x0000_s1027" style="position:absolute;top:47;width:61569;height:13;visibility:visible;mso-wrap-style:square;v-text-anchor:top" coordsize="615696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sHAMQA&#10;AADbAAAADwAAAGRycy9kb3ducmV2LnhtbERPzU4CMRC+k/AOzZBwMdJdMEpWCkETUONF0QeYbIft&#10;hu10acuy+PTWxITbfPl+Z7HqbSM68qF2rCCfZCCIS6drrhR8f21u5yBCRNbYOCYFFwqwWg4HCyy0&#10;O/MndbtYiRTCoUAFJsa2kDKUhiyGiWuJE7d33mJM0FdSezyncNvIaZbdS4s1pwaDLT0bKg+7k1Xw&#10;09U3+XEz9w/5oTP77cfL0/vbTKnxqF8/gojUx6v43/2q0/w7+PslHS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rBwDEAAAA2wAAAA8AAAAAAAAAAAAAAAAAmAIAAGRycy9k&#10;b3ducmV2LnhtbFBLBQYAAAAABAAEAPUAAACJAwAAAAA=&#10;" path="m,l6156959,e" filled="f">
                  <v:path arrowok="t"/>
                </v:shape>
                <w10:anchorlock/>
              </v:group>
            </w:pict>
          </mc:Fallback>
        </mc:AlternateContent>
      </w:r>
    </w:p>
    <w:tbl>
      <w:tblPr>
        <w:tblW w:w="0" w:type="auto"/>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46"/>
        <w:gridCol w:w="1250"/>
        <w:gridCol w:w="1252"/>
        <w:gridCol w:w="4008"/>
        <w:gridCol w:w="618"/>
        <w:gridCol w:w="555"/>
      </w:tblGrid>
      <w:tr w:rsidR="00C13707" w:rsidRPr="00C13707">
        <w:trPr>
          <w:trHeight w:val="624"/>
        </w:trPr>
        <w:tc>
          <w:tcPr>
            <w:tcW w:w="1246" w:type="dxa"/>
            <w:vMerge w:val="restart"/>
          </w:tcPr>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spacing w:before="9"/>
              <w:rPr>
                <w:sz w:val="25"/>
              </w:rPr>
            </w:pPr>
          </w:p>
          <w:p w:rsidR="002B437C" w:rsidRPr="00C13707" w:rsidRDefault="00C22216">
            <w:pPr>
              <w:pStyle w:val="TableParagraph"/>
              <w:ind w:left="413"/>
              <w:rPr>
                <w:sz w:val="21"/>
              </w:rPr>
            </w:pPr>
            <w:r w:rsidRPr="00C13707">
              <w:rPr>
                <w:spacing w:val="-5"/>
                <w:sz w:val="21"/>
              </w:rPr>
              <w:t>英语</w:t>
            </w:r>
          </w:p>
        </w:tc>
        <w:tc>
          <w:tcPr>
            <w:tcW w:w="1250" w:type="dxa"/>
          </w:tcPr>
          <w:p w:rsidR="002B437C" w:rsidRPr="00C13707" w:rsidRDefault="00C22216">
            <w:pPr>
              <w:pStyle w:val="TableParagraph"/>
              <w:spacing w:before="23"/>
              <w:ind w:left="191" w:right="181"/>
              <w:jc w:val="center"/>
              <w:rPr>
                <w:sz w:val="21"/>
              </w:rPr>
            </w:pPr>
            <w:r w:rsidRPr="00C13707">
              <w:rPr>
                <w:spacing w:val="-3"/>
                <w:sz w:val="21"/>
              </w:rPr>
              <w:t>学科核心</w:t>
            </w:r>
          </w:p>
          <w:p w:rsidR="002B437C" w:rsidRPr="00C13707" w:rsidRDefault="00C22216">
            <w:pPr>
              <w:pStyle w:val="TableParagraph"/>
              <w:spacing w:before="43"/>
              <w:ind w:left="191" w:right="181"/>
              <w:jc w:val="center"/>
              <w:rPr>
                <w:sz w:val="21"/>
              </w:rPr>
            </w:pPr>
            <w:r w:rsidRPr="00C13707">
              <w:rPr>
                <w:spacing w:val="-5"/>
                <w:sz w:val="21"/>
              </w:rPr>
              <w:t>素养</w:t>
            </w:r>
          </w:p>
        </w:tc>
        <w:tc>
          <w:tcPr>
            <w:tcW w:w="6433" w:type="dxa"/>
            <w:gridSpan w:val="4"/>
          </w:tcPr>
          <w:p w:rsidR="002B437C" w:rsidRPr="00C13707" w:rsidRDefault="00C22216">
            <w:pPr>
              <w:pStyle w:val="TableParagraph"/>
              <w:spacing w:before="179"/>
              <w:ind w:left="108"/>
              <w:rPr>
                <w:sz w:val="21"/>
              </w:rPr>
            </w:pPr>
            <w:proofErr w:type="gramStart"/>
            <w:r w:rsidRPr="00C13707">
              <w:rPr>
                <w:spacing w:val="-1"/>
                <w:sz w:val="21"/>
              </w:rPr>
              <w:t>职场语言</w:t>
            </w:r>
            <w:proofErr w:type="gramEnd"/>
            <w:r w:rsidRPr="00C13707">
              <w:rPr>
                <w:spacing w:val="-1"/>
                <w:sz w:val="21"/>
              </w:rPr>
              <w:t>沟通、思维差异感知、跨文化理解、自主学习</w:t>
            </w:r>
          </w:p>
        </w:tc>
      </w:tr>
      <w:tr w:rsidR="00C13707" w:rsidRPr="00C13707">
        <w:trPr>
          <w:trHeight w:val="4367"/>
        </w:trPr>
        <w:tc>
          <w:tcPr>
            <w:tcW w:w="1246" w:type="dxa"/>
            <w:vMerge/>
            <w:tcBorders>
              <w:top w:val="nil"/>
            </w:tcBorders>
          </w:tcPr>
          <w:p w:rsidR="002B437C" w:rsidRPr="00C13707" w:rsidRDefault="002B437C">
            <w:pPr>
              <w:rPr>
                <w:sz w:val="2"/>
                <w:szCs w:val="2"/>
              </w:rPr>
            </w:pPr>
          </w:p>
        </w:tc>
        <w:tc>
          <w:tcPr>
            <w:tcW w:w="1250" w:type="dxa"/>
          </w:tcPr>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spacing w:before="1"/>
              <w:rPr>
                <w:sz w:val="20"/>
              </w:rPr>
            </w:pPr>
          </w:p>
          <w:p w:rsidR="002B437C" w:rsidRPr="00C13707" w:rsidRDefault="00C22216">
            <w:pPr>
              <w:pStyle w:val="TableParagraph"/>
              <w:ind w:left="191" w:right="181"/>
              <w:jc w:val="center"/>
              <w:rPr>
                <w:sz w:val="21"/>
              </w:rPr>
            </w:pPr>
            <w:r w:rsidRPr="00C13707">
              <w:rPr>
                <w:spacing w:val="-3"/>
                <w:sz w:val="21"/>
              </w:rPr>
              <w:t>课程目标</w:t>
            </w:r>
          </w:p>
        </w:tc>
        <w:tc>
          <w:tcPr>
            <w:tcW w:w="6433" w:type="dxa"/>
            <w:gridSpan w:val="4"/>
          </w:tcPr>
          <w:p w:rsidR="002B437C" w:rsidRPr="00C13707" w:rsidRDefault="00C22216">
            <w:pPr>
              <w:pStyle w:val="TableParagraph"/>
              <w:numPr>
                <w:ilvl w:val="0"/>
                <w:numId w:val="8"/>
              </w:numPr>
              <w:tabs>
                <w:tab w:val="left" w:pos="528"/>
              </w:tabs>
              <w:spacing w:before="23" w:line="278" w:lineRule="auto"/>
              <w:ind w:right="14" w:firstLine="210"/>
              <w:rPr>
                <w:sz w:val="21"/>
              </w:rPr>
            </w:pPr>
            <w:proofErr w:type="gramStart"/>
            <w:r w:rsidRPr="00C13707">
              <w:rPr>
                <w:spacing w:val="-2"/>
                <w:sz w:val="21"/>
              </w:rPr>
              <w:t>职场语言</w:t>
            </w:r>
            <w:proofErr w:type="gramEnd"/>
            <w:r w:rsidRPr="00C13707">
              <w:rPr>
                <w:spacing w:val="-2"/>
                <w:sz w:val="21"/>
              </w:rPr>
              <w:t>沟通目标：在日常英语的基础上，围绕</w:t>
            </w:r>
            <w:proofErr w:type="gramStart"/>
            <w:r w:rsidRPr="00C13707">
              <w:rPr>
                <w:spacing w:val="-2"/>
                <w:sz w:val="21"/>
              </w:rPr>
              <w:t>职场相关</w:t>
            </w:r>
            <w:proofErr w:type="gramEnd"/>
            <w:r w:rsidRPr="00C13707">
              <w:rPr>
                <w:spacing w:val="-2"/>
                <w:sz w:val="21"/>
              </w:rPr>
              <w:t>主题，能运用所学语言知识，理解不同类型语篇所传递的意义和情感；能以口头或书面形式进行基本的沟通；能在职场中综合运用语言知识和技能进行交流。</w:t>
            </w:r>
          </w:p>
          <w:p w:rsidR="002B437C" w:rsidRPr="00C13707" w:rsidRDefault="00C22216">
            <w:pPr>
              <w:pStyle w:val="TableParagraph"/>
              <w:numPr>
                <w:ilvl w:val="0"/>
                <w:numId w:val="8"/>
              </w:numPr>
              <w:tabs>
                <w:tab w:val="left" w:pos="528"/>
              </w:tabs>
              <w:spacing w:line="278" w:lineRule="auto"/>
              <w:ind w:right="95" w:firstLine="210"/>
              <w:jc w:val="both"/>
              <w:rPr>
                <w:sz w:val="21"/>
              </w:rPr>
            </w:pPr>
            <w:r w:rsidRPr="00C13707">
              <w:rPr>
                <w:spacing w:val="-4"/>
                <w:sz w:val="21"/>
              </w:rPr>
              <w:t>思维差异感知目标：能理解英语在表达方式上体现出的中西思维差异；能理解英语在逻辑论证上体现出的中西思维差异；在了解中西</w:t>
            </w:r>
            <w:r w:rsidRPr="00C13707">
              <w:rPr>
                <w:spacing w:val="-2"/>
                <w:sz w:val="21"/>
              </w:rPr>
              <w:t>思维差异的基础上，能客观对待不同观点，做出正确价值判断。</w:t>
            </w:r>
          </w:p>
          <w:p w:rsidR="002B437C" w:rsidRPr="00C13707" w:rsidRDefault="00C22216">
            <w:pPr>
              <w:pStyle w:val="TableParagraph"/>
              <w:numPr>
                <w:ilvl w:val="0"/>
                <w:numId w:val="8"/>
              </w:numPr>
              <w:tabs>
                <w:tab w:val="left" w:pos="528"/>
              </w:tabs>
              <w:spacing w:line="278" w:lineRule="auto"/>
              <w:ind w:right="14" w:firstLine="210"/>
              <w:rPr>
                <w:sz w:val="21"/>
              </w:rPr>
            </w:pPr>
            <w:r w:rsidRPr="00C13707">
              <w:rPr>
                <w:spacing w:val="-2"/>
                <w:sz w:val="21"/>
              </w:rPr>
              <w:t>跨文化理解目标：能了解世界文化的多样性：能了解中外文化及中外企业文化；能进行基本的跨文化交流；能用英语讲述中国故事，促进中华优秀文化传播。</w:t>
            </w:r>
          </w:p>
          <w:p w:rsidR="002B437C" w:rsidRPr="00C13707" w:rsidRDefault="00C22216">
            <w:pPr>
              <w:pStyle w:val="TableParagraph"/>
              <w:numPr>
                <w:ilvl w:val="0"/>
                <w:numId w:val="8"/>
              </w:numPr>
              <w:tabs>
                <w:tab w:val="left" w:pos="528"/>
              </w:tabs>
              <w:spacing w:line="278" w:lineRule="auto"/>
              <w:ind w:right="-15" w:firstLine="210"/>
              <w:rPr>
                <w:sz w:val="21"/>
              </w:rPr>
            </w:pPr>
            <w:r w:rsidRPr="00C13707">
              <w:rPr>
                <w:spacing w:val="-15"/>
                <w:sz w:val="21"/>
              </w:rPr>
              <w:t>自主学习目标：能树立正确的英语学习观，具有明确的学习目标；</w:t>
            </w:r>
            <w:r w:rsidRPr="00C13707">
              <w:rPr>
                <w:spacing w:val="-2"/>
                <w:sz w:val="21"/>
              </w:rPr>
              <w:t>能多渠道获取英语学习资源；能有效规划个人的学习，选择恰当的学习策略和方法；能监控、评价、反思和安排自己的学习内容和进程，</w:t>
            </w:r>
          </w:p>
          <w:p w:rsidR="002B437C" w:rsidRPr="00C13707" w:rsidRDefault="00C22216">
            <w:pPr>
              <w:pStyle w:val="TableParagraph"/>
              <w:spacing w:line="269" w:lineRule="exact"/>
              <w:ind w:left="108"/>
              <w:rPr>
                <w:sz w:val="21"/>
              </w:rPr>
            </w:pPr>
            <w:r w:rsidRPr="00C13707">
              <w:rPr>
                <w:spacing w:val="-2"/>
                <w:sz w:val="21"/>
              </w:rPr>
              <w:t>提高学习效率。</w:t>
            </w:r>
          </w:p>
        </w:tc>
      </w:tr>
      <w:tr w:rsidR="00C13707" w:rsidRPr="00C13707">
        <w:trPr>
          <w:trHeight w:val="311"/>
        </w:trPr>
        <w:tc>
          <w:tcPr>
            <w:tcW w:w="1246" w:type="dxa"/>
            <w:vMerge/>
            <w:tcBorders>
              <w:top w:val="nil"/>
            </w:tcBorders>
          </w:tcPr>
          <w:p w:rsidR="002B437C" w:rsidRPr="00C13707" w:rsidRDefault="002B437C">
            <w:pPr>
              <w:rPr>
                <w:sz w:val="2"/>
                <w:szCs w:val="2"/>
              </w:rPr>
            </w:pPr>
          </w:p>
        </w:tc>
        <w:tc>
          <w:tcPr>
            <w:tcW w:w="1250" w:type="dxa"/>
            <w:vMerge w:val="restart"/>
          </w:tcPr>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spacing w:before="12"/>
              <w:rPr>
                <w:sz w:val="27"/>
              </w:rPr>
            </w:pPr>
          </w:p>
          <w:p w:rsidR="002B437C" w:rsidRPr="00C13707" w:rsidRDefault="00C22216">
            <w:pPr>
              <w:pStyle w:val="TableParagraph"/>
              <w:ind w:left="204"/>
              <w:rPr>
                <w:sz w:val="21"/>
              </w:rPr>
            </w:pPr>
            <w:r w:rsidRPr="00C13707">
              <w:rPr>
                <w:spacing w:val="-3"/>
                <w:sz w:val="21"/>
              </w:rPr>
              <w:t>主要内容</w:t>
            </w:r>
          </w:p>
        </w:tc>
        <w:tc>
          <w:tcPr>
            <w:tcW w:w="1252" w:type="dxa"/>
            <w:vMerge w:val="restart"/>
          </w:tcPr>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spacing w:before="9"/>
              <w:rPr>
                <w:sz w:val="29"/>
              </w:rPr>
            </w:pPr>
          </w:p>
          <w:p w:rsidR="002B437C" w:rsidRPr="00C13707" w:rsidRDefault="00C22216">
            <w:pPr>
              <w:pStyle w:val="TableParagraph"/>
              <w:ind w:left="206"/>
              <w:rPr>
                <w:sz w:val="21"/>
              </w:rPr>
            </w:pPr>
            <w:r w:rsidRPr="00C13707">
              <w:rPr>
                <w:spacing w:val="-3"/>
                <w:sz w:val="21"/>
              </w:rPr>
              <w:t>基础模块</w:t>
            </w:r>
          </w:p>
        </w:tc>
        <w:tc>
          <w:tcPr>
            <w:tcW w:w="4008" w:type="dxa"/>
          </w:tcPr>
          <w:p w:rsidR="002B437C" w:rsidRPr="00C13707" w:rsidRDefault="00C22216">
            <w:pPr>
              <w:pStyle w:val="TableParagraph"/>
              <w:spacing w:before="23"/>
              <w:ind w:left="107"/>
              <w:rPr>
                <w:sz w:val="21"/>
              </w:rPr>
            </w:pPr>
            <w:r w:rsidRPr="00C13707">
              <w:rPr>
                <w:spacing w:val="-2"/>
                <w:sz w:val="21"/>
              </w:rPr>
              <w:t>自我与他人</w:t>
            </w:r>
          </w:p>
        </w:tc>
        <w:tc>
          <w:tcPr>
            <w:tcW w:w="618" w:type="dxa"/>
            <w:vMerge w:val="restart"/>
          </w:tcPr>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spacing w:before="9"/>
              <w:rPr>
                <w:sz w:val="29"/>
              </w:rPr>
            </w:pPr>
          </w:p>
          <w:p w:rsidR="002B437C" w:rsidRPr="00C13707" w:rsidRDefault="00C22216">
            <w:pPr>
              <w:pStyle w:val="TableParagraph"/>
              <w:ind w:left="203"/>
              <w:rPr>
                <w:sz w:val="21"/>
              </w:rPr>
            </w:pPr>
            <w:r w:rsidRPr="00C13707">
              <w:rPr>
                <w:spacing w:val="-5"/>
                <w:sz w:val="21"/>
              </w:rPr>
              <w:t>72</w:t>
            </w:r>
          </w:p>
        </w:tc>
        <w:tc>
          <w:tcPr>
            <w:tcW w:w="555" w:type="dxa"/>
            <w:vMerge w:val="restart"/>
          </w:tcPr>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spacing w:before="12"/>
              <w:rPr>
                <w:sz w:val="27"/>
              </w:rPr>
            </w:pPr>
          </w:p>
          <w:p w:rsidR="002B437C" w:rsidRPr="00C13707" w:rsidRDefault="00C22216">
            <w:pPr>
              <w:pStyle w:val="TableParagraph"/>
              <w:ind w:left="120"/>
              <w:rPr>
                <w:sz w:val="21"/>
              </w:rPr>
            </w:pPr>
            <w:r w:rsidRPr="00C13707">
              <w:rPr>
                <w:spacing w:val="-5"/>
                <w:sz w:val="21"/>
              </w:rPr>
              <w:t>144</w:t>
            </w:r>
          </w:p>
        </w:tc>
      </w:tr>
      <w:tr w:rsidR="00C13707" w:rsidRPr="00C13707">
        <w:trPr>
          <w:trHeight w:val="312"/>
        </w:trPr>
        <w:tc>
          <w:tcPr>
            <w:tcW w:w="1246" w:type="dxa"/>
            <w:vMerge/>
            <w:tcBorders>
              <w:top w:val="nil"/>
            </w:tcBorders>
          </w:tcPr>
          <w:p w:rsidR="002B437C" w:rsidRPr="00C13707" w:rsidRDefault="002B437C">
            <w:pPr>
              <w:rPr>
                <w:sz w:val="2"/>
                <w:szCs w:val="2"/>
              </w:rPr>
            </w:pPr>
          </w:p>
        </w:tc>
        <w:tc>
          <w:tcPr>
            <w:tcW w:w="1250" w:type="dxa"/>
            <w:vMerge/>
            <w:tcBorders>
              <w:top w:val="nil"/>
            </w:tcBorders>
          </w:tcPr>
          <w:p w:rsidR="002B437C" w:rsidRPr="00C13707" w:rsidRDefault="002B437C">
            <w:pPr>
              <w:rPr>
                <w:sz w:val="2"/>
                <w:szCs w:val="2"/>
              </w:rPr>
            </w:pPr>
          </w:p>
        </w:tc>
        <w:tc>
          <w:tcPr>
            <w:tcW w:w="1252" w:type="dxa"/>
            <w:vMerge/>
            <w:tcBorders>
              <w:top w:val="nil"/>
            </w:tcBorders>
          </w:tcPr>
          <w:p w:rsidR="002B437C" w:rsidRPr="00C13707" w:rsidRDefault="002B437C">
            <w:pPr>
              <w:rPr>
                <w:sz w:val="2"/>
                <w:szCs w:val="2"/>
              </w:rPr>
            </w:pPr>
          </w:p>
        </w:tc>
        <w:tc>
          <w:tcPr>
            <w:tcW w:w="4008" w:type="dxa"/>
          </w:tcPr>
          <w:p w:rsidR="002B437C" w:rsidRPr="00C13707" w:rsidRDefault="00C22216">
            <w:pPr>
              <w:pStyle w:val="TableParagraph"/>
              <w:spacing w:before="23"/>
              <w:ind w:left="107"/>
              <w:rPr>
                <w:sz w:val="21"/>
              </w:rPr>
            </w:pPr>
            <w:r w:rsidRPr="00C13707">
              <w:rPr>
                <w:spacing w:val="-2"/>
                <w:sz w:val="21"/>
              </w:rPr>
              <w:t>学习与生活</w:t>
            </w:r>
          </w:p>
        </w:tc>
        <w:tc>
          <w:tcPr>
            <w:tcW w:w="618" w:type="dxa"/>
            <w:vMerge/>
            <w:tcBorders>
              <w:top w:val="nil"/>
            </w:tcBorders>
          </w:tcPr>
          <w:p w:rsidR="002B437C" w:rsidRPr="00C13707" w:rsidRDefault="002B437C">
            <w:pPr>
              <w:rPr>
                <w:sz w:val="2"/>
                <w:szCs w:val="2"/>
              </w:rPr>
            </w:pPr>
          </w:p>
        </w:tc>
        <w:tc>
          <w:tcPr>
            <w:tcW w:w="555" w:type="dxa"/>
            <w:vMerge/>
            <w:tcBorders>
              <w:top w:val="nil"/>
            </w:tcBorders>
          </w:tcPr>
          <w:p w:rsidR="002B437C" w:rsidRPr="00C13707" w:rsidRDefault="002B437C">
            <w:pPr>
              <w:rPr>
                <w:sz w:val="2"/>
                <w:szCs w:val="2"/>
              </w:rPr>
            </w:pPr>
          </w:p>
        </w:tc>
      </w:tr>
      <w:tr w:rsidR="00C13707" w:rsidRPr="00C13707">
        <w:trPr>
          <w:trHeight w:val="312"/>
        </w:trPr>
        <w:tc>
          <w:tcPr>
            <w:tcW w:w="1246" w:type="dxa"/>
            <w:vMerge/>
            <w:tcBorders>
              <w:top w:val="nil"/>
            </w:tcBorders>
          </w:tcPr>
          <w:p w:rsidR="002B437C" w:rsidRPr="00C13707" w:rsidRDefault="002B437C">
            <w:pPr>
              <w:rPr>
                <w:sz w:val="2"/>
                <w:szCs w:val="2"/>
              </w:rPr>
            </w:pPr>
          </w:p>
        </w:tc>
        <w:tc>
          <w:tcPr>
            <w:tcW w:w="1250" w:type="dxa"/>
            <w:vMerge/>
            <w:tcBorders>
              <w:top w:val="nil"/>
            </w:tcBorders>
          </w:tcPr>
          <w:p w:rsidR="002B437C" w:rsidRPr="00C13707" w:rsidRDefault="002B437C">
            <w:pPr>
              <w:rPr>
                <w:sz w:val="2"/>
                <w:szCs w:val="2"/>
              </w:rPr>
            </w:pPr>
          </w:p>
        </w:tc>
        <w:tc>
          <w:tcPr>
            <w:tcW w:w="1252" w:type="dxa"/>
            <w:vMerge/>
            <w:tcBorders>
              <w:top w:val="nil"/>
            </w:tcBorders>
          </w:tcPr>
          <w:p w:rsidR="002B437C" w:rsidRPr="00C13707" w:rsidRDefault="002B437C">
            <w:pPr>
              <w:rPr>
                <w:sz w:val="2"/>
                <w:szCs w:val="2"/>
              </w:rPr>
            </w:pPr>
          </w:p>
        </w:tc>
        <w:tc>
          <w:tcPr>
            <w:tcW w:w="4008" w:type="dxa"/>
          </w:tcPr>
          <w:p w:rsidR="002B437C" w:rsidRPr="00C13707" w:rsidRDefault="00C22216">
            <w:pPr>
              <w:pStyle w:val="TableParagraph"/>
              <w:spacing w:before="23"/>
              <w:ind w:left="107"/>
              <w:rPr>
                <w:sz w:val="21"/>
              </w:rPr>
            </w:pPr>
            <w:r w:rsidRPr="00C13707">
              <w:rPr>
                <w:spacing w:val="-3"/>
                <w:sz w:val="21"/>
              </w:rPr>
              <w:t>社会交往</w:t>
            </w:r>
          </w:p>
        </w:tc>
        <w:tc>
          <w:tcPr>
            <w:tcW w:w="618" w:type="dxa"/>
            <w:vMerge/>
            <w:tcBorders>
              <w:top w:val="nil"/>
            </w:tcBorders>
          </w:tcPr>
          <w:p w:rsidR="002B437C" w:rsidRPr="00C13707" w:rsidRDefault="002B437C">
            <w:pPr>
              <w:rPr>
                <w:sz w:val="2"/>
                <w:szCs w:val="2"/>
              </w:rPr>
            </w:pPr>
          </w:p>
        </w:tc>
        <w:tc>
          <w:tcPr>
            <w:tcW w:w="555" w:type="dxa"/>
            <w:vMerge/>
            <w:tcBorders>
              <w:top w:val="nil"/>
            </w:tcBorders>
          </w:tcPr>
          <w:p w:rsidR="002B437C" w:rsidRPr="00C13707" w:rsidRDefault="002B437C">
            <w:pPr>
              <w:rPr>
                <w:sz w:val="2"/>
                <w:szCs w:val="2"/>
              </w:rPr>
            </w:pPr>
          </w:p>
        </w:tc>
      </w:tr>
      <w:tr w:rsidR="00C13707" w:rsidRPr="00C13707">
        <w:trPr>
          <w:trHeight w:val="312"/>
        </w:trPr>
        <w:tc>
          <w:tcPr>
            <w:tcW w:w="1246" w:type="dxa"/>
            <w:vMerge/>
            <w:tcBorders>
              <w:top w:val="nil"/>
            </w:tcBorders>
          </w:tcPr>
          <w:p w:rsidR="002B437C" w:rsidRPr="00C13707" w:rsidRDefault="002B437C">
            <w:pPr>
              <w:rPr>
                <w:sz w:val="2"/>
                <w:szCs w:val="2"/>
              </w:rPr>
            </w:pPr>
          </w:p>
        </w:tc>
        <w:tc>
          <w:tcPr>
            <w:tcW w:w="1250" w:type="dxa"/>
            <w:vMerge/>
            <w:tcBorders>
              <w:top w:val="nil"/>
            </w:tcBorders>
          </w:tcPr>
          <w:p w:rsidR="002B437C" w:rsidRPr="00C13707" w:rsidRDefault="002B437C">
            <w:pPr>
              <w:rPr>
                <w:sz w:val="2"/>
                <w:szCs w:val="2"/>
              </w:rPr>
            </w:pPr>
          </w:p>
        </w:tc>
        <w:tc>
          <w:tcPr>
            <w:tcW w:w="1252" w:type="dxa"/>
            <w:vMerge/>
            <w:tcBorders>
              <w:top w:val="nil"/>
            </w:tcBorders>
          </w:tcPr>
          <w:p w:rsidR="002B437C" w:rsidRPr="00C13707" w:rsidRDefault="002B437C">
            <w:pPr>
              <w:rPr>
                <w:sz w:val="2"/>
                <w:szCs w:val="2"/>
              </w:rPr>
            </w:pPr>
          </w:p>
        </w:tc>
        <w:tc>
          <w:tcPr>
            <w:tcW w:w="4008" w:type="dxa"/>
          </w:tcPr>
          <w:p w:rsidR="002B437C" w:rsidRPr="00C13707" w:rsidRDefault="00C22216">
            <w:pPr>
              <w:pStyle w:val="TableParagraph"/>
              <w:spacing w:before="23"/>
              <w:ind w:left="107"/>
              <w:rPr>
                <w:sz w:val="21"/>
              </w:rPr>
            </w:pPr>
            <w:r w:rsidRPr="00C13707">
              <w:rPr>
                <w:spacing w:val="-3"/>
                <w:sz w:val="21"/>
              </w:rPr>
              <w:t>社会服务</w:t>
            </w:r>
          </w:p>
        </w:tc>
        <w:tc>
          <w:tcPr>
            <w:tcW w:w="618" w:type="dxa"/>
            <w:vMerge/>
            <w:tcBorders>
              <w:top w:val="nil"/>
            </w:tcBorders>
          </w:tcPr>
          <w:p w:rsidR="002B437C" w:rsidRPr="00C13707" w:rsidRDefault="002B437C">
            <w:pPr>
              <w:rPr>
                <w:sz w:val="2"/>
                <w:szCs w:val="2"/>
              </w:rPr>
            </w:pPr>
          </w:p>
        </w:tc>
        <w:tc>
          <w:tcPr>
            <w:tcW w:w="555" w:type="dxa"/>
            <w:vMerge/>
            <w:tcBorders>
              <w:top w:val="nil"/>
            </w:tcBorders>
          </w:tcPr>
          <w:p w:rsidR="002B437C" w:rsidRPr="00C13707" w:rsidRDefault="002B437C">
            <w:pPr>
              <w:rPr>
                <w:sz w:val="2"/>
                <w:szCs w:val="2"/>
              </w:rPr>
            </w:pPr>
          </w:p>
        </w:tc>
      </w:tr>
      <w:tr w:rsidR="00C13707" w:rsidRPr="00C13707">
        <w:trPr>
          <w:trHeight w:val="312"/>
        </w:trPr>
        <w:tc>
          <w:tcPr>
            <w:tcW w:w="1246" w:type="dxa"/>
            <w:vMerge/>
            <w:tcBorders>
              <w:top w:val="nil"/>
            </w:tcBorders>
          </w:tcPr>
          <w:p w:rsidR="002B437C" w:rsidRPr="00C13707" w:rsidRDefault="002B437C">
            <w:pPr>
              <w:rPr>
                <w:sz w:val="2"/>
                <w:szCs w:val="2"/>
              </w:rPr>
            </w:pPr>
          </w:p>
        </w:tc>
        <w:tc>
          <w:tcPr>
            <w:tcW w:w="1250" w:type="dxa"/>
            <w:vMerge/>
            <w:tcBorders>
              <w:top w:val="nil"/>
            </w:tcBorders>
          </w:tcPr>
          <w:p w:rsidR="002B437C" w:rsidRPr="00C13707" w:rsidRDefault="002B437C">
            <w:pPr>
              <w:rPr>
                <w:sz w:val="2"/>
                <w:szCs w:val="2"/>
              </w:rPr>
            </w:pPr>
          </w:p>
        </w:tc>
        <w:tc>
          <w:tcPr>
            <w:tcW w:w="1252" w:type="dxa"/>
            <w:vMerge/>
            <w:tcBorders>
              <w:top w:val="nil"/>
            </w:tcBorders>
          </w:tcPr>
          <w:p w:rsidR="002B437C" w:rsidRPr="00C13707" w:rsidRDefault="002B437C">
            <w:pPr>
              <w:rPr>
                <w:sz w:val="2"/>
                <w:szCs w:val="2"/>
              </w:rPr>
            </w:pPr>
          </w:p>
        </w:tc>
        <w:tc>
          <w:tcPr>
            <w:tcW w:w="4008" w:type="dxa"/>
          </w:tcPr>
          <w:p w:rsidR="002B437C" w:rsidRPr="00C13707" w:rsidRDefault="00C22216">
            <w:pPr>
              <w:pStyle w:val="TableParagraph"/>
              <w:spacing w:before="23"/>
              <w:ind w:left="107"/>
              <w:rPr>
                <w:sz w:val="21"/>
              </w:rPr>
            </w:pPr>
            <w:r w:rsidRPr="00C13707">
              <w:rPr>
                <w:spacing w:val="-2"/>
                <w:sz w:val="21"/>
              </w:rPr>
              <w:t>历史与文化</w:t>
            </w:r>
          </w:p>
        </w:tc>
        <w:tc>
          <w:tcPr>
            <w:tcW w:w="618" w:type="dxa"/>
            <w:vMerge/>
            <w:tcBorders>
              <w:top w:val="nil"/>
            </w:tcBorders>
          </w:tcPr>
          <w:p w:rsidR="002B437C" w:rsidRPr="00C13707" w:rsidRDefault="002B437C">
            <w:pPr>
              <w:rPr>
                <w:sz w:val="2"/>
                <w:szCs w:val="2"/>
              </w:rPr>
            </w:pPr>
          </w:p>
        </w:tc>
        <w:tc>
          <w:tcPr>
            <w:tcW w:w="555" w:type="dxa"/>
            <w:vMerge/>
            <w:tcBorders>
              <w:top w:val="nil"/>
            </w:tcBorders>
          </w:tcPr>
          <w:p w:rsidR="002B437C" w:rsidRPr="00C13707" w:rsidRDefault="002B437C">
            <w:pPr>
              <w:rPr>
                <w:sz w:val="2"/>
                <w:szCs w:val="2"/>
              </w:rPr>
            </w:pPr>
          </w:p>
        </w:tc>
      </w:tr>
      <w:tr w:rsidR="00C13707" w:rsidRPr="00C13707">
        <w:trPr>
          <w:trHeight w:val="312"/>
        </w:trPr>
        <w:tc>
          <w:tcPr>
            <w:tcW w:w="1246" w:type="dxa"/>
            <w:vMerge/>
            <w:tcBorders>
              <w:top w:val="nil"/>
            </w:tcBorders>
          </w:tcPr>
          <w:p w:rsidR="002B437C" w:rsidRPr="00C13707" w:rsidRDefault="002B437C">
            <w:pPr>
              <w:rPr>
                <w:sz w:val="2"/>
                <w:szCs w:val="2"/>
              </w:rPr>
            </w:pPr>
          </w:p>
        </w:tc>
        <w:tc>
          <w:tcPr>
            <w:tcW w:w="1250" w:type="dxa"/>
            <w:vMerge/>
            <w:tcBorders>
              <w:top w:val="nil"/>
            </w:tcBorders>
          </w:tcPr>
          <w:p w:rsidR="002B437C" w:rsidRPr="00C13707" w:rsidRDefault="002B437C">
            <w:pPr>
              <w:rPr>
                <w:sz w:val="2"/>
                <w:szCs w:val="2"/>
              </w:rPr>
            </w:pPr>
          </w:p>
        </w:tc>
        <w:tc>
          <w:tcPr>
            <w:tcW w:w="1252" w:type="dxa"/>
            <w:vMerge/>
            <w:tcBorders>
              <w:top w:val="nil"/>
            </w:tcBorders>
          </w:tcPr>
          <w:p w:rsidR="002B437C" w:rsidRPr="00C13707" w:rsidRDefault="002B437C">
            <w:pPr>
              <w:rPr>
                <w:sz w:val="2"/>
                <w:szCs w:val="2"/>
              </w:rPr>
            </w:pPr>
          </w:p>
        </w:tc>
        <w:tc>
          <w:tcPr>
            <w:tcW w:w="4008" w:type="dxa"/>
          </w:tcPr>
          <w:p w:rsidR="002B437C" w:rsidRPr="00C13707" w:rsidRDefault="00C22216">
            <w:pPr>
              <w:pStyle w:val="TableParagraph"/>
              <w:spacing w:before="23"/>
              <w:ind w:left="107"/>
              <w:rPr>
                <w:sz w:val="21"/>
              </w:rPr>
            </w:pPr>
            <w:r w:rsidRPr="00C13707">
              <w:rPr>
                <w:spacing w:val="-2"/>
                <w:sz w:val="21"/>
              </w:rPr>
              <w:t>科学与技术</w:t>
            </w:r>
          </w:p>
        </w:tc>
        <w:tc>
          <w:tcPr>
            <w:tcW w:w="618" w:type="dxa"/>
            <w:vMerge/>
            <w:tcBorders>
              <w:top w:val="nil"/>
            </w:tcBorders>
          </w:tcPr>
          <w:p w:rsidR="002B437C" w:rsidRPr="00C13707" w:rsidRDefault="002B437C">
            <w:pPr>
              <w:rPr>
                <w:sz w:val="2"/>
                <w:szCs w:val="2"/>
              </w:rPr>
            </w:pPr>
          </w:p>
        </w:tc>
        <w:tc>
          <w:tcPr>
            <w:tcW w:w="555" w:type="dxa"/>
            <w:vMerge/>
            <w:tcBorders>
              <w:top w:val="nil"/>
            </w:tcBorders>
          </w:tcPr>
          <w:p w:rsidR="002B437C" w:rsidRPr="00C13707" w:rsidRDefault="002B437C">
            <w:pPr>
              <w:rPr>
                <w:sz w:val="2"/>
                <w:szCs w:val="2"/>
              </w:rPr>
            </w:pPr>
          </w:p>
        </w:tc>
      </w:tr>
      <w:tr w:rsidR="00C13707" w:rsidRPr="00C13707">
        <w:trPr>
          <w:trHeight w:val="312"/>
        </w:trPr>
        <w:tc>
          <w:tcPr>
            <w:tcW w:w="1246" w:type="dxa"/>
            <w:vMerge/>
            <w:tcBorders>
              <w:top w:val="nil"/>
            </w:tcBorders>
          </w:tcPr>
          <w:p w:rsidR="002B437C" w:rsidRPr="00C13707" w:rsidRDefault="002B437C">
            <w:pPr>
              <w:rPr>
                <w:sz w:val="2"/>
                <w:szCs w:val="2"/>
              </w:rPr>
            </w:pPr>
          </w:p>
        </w:tc>
        <w:tc>
          <w:tcPr>
            <w:tcW w:w="1250" w:type="dxa"/>
            <w:vMerge/>
            <w:tcBorders>
              <w:top w:val="nil"/>
            </w:tcBorders>
          </w:tcPr>
          <w:p w:rsidR="002B437C" w:rsidRPr="00C13707" w:rsidRDefault="002B437C">
            <w:pPr>
              <w:rPr>
                <w:sz w:val="2"/>
                <w:szCs w:val="2"/>
              </w:rPr>
            </w:pPr>
          </w:p>
        </w:tc>
        <w:tc>
          <w:tcPr>
            <w:tcW w:w="1252" w:type="dxa"/>
            <w:vMerge/>
            <w:tcBorders>
              <w:top w:val="nil"/>
            </w:tcBorders>
          </w:tcPr>
          <w:p w:rsidR="002B437C" w:rsidRPr="00C13707" w:rsidRDefault="002B437C">
            <w:pPr>
              <w:rPr>
                <w:sz w:val="2"/>
                <w:szCs w:val="2"/>
              </w:rPr>
            </w:pPr>
          </w:p>
        </w:tc>
        <w:tc>
          <w:tcPr>
            <w:tcW w:w="4008" w:type="dxa"/>
          </w:tcPr>
          <w:p w:rsidR="002B437C" w:rsidRPr="00C13707" w:rsidRDefault="00C22216">
            <w:pPr>
              <w:pStyle w:val="TableParagraph"/>
              <w:spacing w:before="23"/>
              <w:ind w:left="107"/>
              <w:rPr>
                <w:sz w:val="21"/>
              </w:rPr>
            </w:pPr>
            <w:r w:rsidRPr="00C13707">
              <w:rPr>
                <w:spacing w:val="-2"/>
                <w:sz w:val="21"/>
              </w:rPr>
              <w:t>自然与环境</w:t>
            </w:r>
          </w:p>
        </w:tc>
        <w:tc>
          <w:tcPr>
            <w:tcW w:w="618" w:type="dxa"/>
            <w:vMerge/>
            <w:tcBorders>
              <w:top w:val="nil"/>
            </w:tcBorders>
          </w:tcPr>
          <w:p w:rsidR="002B437C" w:rsidRPr="00C13707" w:rsidRDefault="002B437C">
            <w:pPr>
              <w:rPr>
                <w:sz w:val="2"/>
                <w:szCs w:val="2"/>
              </w:rPr>
            </w:pPr>
          </w:p>
        </w:tc>
        <w:tc>
          <w:tcPr>
            <w:tcW w:w="555" w:type="dxa"/>
            <w:vMerge/>
            <w:tcBorders>
              <w:top w:val="nil"/>
            </w:tcBorders>
          </w:tcPr>
          <w:p w:rsidR="002B437C" w:rsidRPr="00C13707" w:rsidRDefault="002B437C">
            <w:pPr>
              <w:rPr>
                <w:sz w:val="2"/>
                <w:szCs w:val="2"/>
              </w:rPr>
            </w:pPr>
          </w:p>
        </w:tc>
      </w:tr>
      <w:tr w:rsidR="00C13707" w:rsidRPr="00C13707">
        <w:trPr>
          <w:trHeight w:val="312"/>
        </w:trPr>
        <w:tc>
          <w:tcPr>
            <w:tcW w:w="1246" w:type="dxa"/>
            <w:vMerge/>
            <w:tcBorders>
              <w:top w:val="nil"/>
            </w:tcBorders>
          </w:tcPr>
          <w:p w:rsidR="002B437C" w:rsidRPr="00C13707" w:rsidRDefault="002B437C">
            <w:pPr>
              <w:rPr>
                <w:sz w:val="2"/>
                <w:szCs w:val="2"/>
              </w:rPr>
            </w:pPr>
          </w:p>
        </w:tc>
        <w:tc>
          <w:tcPr>
            <w:tcW w:w="1250" w:type="dxa"/>
            <w:vMerge/>
            <w:tcBorders>
              <w:top w:val="nil"/>
            </w:tcBorders>
          </w:tcPr>
          <w:p w:rsidR="002B437C" w:rsidRPr="00C13707" w:rsidRDefault="002B437C">
            <w:pPr>
              <w:rPr>
                <w:sz w:val="2"/>
                <w:szCs w:val="2"/>
              </w:rPr>
            </w:pPr>
          </w:p>
        </w:tc>
        <w:tc>
          <w:tcPr>
            <w:tcW w:w="1252" w:type="dxa"/>
            <w:vMerge/>
            <w:tcBorders>
              <w:top w:val="nil"/>
            </w:tcBorders>
          </w:tcPr>
          <w:p w:rsidR="002B437C" w:rsidRPr="00C13707" w:rsidRDefault="002B437C">
            <w:pPr>
              <w:rPr>
                <w:sz w:val="2"/>
                <w:szCs w:val="2"/>
              </w:rPr>
            </w:pPr>
          </w:p>
        </w:tc>
        <w:tc>
          <w:tcPr>
            <w:tcW w:w="4008" w:type="dxa"/>
          </w:tcPr>
          <w:p w:rsidR="002B437C" w:rsidRPr="00C13707" w:rsidRDefault="00C22216">
            <w:pPr>
              <w:pStyle w:val="TableParagraph"/>
              <w:spacing w:before="23"/>
              <w:ind w:left="107"/>
              <w:rPr>
                <w:sz w:val="21"/>
              </w:rPr>
            </w:pPr>
            <w:r w:rsidRPr="00C13707">
              <w:rPr>
                <w:spacing w:val="-2"/>
                <w:sz w:val="21"/>
              </w:rPr>
              <w:t>可持续发展</w:t>
            </w:r>
          </w:p>
        </w:tc>
        <w:tc>
          <w:tcPr>
            <w:tcW w:w="618" w:type="dxa"/>
            <w:vMerge/>
            <w:tcBorders>
              <w:top w:val="nil"/>
            </w:tcBorders>
          </w:tcPr>
          <w:p w:rsidR="002B437C" w:rsidRPr="00C13707" w:rsidRDefault="002B437C">
            <w:pPr>
              <w:rPr>
                <w:sz w:val="2"/>
                <w:szCs w:val="2"/>
              </w:rPr>
            </w:pPr>
          </w:p>
        </w:tc>
        <w:tc>
          <w:tcPr>
            <w:tcW w:w="555" w:type="dxa"/>
            <w:vMerge/>
            <w:tcBorders>
              <w:top w:val="nil"/>
            </w:tcBorders>
          </w:tcPr>
          <w:p w:rsidR="002B437C" w:rsidRPr="00C13707" w:rsidRDefault="002B437C">
            <w:pPr>
              <w:rPr>
                <w:sz w:val="2"/>
                <w:szCs w:val="2"/>
              </w:rPr>
            </w:pPr>
          </w:p>
        </w:tc>
      </w:tr>
      <w:tr w:rsidR="00C13707" w:rsidRPr="00C13707">
        <w:trPr>
          <w:trHeight w:val="312"/>
        </w:trPr>
        <w:tc>
          <w:tcPr>
            <w:tcW w:w="1246" w:type="dxa"/>
            <w:vMerge/>
            <w:tcBorders>
              <w:top w:val="nil"/>
            </w:tcBorders>
          </w:tcPr>
          <w:p w:rsidR="002B437C" w:rsidRPr="00C13707" w:rsidRDefault="002B437C">
            <w:pPr>
              <w:rPr>
                <w:sz w:val="2"/>
                <w:szCs w:val="2"/>
              </w:rPr>
            </w:pPr>
          </w:p>
        </w:tc>
        <w:tc>
          <w:tcPr>
            <w:tcW w:w="1250" w:type="dxa"/>
            <w:vMerge/>
            <w:tcBorders>
              <w:top w:val="nil"/>
            </w:tcBorders>
          </w:tcPr>
          <w:p w:rsidR="002B437C" w:rsidRPr="00C13707" w:rsidRDefault="002B437C">
            <w:pPr>
              <w:rPr>
                <w:sz w:val="2"/>
                <w:szCs w:val="2"/>
              </w:rPr>
            </w:pPr>
          </w:p>
        </w:tc>
        <w:tc>
          <w:tcPr>
            <w:tcW w:w="1252" w:type="dxa"/>
            <w:vMerge w:val="restart"/>
          </w:tcPr>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spacing w:before="9"/>
              <w:rPr>
                <w:sz w:val="29"/>
              </w:rPr>
            </w:pPr>
          </w:p>
          <w:p w:rsidR="002B437C" w:rsidRPr="00C13707" w:rsidRDefault="00C22216">
            <w:pPr>
              <w:pStyle w:val="TableParagraph"/>
              <w:ind w:left="206"/>
              <w:rPr>
                <w:sz w:val="21"/>
              </w:rPr>
            </w:pPr>
            <w:r w:rsidRPr="00C13707">
              <w:rPr>
                <w:spacing w:val="-3"/>
                <w:sz w:val="21"/>
              </w:rPr>
              <w:t>职业模块</w:t>
            </w:r>
          </w:p>
        </w:tc>
        <w:tc>
          <w:tcPr>
            <w:tcW w:w="4008" w:type="dxa"/>
          </w:tcPr>
          <w:p w:rsidR="002B437C" w:rsidRPr="00C13707" w:rsidRDefault="00C22216">
            <w:pPr>
              <w:pStyle w:val="TableParagraph"/>
              <w:spacing w:before="23"/>
              <w:ind w:left="107"/>
              <w:rPr>
                <w:sz w:val="21"/>
              </w:rPr>
            </w:pPr>
            <w:r w:rsidRPr="00C13707">
              <w:rPr>
                <w:spacing w:val="-3"/>
                <w:sz w:val="21"/>
              </w:rPr>
              <w:t>求职应聘</w:t>
            </w:r>
          </w:p>
        </w:tc>
        <w:tc>
          <w:tcPr>
            <w:tcW w:w="618" w:type="dxa"/>
            <w:vMerge w:val="restart"/>
          </w:tcPr>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spacing w:before="9"/>
              <w:rPr>
                <w:sz w:val="29"/>
              </w:rPr>
            </w:pPr>
          </w:p>
          <w:p w:rsidR="002B437C" w:rsidRPr="00C13707" w:rsidRDefault="00C22216">
            <w:pPr>
              <w:pStyle w:val="TableParagraph"/>
              <w:ind w:left="203"/>
              <w:rPr>
                <w:sz w:val="21"/>
              </w:rPr>
            </w:pPr>
            <w:r w:rsidRPr="00C13707">
              <w:rPr>
                <w:spacing w:val="-5"/>
                <w:sz w:val="21"/>
              </w:rPr>
              <w:t>36</w:t>
            </w:r>
          </w:p>
        </w:tc>
        <w:tc>
          <w:tcPr>
            <w:tcW w:w="555" w:type="dxa"/>
            <w:vMerge/>
            <w:tcBorders>
              <w:top w:val="nil"/>
            </w:tcBorders>
          </w:tcPr>
          <w:p w:rsidR="002B437C" w:rsidRPr="00C13707" w:rsidRDefault="002B437C">
            <w:pPr>
              <w:rPr>
                <w:sz w:val="2"/>
                <w:szCs w:val="2"/>
              </w:rPr>
            </w:pPr>
          </w:p>
        </w:tc>
      </w:tr>
      <w:tr w:rsidR="00C13707" w:rsidRPr="00C13707">
        <w:trPr>
          <w:trHeight w:val="312"/>
        </w:trPr>
        <w:tc>
          <w:tcPr>
            <w:tcW w:w="1246" w:type="dxa"/>
            <w:vMerge/>
            <w:tcBorders>
              <w:top w:val="nil"/>
            </w:tcBorders>
          </w:tcPr>
          <w:p w:rsidR="002B437C" w:rsidRPr="00C13707" w:rsidRDefault="002B437C">
            <w:pPr>
              <w:rPr>
                <w:sz w:val="2"/>
                <w:szCs w:val="2"/>
              </w:rPr>
            </w:pPr>
          </w:p>
        </w:tc>
        <w:tc>
          <w:tcPr>
            <w:tcW w:w="1250" w:type="dxa"/>
            <w:vMerge/>
            <w:tcBorders>
              <w:top w:val="nil"/>
            </w:tcBorders>
          </w:tcPr>
          <w:p w:rsidR="002B437C" w:rsidRPr="00C13707" w:rsidRDefault="002B437C">
            <w:pPr>
              <w:rPr>
                <w:sz w:val="2"/>
                <w:szCs w:val="2"/>
              </w:rPr>
            </w:pPr>
          </w:p>
        </w:tc>
        <w:tc>
          <w:tcPr>
            <w:tcW w:w="1252" w:type="dxa"/>
            <w:vMerge/>
            <w:tcBorders>
              <w:top w:val="nil"/>
            </w:tcBorders>
          </w:tcPr>
          <w:p w:rsidR="002B437C" w:rsidRPr="00C13707" w:rsidRDefault="002B437C">
            <w:pPr>
              <w:rPr>
                <w:sz w:val="2"/>
                <w:szCs w:val="2"/>
              </w:rPr>
            </w:pPr>
          </w:p>
        </w:tc>
        <w:tc>
          <w:tcPr>
            <w:tcW w:w="4008" w:type="dxa"/>
          </w:tcPr>
          <w:p w:rsidR="002B437C" w:rsidRPr="00C13707" w:rsidRDefault="00C22216">
            <w:pPr>
              <w:pStyle w:val="TableParagraph"/>
              <w:spacing w:before="23"/>
              <w:ind w:left="107"/>
              <w:rPr>
                <w:sz w:val="21"/>
              </w:rPr>
            </w:pPr>
            <w:proofErr w:type="gramStart"/>
            <w:r w:rsidRPr="00C13707">
              <w:rPr>
                <w:spacing w:val="-3"/>
                <w:sz w:val="21"/>
              </w:rPr>
              <w:t>职场礼仪</w:t>
            </w:r>
            <w:proofErr w:type="gramEnd"/>
          </w:p>
        </w:tc>
        <w:tc>
          <w:tcPr>
            <w:tcW w:w="618" w:type="dxa"/>
            <w:vMerge/>
            <w:tcBorders>
              <w:top w:val="nil"/>
            </w:tcBorders>
          </w:tcPr>
          <w:p w:rsidR="002B437C" w:rsidRPr="00C13707" w:rsidRDefault="002B437C">
            <w:pPr>
              <w:rPr>
                <w:sz w:val="2"/>
                <w:szCs w:val="2"/>
              </w:rPr>
            </w:pPr>
          </w:p>
        </w:tc>
        <w:tc>
          <w:tcPr>
            <w:tcW w:w="555" w:type="dxa"/>
            <w:vMerge/>
            <w:tcBorders>
              <w:top w:val="nil"/>
            </w:tcBorders>
          </w:tcPr>
          <w:p w:rsidR="002B437C" w:rsidRPr="00C13707" w:rsidRDefault="002B437C">
            <w:pPr>
              <w:rPr>
                <w:sz w:val="2"/>
                <w:szCs w:val="2"/>
              </w:rPr>
            </w:pPr>
          </w:p>
        </w:tc>
      </w:tr>
      <w:tr w:rsidR="00C13707" w:rsidRPr="00C13707">
        <w:trPr>
          <w:trHeight w:val="312"/>
        </w:trPr>
        <w:tc>
          <w:tcPr>
            <w:tcW w:w="1246" w:type="dxa"/>
            <w:vMerge/>
            <w:tcBorders>
              <w:top w:val="nil"/>
            </w:tcBorders>
          </w:tcPr>
          <w:p w:rsidR="002B437C" w:rsidRPr="00C13707" w:rsidRDefault="002B437C">
            <w:pPr>
              <w:rPr>
                <w:sz w:val="2"/>
                <w:szCs w:val="2"/>
              </w:rPr>
            </w:pPr>
          </w:p>
        </w:tc>
        <w:tc>
          <w:tcPr>
            <w:tcW w:w="1250" w:type="dxa"/>
            <w:vMerge/>
            <w:tcBorders>
              <w:top w:val="nil"/>
            </w:tcBorders>
          </w:tcPr>
          <w:p w:rsidR="002B437C" w:rsidRPr="00C13707" w:rsidRDefault="002B437C">
            <w:pPr>
              <w:rPr>
                <w:sz w:val="2"/>
                <w:szCs w:val="2"/>
              </w:rPr>
            </w:pPr>
          </w:p>
        </w:tc>
        <w:tc>
          <w:tcPr>
            <w:tcW w:w="1252" w:type="dxa"/>
            <w:vMerge/>
            <w:tcBorders>
              <w:top w:val="nil"/>
            </w:tcBorders>
          </w:tcPr>
          <w:p w:rsidR="002B437C" w:rsidRPr="00C13707" w:rsidRDefault="002B437C">
            <w:pPr>
              <w:rPr>
                <w:sz w:val="2"/>
                <w:szCs w:val="2"/>
              </w:rPr>
            </w:pPr>
          </w:p>
        </w:tc>
        <w:tc>
          <w:tcPr>
            <w:tcW w:w="4008" w:type="dxa"/>
          </w:tcPr>
          <w:p w:rsidR="002B437C" w:rsidRPr="00C13707" w:rsidRDefault="00C22216">
            <w:pPr>
              <w:pStyle w:val="TableParagraph"/>
              <w:spacing w:before="23"/>
              <w:ind w:left="107"/>
              <w:rPr>
                <w:sz w:val="21"/>
              </w:rPr>
            </w:pPr>
            <w:proofErr w:type="gramStart"/>
            <w:r w:rsidRPr="00C13707">
              <w:rPr>
                <w:spacing w:val="-3"/>
                <w:sz w:val="21"/>
              </w:rPr>
              <w:t>职场服务</w:t>
            </w:r>
            <w:proofErr w:type="gramEnd"/>
          </w:p>
        </w:tc>
        <w:tc>
          <w:tcPr>
            <w:tcW w:w="618" w:type="dxa"/>
            <w:vMerge/>
            <w:tcBorders>
              <w:top w:val="nil"/>
            </w:tcBorders>
          </w:tcPr>
          <w:p w:rsidR="002B437C" w:rsidRPr="00C13707" w:rsidRDefault="002B437C">
            <w:pPr>
              <w:rPr>
                <w:sz w:val="2"/>
                <w:szCs w:val="2"/>
              </w:rPr>
            </w:pPr>
          </w:p>
        </w:tc>
        <w:tc>
          <w:tcPr>
            <w:tcW w:w="555" w:type="dxa"/>
            <w:vMerge/>
            <w:tcBorders>
              <w:top w:val="nil"/>
            </w:tcBorders>
          </w:tcPr>
          <w:p w:rsidR="002B437C" w:rsidRPr="00C13707" w:rsidRDefault="002B437C">
            <w:pPr>
              <w:rPr>
                <w:sz w:val="2"/>
                <w:szCs w:val="2"/>
              </w:rPr>
            </w:pPr>
          </w:p>
        </w:tc>
      </w:tr>
      <w:tr w:rsidR="00C13707" w:rsidRPr="00C13707">
        <w:trPr>
          <w:trHeight w:val="312"/>
        </w:trPr>
        <w:tc>
          <w:tcPr>
            <w:tcW w:w="1246" w:type="dxa"/>
            <w:vMerge/>
            <w:tcBorders>
              <w:top w:val="nil"/>
            </w:tcBorders>
          </w:tcPr>
          <w:p w:rsidR="002B437C" w:rsidRPr="00C13707" w:rsidRDefault="002B437C">
            <w:pPr>
              <w:rPr>
                <w:sz w:val="2"/>
                <w:szCs w:val="2"/>
              </w:rPr>
            </w:pPr>
          </w:p>
        </w:tc>
        <w:tc>
          <w:tcPr>
            <w:tcW w:w="1250" w:type="dxa"/>
            <w:vMerge/>
            <w:tcBorders>
              <w:top w:val="nil"/>
            </w:tcBorders>
          </w:tcPr>
          <w:p w:rsidR="002B437C" w:rsidRPr="00C13707" w:rsidRDefault="002B437C">
            <w:pPr>
              <w:rPr>
                <w:sz w:val="2"/>
                <w:szCs w:val="2"/>
              </w:rPr>
            </w:pPr>
          </w:p>
        </w:tc>
        <w:tc>
          <w:tcPr>
            <w:tcW w:w="1252" w:type="dxa"/>
            <w:vMerge/>
            <w:tcBorders>
              <w:top w:val="nil"/>
            </w:tcBorders>
          </w:tcPr>
          <w:p w:rsidR="002B437C" w:rsidRPr="00C13707" w:rsidRDefault="002B437C">
            <w:pPr>
              <w:rPr>
                <w:sz w:val="2"/>
                <w:szCs w:val="2"/>
              </w:rPr>
            </w:pPr>
          </w:p>
        </w:tc>
        <w:tc>
          <w:tcPr>
            <w:tcW w:w="4008" w:type="dxa"/>
          </w:tcPr>
          <w:p w:rsidR="002B437C" w:rsidRPr="00C13707" w:rsidRDefault="00C22216">
            <w:pPr>
              <w:pStyle w:val="TableParagraph"/>
              <w:spacing w:before="23"/>
              <w:ind w:left="107"/>
              <w:rPr>
                <w:sz w:val="21"/>
              </w:rPr>
            </w:pPr>
            <w:r w:rsidRPr="00C13707">
              <w:rPr>
                <w:spacing w:val="-3"/>
                <w:sz w:val="21"/>
              </w:rPr>
              <w:t>设备操作</w:t>
            </w:r>
          </w:p>
        </w:tc>
        <w:tc>
          <w:tcPr>
            <w:tcW w:w="618" w:type="dxa"/>
            <w:vMerge/>
            <w:tcBorders>
              <w:top w:val="nil"/>
            </w:tcBorders>
          </w:tcPr>
          <w:p w:rsidR="002B437C" w:rsidRPr="00C13707" w:rsidRDefault="002B437C">
            <w:pPr>
              <w:rPr>
                <w:sz w:val="2"/>
                <w:szCs w:val="2"/>
              </w:rPr>
            </w:pPr>
          </w:p>
        </w:tc>
        <w:tc>
          <w:tcPr>
            <w:tcW w:w="555" w:type="dxa"/>
            <w:vMerge/>
            <w:tcBorders>
              <w:top w:val="nil"/>
            </w:tcBorders>
          </w:tcPr>
          <w:p w:rsidR="002B437C" w:rsidRPr="00C13707" w:rsidRDefault="002B437C">
            <w:pPr>
              <w:rPr>
                <w:sz w:val="2"/>
                <w:szCs w:val="2"/>
              </w:rPr>
            </w:pPr>
          </w:p>
        </w:tc>
      </w:tr>
      <w:tr w:rsidR="00C13707" w:rsidRPr="00C13707">
        <w:trPr>
          <w:trHeight w:val="312"/>
        </w:trPr>
        <w:tc>
          <w:tcPr>
            <w:tcW w:w="1246" w:type="dxa"/>
            <w:vMerge/>
            <w:tcBorders>
              <w:top w:val="nil"/>
            </w:tcBorders>
          </w:tcPr>
          <w:p w:rsidR="002B437C" w:rsidRPr="00C13707" w:rsidRDefault="002B437C">
            <w:pPr>
              <w:rPr>
                <w:sz w:val="2"/>
                <w:szCs w:val="2"/>
              </w:rPr>
            </w:pPr>
          </w:p>
        </w:tc>
        <w:tc>
          <w:tcPr>
            <w:tcW w:w="1250" w:type="dxa"/>
            <w:vMerge/>
            <w:tcBorders>
              <w:top w:val="nil"/>
            </w:tcBorders>
          </w:tcPr>
          <w:p w:rsidR="002B437C" w:rsidRPr="00C13707" w:rsidRDefault="002B437C">
            <w:pPr>
              <w:rPr>
                <w:sz w:val="2"/>
                <w:szCs w:val="2"/>
              </w:rPr>
            </w:pPr>
          </w:p>
        </w:tc>
        <w:tc>
          <w:tcPr>
            <w:tcW w:w="1252" w:type="dxa"/>
            <w:vMerge/>
            <w:tcBorders>
              <w:top w:val="nil"/>
            </w:tcBorders>
          </w:tcPr>
          <w:p w:rsidR="002B437C" w:rsidRPr="00C13707" w:rsidRDefault="002B437C">
            <w:pPr>
              <w:rPr>
                <w:sz w:val="2"/>
                <w:szCs w:val="2"/>
              </w:rPr>
            </w:pPr>
          </w:p>
        </w:tc>
        <w:tc>
          <w:tcPr>
            <w:tcW w:w="4008" w:type="dxa"/>
          </w:tcPr>
          <w:p w:rsidR="002B437C" w:rsidRPr="00C13707" w:rsidRDefault="00C22216">
            <w:pPr>
              <w:pStyle w:val="TableParagraph"/>
              <w:spacing w:before="23"/>
              <w:ind w:left="107"/>
              <w:rPr>
                <w:sz w:val="21"/>
              </w:rPr>
            </w:pPr>
            <w:r w:rsidRPr="00C13707">
              <w:rPr>
                <w:spacing w:val="-3"/>
                <w:sz w:val="21"/>
              </w:rPr>
              <w:t>技术应用</w:t>
            </w:r>
          </w:p>
        </w:tc>
        <w:tc>
          <w:tcPr>
            <w:tcW w:w="618" w:type="dxa"/>
            <w:vMerge/>
            <w:tcBorders>
              <w:top w:val="nil"/>
            </w:tcBorders>
          </w:tcPr>
          <w:p w:rsidR="002B437C" w:rsidRPr="00C13707" w:rsidRDefault="002B437C">
            <w:pPr>
              <w:rPr>
                <w:sz w:val="2"/>
                <w:szCs w:val="2"/>
              </w:rPr>
            </w:pPr>
          </w:p>
        </w:tc>
        <w:tc>
          <w:tcPr>
            <w:tcW w:w="555" w:type="dxa"/>
            <w:vMerge/>
            <w:tcBorders>
              <w:top w:val="nil"/>
            </w:tcBorders>
          </w:tcPr>
          <w:p w:rsidR="002B437C" w:rsidRPr="00C13707" w:rsidRDefault="002B437C">
            <w:pPr>
              <w:rPr>
                <w:sz w:val="2"/>
                <w:szCs w:val="2"/>
              </w:rPr>
            </w:pPr>
          </w:p>
        </w:tc>
      </w:tr>
      <w:tr w:rsidR="00C13707" w:rsidRPr="00C13707">
        <w:trPr>
          <w:trHeight w:val="312"/>
        </w:trPr>
        <w:tc>
          <w:tcPr>
            <w:tcW w:w="1246" w:type="dxa"/>
            <w:vMerge/>
            <w:tcBorders>
              <w:top w:val="nil"/>
            </w:tcBorders>
          </w:tcPr>
          <w:p w:rsidR="002B437C" w:rsidRPr="00C13707" w:rsidRDefault="002B437C">
            <w:pPr>
              <w:rPr>
                <w:sz w:val="2"/>
                <w:szCs w:val="2"/>
              </w:rPr>
            </w:pPr>
          </w:p>
        </w:tc>
        <w:tc>
          <w:tcPr>
            <w:tcW w:w="1250" w:type="dxa"/>
            <w:vMerge/>
            <w:tcBorders>
              <w:top w:val="nil"/>
            </w:tcBorders>
          </w:tcPr>
          <w:p w:rsidR="002B437C" w:rsidRPr="00C13707" w:rsidRDefault="002B437C">
            <w:pPr>
              <w:rPr>
                <w:sz w:val="2"/>
                <w:szCs w:val="2"/>
              </w:rPr>
            </w:pPr>
          </w:p>
        </w:tc>
        <w:tc>
          <w:tcPr>
            <w:tcW w:w="1252" w:type="dxa"/>
            <w:vMerge/>
            <w:tcBorders>
              <w:top w:val="nil"/>
            </w:tcBorders>
          </w:tcPr>
          <w:p w:rsidR="002B437C" w:rsidRPr="00C13707" w:rsidRDefault="002B437C">
            <w:pPr>
              <w:rPr>
                <w:sz w:val="2"/>
                <w:szCs w:val="2"/>
              </w:rPr>
            </w:pPr>
          </w:p>
        </w:tc>
        <w:tc>
          <w:tcPr>
            <w:tcW w:w="4008" w:type="dxa"/>
          </w:tcPr>
          <w:p w:rsidR="002B437C" w:rsidRPr="00C13707" w:rsidRDefault="00C22216">
            <w:pPr>
              <w:pStyle w:val="TableParagraph"/>
              <w:spacing w:before="23"/>
              <w:ind w:left="107"/>
              <w:rPr>
                <w:sz w:val="21"/>
              </w:rPr>
            </w:pPr>
            <w:proofErr w:type="gramStart"/>
            <w:r w:rsidRPr="00C13707">
              <w:rPr>
                <w:spacing w:val="-3"/>
                <w:sz w:val="21"/>
              </w:rPr>
              <w:t>职场安全</w:t>
            </w:r>
            <w:proofErr w:type="gramEnd"/>
          </w:p>
        </w:tc>
        <w:tc>
          <w:tcPr>
            <w:tcW w:w="618" w:type="dxa"/>
            <w:vMerge/>
            <w:tcBorders>
              <w:top w:val="nil"/>
            </w:tcBorders>
          </w:tcPr>
          <w:p w:rsidR="002B437C" w:rsidRPr="00C13707" w:rsidRDefault="002B437C">
            <w:pPr>
              <w:rPr>
                <w:sz w:val="2"/>
                <w:szCs w:val="2"/>
              </w:rPr>
            </w:pPr>
          </w:p>
        </w:tc>
        <w:tc>
          <w:tcPr>
            <w:tcW w:w="555" w:type="dxa"/>
            <w:vMerge/>
            <w:tcBorders>
              <w:top w:val="nil"/>
            </w:tcBorders>
          </w:tcPr>
          <w:p w:rsidR="002B437C" w:rsidRPr="00C13707" w:rsidRDefault="002B437C">
            <w:pPr>
              <w:rPr>
                <w:sz w:val="2"/>
                <w:szCs w:val="2"/>
              </w:rPr>
            </w:pPr>
          </w:p>
        </w:tc>
      </w:tr>
      <w:tr w:rsidR="00C13707" w:rsidRPr="00C13707">
        <w:trPr>
          <w:trHeight w:val="312"/>
        </w:trPr>
        <w:tc>
          <w:tcPr>
            <w:tcW w:w="1246" w:type="dxa"/>
            <w:vMerge/>
            <w:tcBorders>
              <w:top w:val="nil"/>
            </w:tcBorders>
          </w:tcPr>
          <w:p w:rsidR="002B437C" w:rsidRPr="00C13707" w:rsidRDefault="002B437C">
            <w:pPr>
              <w:rPr>
                <w:sz w:val="2"/>
                <w:szCs w:val="2"/>
              </w:rPr>
            </w:pPr>
          </w:p>
        </w:tc>
        <w:tc>
          <w:tcPr>
            <w:tcW w:w="1250" w:type="dxa"/>
            <w:vMerge/>
            <w:tcBorders>
              <w:top w:val="nil"/>
            </w:tcBorders>
          </w:tcPr>
          <w:p w:rsidR="002B437C" w:rsidRPr="00C13707" w:rsidRDefault="002B437C">
            <w:pPr>
              <w:rPr>
                <w:sz w:val="2"/>
                <w:szCs w:val="2"/>
              </w:rPr>
            </w:pPr>
          </w:p>
        </w:tc>
        <w:tc>
          <w:tcPr>
            <w:tcW w:w="1252" w:type="dxa"/>
            <w:vMerge/>
            <w:tcBorders>
              <w:top w:val="nil"/>
            </w:tcBorders>
          </w:tcPr>
          <w:p w:rsidR="002B437C" w:rsidRPr="00C13707" w:rsidRDefault="002B437C">
            <w:pPr>
              <w:rPr>
                <w:sz w:val="2"/>
                <w:szCs w:val="2"/>
              </w:rPr>
            </w:pPr>
          </w:p>
        </w:tc>
        <w:tc>
          <w:tcPr>
            <w:tcW w:w="4008" w:type="dxa"/>
          </w:tcPr>
          <w:p w:rsidR="002B437C" w:rsidRPr="00C13707" w:rsidRDefault="00C22216">
            <w:pPr>
              <w:pStyle w:val="TableParagraph"/>
              <w:spacing w:before="23"/>
              <w:ind w:left="107"/>
              <w:rPr>
                <w:sz w:val="21"/>
              </w:rPr>
            </w:pPr>
            <w:r w:rsidRPr="00C13707">
              <w:rPr>
                <w:spacing w:val="-3"/>
                <w:sz w:val="21"/>
              </w:rPr>
              <w:t>危机应对</w:t>
            </w:r>
          </w:p>
        </w:tc>
        <w:tc>
          <w:tcPr>
            <w:tcW w:w="618" w:type="dxa"/>
            <w:vMerge/>
            <w:tcBorders>
              <w:top w:val="nil"/>
            </w:tcBorders>
          </w:tcPr>
          <w:p w:rsidR="002B437C" w:rsidRPr="00C13707" w:rsidRDefault="002B437C">
            <w:pPr>
              <w:rPr>
                <w:sz w:val="2"/>
                <w:szCs w:val="2"/>
              </w:rPr>
            </w:pPr>
          </w:p>
        </w:tc>
        <w:tc>
          <w:tcPr>
            <w:tcW w:w="555" w:type="dxa"/>
            <w:vMerge/>
            <w:tcBorders>
              <w:top w:val="nil"/>
            </w:tcBorders>
          </w:tcPr>
          <w:p w:rsidR="002B437C" w:rsidRPr="00C13707" w:rsidRDefault="002B437C">
            <w:pPr>
              <w:rPr>
                <w:sz w:val="2"/>
                <w:szCs w:val="2"/>
              </w:rPr>
            </w:pPr>
          </w:p>
        </w:tc>
      </w:tr>
      <w:tr w:rsidR="00C13707" w:rsidRPr="00C13707">
        <w:trPr>
          <w:trHeight w:val="312"/>
        </w:trPr>
        <w:tc>
          <w:tcPr>
            <w:tcW w:w="1246" w:type="dxa"/>
            <w:vMerge/>
            <w:tcBorders>
              <w:top w:val="nil"/>
            </w:tcBorders>
          </w:tcPr>
          <w:p w:rsidR="002B437C" w:rsidRPr="00C13707" w:rsidRDefault="002B437C">
            <w:pPr>
              <w:rPr>
                <w:sz w:val="2"/>
                <w:szCs w:val="2"/>
              </w:rPr>
            </w:pPr>
          </w:p>
        </w:tc>
        <w:tc>
          <w:tcPr>
            <w:tcW w:w="1250" w:type="dxa"/>
            <w:vMerge/>
            <w:tcBorders>
              <w:top w:val="nil"/>
            </w:tcBorders>
          </w:tcPr>
          <w:p w:rsidR="002B437C" w:rsidRPr="00C13707" w:rsidRDefault="002B437C">
            <w:pPr>
              <w:rPr>
                <w:sz w:val="2"/>
                <w:szCs w:val="2"/>
              </w:rPr>
            </w:pPr>
          </w:p>
        </w:tc>
        <w:tc>
          <w:tcPr>
            <w:tcW w:w="1252" w:type="dxa"/>
            <w:vMerge/>
            <w:tcBorders>
              <w:top w:val="nil"/>
            </w:tcBorders>
          </w:tcPr>
          <w:p w:rsidR="002B437C" w:rsidRPr="00C13707" w:rsidRDefault="002B437C">
            <w:pPr>
              <w:rPr>
                <w:sz w:val="2"/>
                <w:szCs w:val="2"/>
              </w:rPr>
            </w:pPr>
          </w:p>
        </w:tc>
        <w:tc>
          <w:tcPr>
            <w:tcW w:w="4008" w:type="dxa"/>
          </w:tcPr>
          <w:p w:rsidR="002B437C" w:rsidRPr="00C13707" w:rsidRDefault="00C22216">
            <w:pPr>
              <w:pStyle w:val="TableParagraph"/>
              <w:spacing w:before="23"/>
              <w:ind w:left="107"/>
              <w:rPr>
                <w:sz w:val="21"/>
              </w:rPr>
            </w:pPr>
            <w:r w:rsidRPr="00C13707">
              <w:rPr>
                <w:spacing w:val="-3"/>
                <w:sz w:val="21"/>
              </w:rPr>
              <w:t>职业规划</w:t>
            </w:r>
          </w:p>
        </w:tc>
        <w:tc>
          <w:tcPr>
            <w:tcW w:w="618" w:type="dxa"/>
            <w:vMerge/>
            <w:tcBorders>
              <w:top w:val="nil"/>
            </w:tcBorders>
          </w:tcPr>
          <w:p w:rsidR="002B437C" w:rsidRPr="00C13707" w:rsidRDefault="002B437C">
            <w:pPr>
              <w:rPr>
                <w:sz w:val="2"/>
                <w:szCs w:val="2"/>
              </w:rPr>
            </w:pPr>
          </w:p>
        </w:tc>
        <w:tc>
          <w:tcPr>
            <w:tcW w:w="555" w:type="dxa"/>
            <w:vMerge/>
            <w:tcBorders>
              <w:top w:val="nil"/>
            </w:tcBorders>
          </w:tcPr>
          <w:p w:rsidR="002B437C" w:rsidRPr="00C13707" w:rsidRDefault="002B437C">
            <w:pPr>
              <w:rPr>
                <w:sz w:val="2"/>
                <w:szCs w:val="2"/>
              </w:rPr>
            </w:pPr>
          </w:p>
        </w:tc>
      </w:tr>
      <w:tr w:rsidR="00C13707" w:rsidRPr="00C13707">
        <w:trPr>
          <w:trHeight w:val="311"/>
        </w:trPr>
        <w:tc>
          <w:tcPr>
            <w:tcW w:w="1246" w:type="dxa"/>
            <w:vMerge/>
            <w:tcBorders>
              <w:top w:val="nil"/>
            </w:tcBorders>
          </w:tcPr>
          <w:p w:rsidR="002B437C" w:rsidRPr="00C13707" w:rsidRDefault="002B437C">
            <w:pPr>
              <w:rPr>
                <w:sz w:val="2"/>
                <w:szCs w:val="2"/>
              </w:rPr>
            </w:pPr>
          </w:p>
        </w:tc>
        <w:tc>
          <w:tcPr>
            <w:tcW w:w="1250" w:type="dxa"/>
            <w:vMerge/>
            <w:tcBorders>
              <w:top w:val="nil"/>
            </w:tcBorders>
          </w:tcPr>
          <w:p w:rsidR="002B437C" w:rsidRPr="00C13707" w:rsidRDefault="002B437C">
            <w:pPr>
              <w:rPr>
                <w:sz w:val="2"/>
                <w:szCs w:val="2"/>
              </w:rPr>
            </w:pPr>
          </w:p>
        </w:tc>
        <w:tc>
          <w:tcPr>
            <w:tcW w:w="1252" w:type="dxa"/>
            <w:vMerge w:val="restart"/>
          </w:tcPr>
          <w:p w:rsidR="002B437C" w:rsidRPr="00C13707" w:rsidRDefault="002B437C">
            <w:pPr>
              <w:pStyle w:val="TableParagraph"/>
              <w:spacing w:before="11"/>
              <w:rPr>
                <w:sz w:val="26"/>
              </w:rPr>
            </w:pPr>
          </w:p>
          <w:p w:rsidR="002B437C" w:rsidRPr="00C13707" w:rsidRDefault="00C22216">
            <w:pPr>
              <w:pStyle w:val="TableParagraph"/>
              <w:spacing w:before="1"/>
              <w:ind w:left="206"/>
              <w:rPr>
                <w:sz w:val="21"/>
              </w:rPr>
            </w:pPr>
            <w:r w:rsidRPr="00C13707">
              <w:rPr>
                <w:spacing w:val="-3"/>
                <w:sz w:val="21"/>
              </w:rPr>
              <w:t>拓展模块</w:t>
            </w:r>
          </w:p>
        </w:tc>
        <w:tc>
          <w:tcPr>
            <w:tcW w:w="4008" w:type="dxa"/>
          </w:tcPr>
          <w:p w:rsidR="002B437C" w:rsidRPr="00C13707" w:rsidRDefault="00C22216">
            <w:pPr>
              <w:pStyle w:val="TableParagraph"/>
              <w:spacing w:before="23"/>
              <w:ind w:left="107"/>
              <w:rPr>
                <w:sz w:val="21"/>
              </w:rPr>
            </w:pPr>
            <w:r w:rsidRPr="00C13707">
              <w:rPr>
                <w:spacing w:val="-3"/>
                <w:sz w:val="21"/>
              </w:rPr>
              <w:t>自我发展</w:t>
            </w:r>
          </w:p>
        </w:tc>
        <w:tc>
          <w:tcPr>
            <w:tcW w:w="618" w:type="dxa"/>
            <w:vMerge w:val="restart"/>
          </w:tcPr>
          <w:p w:rsidR="002B437C" w:rsidRPr="00C13707" w:rsidRDefault="00C22216">
            <w:pPr>
              <w:pStyle w:val="TableParagraph"/>
              <w:spacing w:before="23"/>
              <w:ind w:left="107"/>
              <w:rPr>
                <w:sz w:val="21"/>
              </w:rPr>
            </w:pPr>
            <w:r w:rsidRPr="00C13707">
              <w:rPr>
                <w:spacing w:val="-5"/>
                <w:sz w:val="21"/>
              </w:rPr>
              <w:t>36</w:t>
            </w:r>
          </w:p>
        </w:tc>
        <w:tc>
          <w:tcPr>
            <w:tcW w:w="555" w:type="dxa"/>
            <w:vMerge/>
            <w:tcBorders>
              <w:top w:val="nil"/>
            </w:tcBorders>
          </w:tcPr>
          <w:p w:rsidR="002B437C" w:rsidRPr="00C13707" w:rsidRDefault="002B437C">
            <w:pPr>
              <w:rPr>
                <w:sz w:val="2"/>
                <w:szCs w:val="2"/>
              </w:rPr>
            </w:pPr>
          </w:p>
        </w:tc>
      </w:tr>
      <w:tr w:rsidR="00C13707" w:rsidRPr="00C13707">
        <w:trPr>
          <w:trHeight w:val="311"/>
        </w:trPr>
        <w:tc>
          <w:tcPr>
            <w:tcW w:w="1246" w:type="dxa"/>
            <w:vMerge/>
            <w:tcBorders>
              <w:top w:val="nil"/>
            </w:tcBorders>
          </w:tcPr>
          <w:p w:rsidR="002B437C" w:rsidRPr="00C13707" w:rsidRDefault="002B437C">
            <w:pPr>
              <w:rPr>
                <w:sz w:val="2"/>
                <w:szCs w:val="2"/>
              </w:rPr>
            </w:pPr>
          </w:p>
        </w:tc>
        <w:tc>
          <w:tcPr>
            <w:tcW w:w="1250" w:type="dxa"/>
            <w:vMerge/>
            <w:tcBorders>
              <w:top w:val="nil"/>
            </w:tcBorders>
          </w:tcPr>
          <w:p w:rsidR="002B437C" w:rsidRPr="00C13707" w:rsidRDefault="002B437C">
            <w:pPr>
              <w:rPr>
                <w:sz w:val="2"/>
                <w:szCs w:val="2"/>
              </w:rPr>
            </w:pPr>
          </w:p>
        </w:tc>
        <w:tc>
          <w:tcPr>
            <w:tcW w:w="1252" w:type="dxa"/>
            <w:vMerge/>
            <w:tcBorders>
              <w:top w:val="nil"/>
            </w:tcBorders>
          </w:tcPr>
          <w:p w:rsidR="002B437C" w:rsidRPr="00C13707" w:rsidRDefault="002B437C">
            <w:pPr>
              <w:rPr>
                <w:sz w:val="2"/>
                <w:szCs w:val="2"/>
              </w:rPr>
            </w:pPr>
          </w:p>
        </w:tc>
        <w:tc>
          <w:tcPr>
            <w:tcW w:w="4008" w:type="dxa"/>
          </w:tcPr>
          <w:p w:rsidR="002B437C" w:rsidRPr="00C13707" w:rsidRDefault="00C22216">
            <w:pPr>
              <w:pStyle w:val="TableParagraph"/>
              <w:spacing w:before="23"/>
              <w:ind w:left="107"/>
              <w:rPr>
                <w:sz w:val="21"/>
              </w:rPr>
            </w:pPr>
            <w:r w:rsidRPr="00C13707">
              <w:rPr>
                <w:spacing w:val="-3"/>
                <w:sz w:val="21"/>
              </w:rPr>
              <w:t>技术创新</w:t>
            </w:r>
          </w:p>
        </w:tc>
        <w:tc>
          <w:tcPr>
            <w:tcW w:w="618" w:type="dxa"/>
            <w:vMerge/>
            <w:tcBorders>
              <w:top w:val="nil"/>
            </w:tcBorders>
          </w:tcPr>
          <w:p w:rsidR="002B437C" w:rsidRPr="00C13707" w:rsidRDefault="002B437C">
            <w:pPr>
              <w:rPr>
                <w:sz w:val="2"/>
                <w:szCs w:val="2"/>
              </w:rPr>
            </w:pPr>
          </w:p>
        </w:tc>
        <w:tc>
          <w:tcPr>
            <w:tcW w:w="555" w:type="dxa"/>
            <w:vMerge/>
            <w:tcBorders>
              <w:top w:val="nil"/>
            </w:tcBorders>
          </w:tcPr>
          <w:p w:rsidR="002B437C" w:rsidRPr="00C13707" w:rsidRDefault="002B437C">
            <w:pPr>
              <w:rPr>
                <w:sz w:val="2"/>
                <w:szCs w:val="2"/>
              </w:rPr>
            </w:pPr>
          </w:p>
        </w:tc>
      </w:tr>
      <w:tr w:rsidR="00C13707" w:rsidRPr="00C13707">
        <w:trPr>
          <w:trHeight w:val="311"/>
        </w:trPr>
        <w:tc>
          <w:tcPr>
            <w:tcW w:w="1246" w:type="dxa"/>
            <w:vMerge/>
            <w:tcBorders>
              <w:top w:val="nil"/>
            </w:tcBorders>
          </w:tcPr>
          <w:p w:rsidR="002B437C" w:rsidRPr="00C13707" w:rsidRDefault="002B437C">
            <w:pPr>
              <w:rPr>
                <w:sz w:val="2"/>
                <w:szCs w:val="2"/>
              </w:rPr>
            </w:pPr>
          </w:p>
        </w:tc>
        <w:tc>
          <w:tcPr>
            <w:tcW w:w="1250" w:type="dxa"/>
            <w:vMerge/>
            <w:tcBorders>
              <w:top w:val="nil"/>
            </w:tcBorders>
          </w:tcPr>
          <w:p w:rsidR="002B437C" w:rsidRPr="00C13707" w:rsidRDefault="002B437C">
            <w:pPr>
              <w:rPr>
                <w:sz w:val="2"/>
                <w:szCs w:val="2"/>
              </w:rPr>
            </w:pPr>
          </w:p>
        </w:tc>
        <w:tc>
          <w:tcPr>
            <w:tcW w:w="1252" w:type="dxa"/>
            <w:vMerge/>
            <w:tcBorders>
              <w:top w:val="nil"/>
            </w:tcBorders>
          </w:tcPr>
          <w:p w:rsidR="002B437C" w:rsidRPr="00C13707" w:rsidRDefault="002B437C">
            <w:pPr>
              <w:rPr>
                <w:sz w:val="2"/>
                <w:szCs w:val="2"/>
              </w:rPr>
            </w:pPr>
          </w:p>
        </w:tc>
        <w:tc>
          <w:tcPr>
            <w:tcW w:w="4008" w:type="dxa"/>
          </w:tcPr>
          <w:p w:rsidR="002B437C" w:rsidRPr="00C13707" w:rsidRDefault="00C22216">
            <w:pPr>
              <w:pStyle w:val="TableParagraph"/>
              <w:spacing w:before="23"/>
              <w:ind w:left="107"/>
              <w:rPr>
                <w:sz w:val="21"/>
              </w:rPr>
            </w:pPr>
            <w:r w:rsidRPr="00C13707">
              <w:rPr>
                <w:spacing w:val="-3"/>
                <w:sz w:val="21"/>
              </w:rPr>
              <w:t>环境保护</w:t>
            </w:r>
          </w:p>
        </w:tc>
        <w:tc>
          <w:tcPr>
            <w:tcW w:w="618" w:type="dxa"/>
            <w:vMerge/>
            <w:tcBorders>
              <w:top w:val="nil"/>
            </w:tcBorders>
          </w:tcPr>
          <w:p w:rsidR="002B437C" w:rsidRPr="00C13707" w:rsidRDefault="002B437C">
            <w:pPr>
              <w:rPr>
                <w:sz w:val="2"/>
                <w:szCs w:val="2"/>
              </w:rPr>
            </w:pPr>
          </w:p>
        </w:tc>
        <w:tc>
          <w:tcPr>
            <w:tcW w:w="555" w:type="dxa"/>
            <w:vMerge/>
            <w:tcBorders>
              <w:top w:val="nil"/>
            </w:tcBorders>
          </w:tcPr>
          <w:p w:rsidR="002B437C" w:rsidRPr="00C13707" w:rsidRDefault="002B437C">
            <w:pPr>
              <w:rPr>
                <w:sz w:val="2"/>
                <w:szCs w:val="2"/>
              </w:rPr>
            </w:pPr>
          </w:p>
        </w:tc>
      </w:tr>
      <w:tr w:rsidR="00C13707" w:rsidRPr="00C13707">
        <w:trPr>
          <w:trHeight w:val="3120"/>
        </w:trPr>
        <w:tc>
          <w:tcPr>
            <w:tcW w:w="1246" w:type="dxa"/>
            <w:vMerge/>
            <w:tcBorders>
              <w:top w:val="nil"/>
            </w:tcBorders>
          </w:tcPr>
          <w:p w:rsidR="002B437C" w:rsidRPr="00C13707" w:rsidRDefault="002B437C">
            <w:pPr>
              <w:rPr>
                <w:sz w:val="2"/>
                <w:szCs w:val="2"/>
              </w:rPr>
            </w:pPr>
          </w:p>
        </w:tc>
        <w:tc>
          <w:tcPr>
            <w:tcW w:w="1250" w:type="dxa"/>
          </w:tcPr>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C22216">
            <w:pPr>
              <w:pStyle w:val="TableParagraph"/>
              <w:spacing w:before="146"/>
              <w:ind w:left="191" w:right="181"/>
              <w:jc w:val="center"/>
              <w:rPr>
                <w:sz w:val="21"/>
              </w:rPr>
            </w:pPr>
            <w:r w:rsidRPr="00C13707">
              <w:rPr>
                <w:spacing w:val="-3"/>
                <w:sz w:val="21"/>
              </w:rPr>
              <w:t>教学要求</w:t>
            </w:r>
          </w:p>
        </w:tc>
        <w:tc>
          <w:tcPr>
            <w:tcW w:w="6433" w:type="dxa"/>
            <w:gridSpan w:val="4"/>
          </w:tcPr>
          <w:p w:rsidR="002B437C" w:rsidRPr="00C13707" w:rsidRDefault="00C22216">
            <w:pPr>
              <w:pStyle w:val="TableParagraph"/>
              <w:numPr>
                <w:ilvl w:val="0"/>
                <w:numId w:val="9"/>
              </w:numPr>
              <w:tabs>
                <w:tab w:val="left" w:pos="528"/>
              </w:tabs>
              <w:spacing w:before="23" w:line="278" w:lineRule="auto"/>
              <w:ind w:right="14" w:firstLine="210"/>
              <w:rPr>
                <w:sz w:val="21"/>
              </w:rPr>
            </w:pPr>
            <w:r w:rsidRPr="00C13707">
              <w:rPr>
                <w:spacing w:val="-2"/>
                <w:sz w:val="21"/>
              </w:rPr>
              <w:t>坚持立德树人，发挥英语课程育人功能。通过合理的教学活动，</w:t>
            </w:r>
            <w:r w:rsidRPr="00C13707">
              <w:rPr>
                <w:spacing w:val="-9"/>
                <w:sz w:val="21"/>
              </w:rPr>
              <w:t>帮助学生学习语言的同时，形成对外国优秀文化的正确认识和对中华</w:t>
            </w:r>
            <w:r w:rsidRPr="00C13707">
              <w:rPr>
                <w:spacing w:val="-2"/>
                <w:sz w:val="21"/>
              </w:rPr>
              <w:t>优秀文化的深刻认识，拓展国际视野，坚定文化自信。</w:t>
            </w:r>
          </w:p>
          <w:p w:rsidR="002B437C" w:rsidRPr="00C13707" w:rsidRDefault="00C22216">
            <w:pPr>
              <w:pStyle w:val="TableParagraph"/>
              <w:numPr>
                <w:ilvl w:val="0"/>
                <w:numId w:val="9"/>
              </w:numPr>
              <w:tabs>
                <w:tab w:val="left" w:pos="528"/>
              </w:tabs>
              <w:spacing w:line="278" w:lineRule="auto"/>
              <w:ind w:right="95" w:firstLine="210"/>
              <w:jc w:val="both"/>
              <w:rPr>
                <w:sz w:val="21"/>
              </w:rPr>
            </w:pPr>
            <w:r w:rsidRPr="00C13707">
              <w:rPr>
                <w:spacing w:val="-4"/>
                <w:sz w:val="21"/>
              </w:rPr>
              <w:t>开展活动导向教学，落实学科核心素养。教师应深刻领会英语学科核心素养内涵，设计符合学生实际、目的明确、操作性强、丰富多样的课内外教学活动和任务，开展活动导向教学，引导学生在解决真</w:t>
            </w:r>
            <w:r w:rsidRPr="00C13707">
              <w:rPr>
                <w:spacing w:val="-2"/>
                <w:sz w:val="21"/>
              </w:rPr>
              <w:t>是问题与完成实际任务的过程中，提升能力。</w:t>
            </w:r>
          </w:p>
          <w:p w:rsidR="002B437C" w:rsidRPr="00C13707" w:rsidRDefault="00C22216">
            <w:pPr>
              <w:pStyle w:val="TableParagraph"/>
              <w:numPr>
                <w:ilvl w:val="0"/>
                <w:numId w:val="9"/>
              </w:numPr>
              <w:tabs>
                <w:tab w:val="left" w:pos="528"/>
              </w:tabs>
              <w:spacing w:line="278" w:lineRule="auto"/>
              <w:ind w:right="95" w:firstLine="210"/>
              <w:jc w:val="right"/>
              <w:rPr>
                <w:sz w:val="21"/>
              </w:rPr>
            </w:pPr>
            <w:r w:rsidRPr="00C13707">
              <w:rPr>
                <w:spacing w:val="-4"/>
                <w:sz w:val="21"/>
              </w:rPr>
              <w:t>尊重差异，促进学生的发展。教师应根据学生个体差异，有效整</w:t>
            </w:r>
            <w:r w:rsidRPr="00C13707">
              <w:rPr>
                <w:spacing w:val="-5"/>
                <w:sz w:val="21"/>
              </w:rPr>
              <w:t>合课程内容，选择适当的教学方法和教学模式，为学生提供多样化的</w:t>
            </w:r>
          </w:p>
          <w:p w:rsidR="002B437C" w:rsidRPr="00C13707" w:rsidRDefault="00C22216">
            <w:pPr>
              <w:pStyle w:val="TableParagraph"/>
              <w:spacing w:line="269" w:lineRule="exact"/>
              <w:ind w:right="14"/>
              <w:jc w:val="right"/>
              <w:rPr>
                <w:sz w:val="21"/>
              </w:rPr>
            </w:pPr>
            <w:r w:rsidRPr="00C13707">
              <w:rPr>
                <w:spacing w:val="-1"/>
                <w:sz w:val="21"/>
              </w:rPr>
              <w:t>学习选择，让不同类型、不同层次的学生都能享受学习英语的乐趣。</w:t>
            </w:r>
          </w:p>
        </w:tc>
      </w:tr>
    </w:tbl>
    <w:p w:rsidR="002B437C" w:rsidRPr="00C13707" w:rsidRDefault="002B437C">
      <w:pPr>
        <w:spacing w:line="269" w:lineRule="exact"/>
        <w:jc w:val="right"/>
        <w:rPr>
          <w:sz w:val="21"/>
        </w:rPr>
        <w:sectPr w:rsidR="002B437C" w:rsidRPr="00C13707">
          <w:pgSz w:w="11910" w:h="16840"/>
          <w:pgMar w:top="1040" w:right="660" w:bottom="280" w:left="660" w:header="859" w:footer="0" w:gutter="0"/>
          <w:cols w:space="720"/>
        </w:sectPr>
      </w:pPr>
    </w:p>
    <w:p w:rsidR="002B437C" w:rsidRPr="00C13707" w:rsidRDefault="002B437C">
      <w:pPr>
        <w:pStyle w:val="a3"/>
        <w:spacing w:before="1"/>
        <w:rPr>
          <w:sz w:val="4"/>
        </w:rPr>
      </w:pPr>
    </w:p>
    <w:p w:rsidR="002B437C" w:rsidRPr="00C13707" w:rsidRDefault="00C22216">
      <w:pPr>
        <w:pStyle w:val="a3"/>
        <w:spacing w:after="3" w:line="20" w:lineRule="exact"/>
        <w:ind w:left="445"/>
        <w:rPr>
          <w:sz w:val="2"/>
        </w:rPr>
      </w:pPr>
      <w:r w:rsidRPr="00C13707">
        <w:rPr>
          <w:noProof/>
          <w:sz w:val="2"/>
        </w:rPr>
        <mc:AlternateContent>
          <mc:Choice Requires="wpg">
            <w:drawing>
              <wp:inline distT="0" distB="0" distL="0" distR="0" wp14:anchorId="2B5FC87C" wp14:editId="149AF732">
                <wp:extent cx="6156960" cy="9525"/>
                <wp:effectExtent l="0" t="0" r="0" b="0"/>
                <wp:docPr id="16" name="Group 15"/>
                <wp:cNvGraphicFramePr/>
                <a:graphic xmlns:a="http://schemas.openxmlformats.org/drawingml/2006/main">
                  <a:graphicData uri="http://schemas.microsoft.com/office/word/2010/wordprocessingGroup">
                    <wpg:wgp>
                      <wpg:cNvGrpSpPr/>
                      <wpg:grpSpPr>
                        <a:xfrm>
                          <a:off x="0" y="0"/>
                          <a:ext cx="6156960" cy="9525"/>
                          <a:chOff x="0" y="0"/>
                          <a:chExt cx="6156960" cy="9525"/>
                        </a:xfrm>
                      </wpg:grpSpPr>
                      <wps:wsp>
                        <wps:cNvPr id="17" name="Graphic 16"/>
                        <wps:cNvSpPr/>
                        <wps:spPr>
                          <a:xfrm>
                            <a:off x="0" y="4762"/>
                            <a:ext cx="6156960" cy="1270"/>
                          </a:xfrm>
                          <a:custGeom>
                            <a:avLst/>
                            <a:gdLst/>
                            <a:ahLst/>
                            <a:cxnLst/>
                            <a:rect l="l" t="t" r="r" b="b"/>
                            <a:pathLst>
                              <a:path w="6156960">
                                <a:moveTo>
                                  <a:pt x="0" y="0"/>
                                </a:moveTo>
                                <a:lnTo>
                                  <a:pt x="6156959" y="0"/>
                                </a:lnTo>
                              </a:path>
                            </a:pathLst>
                          </a:custGeom>
                          <a:ln w="9525">
                            <a:solidFill>
                              <a:srgbClr val="000000"/>
                            </a:solidFill>
                            <a:prstDash val="solid"/>
                          </a:ln>
                        </wps:spPr>
                        <wps:bodyPr wrap="square" lIns="0" tIns="0" rIns="0" bIns="0" rtlCol="0">
                          <a:noAutofit/>
                        </wps:bodyPr>
                      </wps:wsp>
                    </wpg:wgp>
                  </a:graphicData>
                </a:graphic>
              </wp:inline>
            </w:drawing>
          </mc:Choice>
          <mc:Fallback>
            <w:pict>
              <v:group id="Group 15" o:spid="_x0000_s1026" style="width:484.8pt;height:.75pt;mso-position-horizontal-relative:char;mso-position-vertical-relative:line" coordsize="615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">
                <v:shape id="Graphic 16" o:spid="_x0000_s1027" style="position:absolute;top:47;width:61569;height:13;visibility:visible;mso-wrap-style:square;v-text-anchor:top" coordsize="615696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mZd8MA&#10;AADbAAAADwAAAGRycy9kb3ducmV2LnhtbERPzWoCMRC+F3yHMIKXUrNrQWVrFC3YWnpR2wcYNuNm&#10;cTPZJum67dObgtDbfHy/s1j1thEd+VA7VpCPMxDEpdM1Vwo+P7YPcxAhImtsHJOCHwqwWg7uFlho&#10;d+EDdcdYiRTCoUAFJsa2kDKUhiyGsWuJE3dy3mJM0FdSe7ykcNvISZZNpcWaU4PBlp4Nlefjt1Xw&#10;29X3+dd27mf5uTOnl/3r5v3tUanRsF8/gYjUx3/xzb3Taf4M/n5JB8jl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3mZd8MAAADbAAAADwAAAAAAAAAAAAAAAACYAgAAZHJzL2Rv&#10;d25yZXYueG1sUEsFBgAAAAAEAAQA9QAAAIgDAAAAAA==&#10;" path="m,l6156959,e" filled="f">
                  <v:path arrowok="t"/>
                </v:shape>
                <w10:anchorlock/>
              </v:group>
            </w:pict>
          </mc:Fallback>
        </mc:AlternateContent>
      </w:r>
    </w:p>
    <w:tbl>
      <w:tblPr>
        <w:tblW w:w="0" w:type="auto"/>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46"/>
        <w:gridCol w:w="1250"/>
        <w:gridCol w:w="1252"/>
        <w:gridCol w:w="4008"/>
        <w:gridCol w:w="579"/>
        <w:gridCol w:w="594"/>
      </w:tblGrid>
      <w:tr w:rsidR="00C13707" w:rsidRPr="00C13707">
        <w:trPr>
          <w:trHeight w:val="1871"/>
        </w:trPr>
        <w:tc>
          <w:tcPr>
            <w:tcW w:w="1246" w:type="dxa"/>
          </w:tcPr>
          <w:p w:rsidR="002B437C" w:rsidRPr="00C13707" w:rsidRDefault="002B437C">
            <w:pPr>
              <w:pStyle w:val="TableParagraph"/>
              <w:rPr>
                <w:rFonts w:ascii="Times New Roman"/>
                <w:sz w:val="20"/>
              </w:rPr>
            </w:pPr>
          </w:p>
        </w:tc>
        <w:tc>
          <w:tcPr>
            <w:tcW w:w="1250" w:type="dxa"/>
          </w:tcPr>
          <w:p w:rsidR="002B437C" w:rsidRPr="00C13707" w:rsidRDefault="002B437C">
            <w:pPr>
              <w:pStyle w:val="TableParagraph"/>
              <w:rPr>
                <w:rFonts w:ascii="Times New Roman"/>
                <w:sz w:val="20"/>
              </w:rPr>
            </w:pPr>
          </w:p>
        </w:tc>
        <w:tc>
          <w:tcPr>
            <w:tcW w:w="6433" w:type="dxa"/>
            <w:gridSpan w:val="4"/>
          </w:tcPr>
          <w:p w:rsidR="002B437C" w:rsidRPr="00C13707" w:rsidRDefault="00C22216">
            <w:pPr>
              <w:pStyle w:val="TableParagraph"/>
              <w:numPr>
                <w:ilvl w:val="0"/>
                <w:numId w:val="10"/>
              </w:numPr>
              <w:tabs>
                <w:tab w:val="left" w:pos="528"/>
              </w:tabs>
              <w:spacing w:before="23" w:line="278" w:lineRule="auto"/>
              <w:ind w:right="14" w:firstLine="210"/>
              <w:rPr>
                <w:sz w:val="21"/>
              </w:rPr>
            </w:pPr>
            <w:r w:rsidRPr="00C13707">
              <w:rPr>
                <w:spacing w:val="-2"/>
                <w:sz w:val="21"/>
              </w:rPr>
              <w:t>突出职业教育特点，重视实践应用。教师应根据英语课程目标与人才培养规格，有意识加强英语课程与专业教育和职业生活的联系，探索融合的教学新模式，重视学生语言实践英语能力培养。</w:t>
            </w:r>
          </w:p>
          <w:p w:rsidR="002B437C" w:rsidRPr="00C13707" w:rsidRDefault="00C22216">
            <w:pPr>
              <w:pStyle w:val="TableParagraph"/>
              <w:numPr>
                <w:ilvl w:val="0"/>
                <w:numId w:val="10"/>
              </w:numPr>
              <w:tabs>
                <w:tab w:val="left" w:pos="528"/>
              </w:tabs>
              <w:spacing w:line="278" w:lineRule="auto"/>
              <w:ind w:right="95" w:firstLine="210"/>
              <w:rPr>
                <w:sz w:val="21"/>
              </w:rPr>
            </w:pPr>
            <w:r w:rsidRPr="00C13707">
              <w:rPr>
                <w:spacing w:val="-4"/>
                <w:sz w:val="21"/>
              </w:rPr>
              <w:t>运用信息技术，促进教与</w:t>
            </w:r>
            <w:proofErr w:type="gramStart"/>
            <w:r w:rsidRPr="00C13707">
              <w:rPr>
                <w:spacing w:val="-4"/>
                <w:sz w:val="21"/>
              </w:rPr>
              <w:t>学方式</w:t>
            </w:r>
            <w:proofErr w:type="gramEnd"/>
            <w:r w:rsidRPr="00C13707">
              <w:rPr>
                <w:spacing w:val="-4"/>
                <w:sz w:val="21"/>
              </w:rPr>
              <w:t>转变。将信息技术与英语课程深度融合，善于利用网络平台和教学资源，开展主动、个性化的学习活</w:t>
            </w:r>
          </w:p>
          <w:p w:rsidR="002B437C" w:rsidRPr="00C13707" w:rsidRDefault="00C22216">
            <w:pPr>
              <w:pStyle w:val="TableParagraph"/>
              <w:spacing w:line="269" w:lineRule="exact"/>
              <w:ind w:left="108"/>
              <w:rPr>
                <w:sz w:val="21"/>
              </w:rPr>
            </w:pPr>
            <w:r w:rsidRPr="00C13707">
              <w:rPr>
                <w:spacing w:val="-1"/>
                <w:sz w:val="21"/>
              </w:rPr>
              <w:t>动，有效实施信息化教学。</w:t>
            </w:r>
          </w:p>
        </w:tc>
      </w:tr>
      <w:tr w:rsidR="00C13707" w:rsidRPr="00C13707">
        <w:trPr>
          <w:trHeight w:val="624"/>
        </w:trPr>
        <w:tc>
          <w:tcPr>
            <w:tcW w:w="1246" w:type="dxa"/>
            <w:vMerge w:val="restart"/>
          </w:tcPr>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C22216">
            <w:pPr>
              <w:pStyle w:val="TableParagraph"/>
              <w:spacing w:before="157"/>
              <w:ind w:left="203"/>
              <w:rPr>
                <w:sz w:val="21"/>
              </w:rPr>
            </w:pPr>
            <w:r w:rsidRPr="00C13707">
              <w:rPr>
                <w:spacing w:val="-3"/>
                <w:sz w:val="21"/>
              </w:rPr>
              <w:t>信息技术</w:t>
            </w:r>
          </w:p>
        </w:tc>
        <w:tc>
          <w:tcPr>
            <w:tcW w:w="1250" w:type="dxa"/>
          </w:tcPr>
          <w:p w:rsidR="002B437C" w:rsidRPr="00C13707" w:rsidRDefault="00C22216">
            <w:pPr>
              <w:pStyle w:val="TableParagraph"/>
              <w:spacing w:before="23"/>
              <w:ind w:left="191" w:right="181"/>
              <w:jc w:val="center"/>
              <w:rPr>
                <w:sz w:val="21"/>
              </w:rPr>
            </w:pPr>
            <w:r w:rsidRPr="00C13707">
              <w:rPr>
                <w:spacing w:val="-3"/>
                <w:sz w:val="21"/>
              </w:rPr>
              <w:t>学科核心</w:t>
            </w:r>
          </w:p>
          <w:p w:rsidR="002B437C" w:rsidRPr="00C13707" w:rsidRDefault="00C22216">
            <w:pPr>
              <w:pStyle w:val="TableParagraph"/>
              <w:spacing w:before="43"/>
              <w:ind w:left="191" w:right="181"/>
              <w:jc w:val="center"/>
              <w:rPr>
                <w:sz w:val="21"/>
              </w:rPr>
            </w:pPr>
            <w:r w:rsidRPr="00C13707">
              <w:rPr>
                <w:spacing w:val="-5"/>
                <w:sz w:val="21"/>
              </w:rPr>
              <w:t>素养</w:t>
            </w:r>
          </w:p>
        </w:tc>
        <w:tc>
          <w:tcPr>
            <w:tcW w:w="6433" w:type="dxa"/>
            <w:gridSpan w:val="4"/>
          </w:tcPr>
          <w:p w:rsidR="002B437C" w:rsidRPr="00C13707" w:rsidRDefault="00C22216">
            <w:pPr>
              <w:pStyle w:val="TableParagraph"/>
              <w:spacing w:before="179"/>
              <w:ind w:left="108"/>
              <w:rPr>
                <w:sz w:val="21"/>
              </w:rPr>
            </w:pPr>
            <w:r w:rsidRPr="00C13707">
              <w:rPr>
                <w:spacing w:val="-1"/>
                <w:sz w:val="21"/>
              </w:rPr>
              <w:t>信息意识、计算思维、数字化学习与创新、信息社会责任</w:t>
            </w:r>
          </w:p>
        </w:tc>
      </w:tr>
      <w:tr w:rsidR="00C13707" w:rsidRPr="00C13707">
        <w:trPr>
          <w:trHeight w:val="2183"/>
        </w:trPr>
        <w:tc>
          <w:tcPr>
            <w:tcW w:w="1246" w:type="dxa"/>
            <w:vMerge/>
            <w:tcBorders>
              <w:top w:val="nil"/>
            </w:tcBorders>
          </w:tcPr>
          <w:p w:rsidR="002B437C" w:rsidRPr="00C13707" w:rsidRDefault="002B437C">
            <w:pPr>
              <w:rPr>
                <w:sz w:val="2"/>
                <w:szCs w:val="2"/>
              </w:rPr>
            </w:pPr>
          </w:p>
        </w:tc>
        <w:tc>
          <w:tcPr>
            <w:tcW w:w="1250" w:type="dxa"/>
          </w:tcPr>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spacing w:before="10"/>
              <w:rPr>
                <w:sz w:val="14"/>
              </w:rPr>
            </w:pPr>
          </w:p>
          <w:p w:rsidR="002B437C" w:rsidRPr="00C13707" w:rsidRDefault="00C22216">
            <w:pPr>
              <w:pStyle w:val="TableParagraph"/>
              <w:spacing w:before="1"/>
              <w:ind w:left="191" w:right="181"/>
              <w:jc w:val="center"/>
              <w:rPr>
                <w:sz w:val="21"/>
              </w:rPr>
            </w:pPr>
            <w:r w:rsidRPr="00C13707">
              <w:rPr>
                <w:spacing w:val="-3"/>
                <w:sz w:val="21"/>
              </w:rPr>
              <w:t>课程目标</w:t>
            </w:r>
          </w:p>
        </w:tc>
        <w:tc>
          <w:tcPr>
            <w:tcW w:w="6433" w:type="dxa"/>
            <w:gridSpan w:val="4"/>
          </w:tcPr>
          <w:p w:rsidR="002B437C" w:rsidRPr="00C13707" w:rsidRDefault="00C22216">
            <w:pPr>
              <w:pStyle w:val="TableParagraph"/>
              <w:spacing w:before="23" w:line="278" w:lineRule="auto"/>
              <w:ind w:left="108" w:right="14" w:firstLine="210"/>
              <w:rPr>
                <w:sz w:val="21"/>
              </w:rPr>
            </w:pPr>
            <w:r w:rsidRPr="00C13707">
              <w:rPr>
                <w:spacing w:val="-2"/>
                <w:sz w:val="21"/>
              </w:rPr>
              <w:t>通过多样化的教学形式，帮助学生认识信息技术对当今人类生产、生活的重要作用，理解信息技术、信息社会等概念和信息社会特征与规范，掌握信息技术设备与系统操作、网络应用、图文编辑、数据处理，程序设计、数字媒体技术应用、信息安全和人工智能等相关知识与技能，综合应用信息技术解决生产、生活和学习情境中各种问题；</w:t>
            </w:r>
            <w:r w:rsidRPr="00C13707">
              <w:rPr>
                <w:spacing w:val="-6"/>
                <w:sz w:val="21"/>
              </w:rPr>
              <w:t>在数字化学习与创新过程中培养独立思考和主动探究能力，不断强化</w:t>
            </w:r>
          </w:p>
          <w:p w:rsidR="002B437C" w:rsidRPr="00C13707" w:rsidRDefault="00C22216">
            <w:pPr>
              <w:pStyle w:val="TableParagraph"/>
              <w:spacing w:line="268" w:lineRule="exact"/>
              <w:ind w:left="108"/>
              <w:rPr>
                <w:sz w:val="21"/>
              </w:rPr>
            </w:pPr>
            <w:r w:rsidRPr="00C13707">
              <w:rPr>
                <w:spacing w:val="-1"/>
                <w:sz w:val="21"/>
              </w:rPr>
              <w:t>认知、合作、创新能力，为职业能力的提升奠定基础。</w:t>
            </w:r>
          </w:p>
        </w:tc>
      </w:tr>
      <w:tr w:rsidR="00C13707" w:rsidRPr="00C13707">
        <w:trPr>
          <w:trHeight w:val="312"/>
        </w:trPr>
        <w:tc>
          <w:tcPr>
            <w:tcW w:w="1246" w:type="dxa"/>
            <w:vMerge/>
            <w:tcBorders>
              <w:top w:val="nil"/>
            </w:tcBorders>
          </w:tcPr>
          <w:p w:rsidR="002B437C" w:rsidRPr="00C13707" w:rsidRDefault="002B437C">
            <w:pPr>
              <w:rPr>
                <w:sz w:val="2"/>
                <w:szCs w:val="2"/>
              </w:rPr>
            </w:pPr>
          </w:p>
        </w:tc>
        <w:tc>
          <w:tcPr>
            <w:tcW w:w="1250" w:type="dxa"/>
            <w:vMerge w:val="restart"/>
          </w:tcPr>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spacing w:before="5"/>
              <w:rPr>
                <w:sz w:val="15"/>
              </w:rPr>
            </w:pPr>
          </w:p>
          <w:p w:rsidR="002B437C" w:rsidRPr="00C13707" w:rsidRDefault="00C22216">
            <w:pPr>
              <w:pStyle w:val="TableParagraph"/>
              <w:ind w:left="204"/>
              <w:rPr>
                <w:sz w:val="21"/>
              </w:rPr>
            </w:pPr>
            <w:r w:rsidRPr="00C13707">
              <w:rPr>
                <w:spacing w:val="-3"/>
                <w:sz w:val="21"/>
              </w:rPr>
              <w:t>主要内容</w:t>
            </w:r>
          </w:p>
        </w:tc>
        <w:tc>
          <w:tcPr>
            <w:tcW w:w="1252" w:type="dxa"/>
            <w:vMerge w:val="restart"/>
          </w:tcPr>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spacing w:before="9"/>
              <w:rPr>
                <w:sz w:val="29"/>
              </w:rPr>
            </w:pPr>
          </w:p>
          <w:p w:rsidR="002B437C" w:rsidRPr="00C13707" w:rsidRDefault="00C22216">
            <w:pPr>
              <w:pStyle w:val="TableParagraph"/>
              <w:ind w:left="206"/>
              <w:rPr>
                <w:sz w:val="21"/>
              </w:rPr>
            </w:pPr>
            <w:r w:rsidRPr="00C13707">
              <w:rPr>
                <w:spacing w:val="-3"/>
                <w:sz w:val="21"/>
              </w:rPr>
              <w:t>基础模块</w:t>
            </w:r>
          </w:p>
        </w:tc>
        <w:tc>
          <w:tcPr>
            <w:tcW w:w="4008" w:type="dxa"/>
          </w:tcPr>
          <w:p w:rsidR="002B437C" w:rsidRPr="00C13707" w:rsidRDefault="00C22216">
            <w:pPr>
              <w:pStyle w:val="TableParagraph"/>
              <w:spacing w:before="23"/>
              <w:ind w:left="107"/>
              <w:rPr>
                <w:sz w:val="21"/>
              </w:rPr>
            </w:pPr>
            <w:r w:rsidRPr="00C13707">
              <w:rPr>
                <w:spacing w:val="-2"/>
                <w:sz w:val="21"/>
              </w:rPr>
              <w:t>信息技术应用基础</w:t>
            </w:r>
          </w:p>
        </w:tc>
        <w:tc>
          <w:tcPr>
            <w:tcW w:w="579" w:type="dxa"/>
            <w:vMerge w:val="restart"/>
          </w:tcPr>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spacing w:before="9"/>
              <w:rPr>
                <w:sz w:val="29"/>
              </w:rPr>
            </w:pPr>
          </w:p>
          <w:p w:rsidR="002B437C" w:rsidRPr="00C13707" w:rsidRDefault="00C22216">
            <w:pPr>
              <w:pStyle w:val="TableParagraph"/>
              <w:ind w:left="184"/>
              <w:rPr>
                <w:sz w:val="21"/>
              </w:rPr>
            </w:pPr>
            <w:r w:rsidRPr="00C13707">
              <w:rPr>
                <w:spacing w:val="-5"/>
                <w:sz w:val="21"/>
              </w:rPr>
              <w:t>72</w:t>
            </w:r>
          </w:p>
        </w:tc>
        <w:tc>
          <w:tcPr>
            <w:tcW w:w="594" w:type="dxa"/>
            <w:vMerge w:val="restart"/>
          </w:tcPr>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spacing w:before="5"/>
              <w:rPr>
                <w:sz w:val="15"/>
              </w:rPr>
            </w:pPr>
          </w:p>
          <w:p w:rsidR="002B437C" w:rsidRPr="00C13707" w:rsidRDefault="00C22216">
            <w:pPr>
              <w:pStyle w:val="TableParagraph"/>
              <w:ind w:left="139"/>
              <w:rPr>
                <w:sz w:val="21"/>
              </w:rPr>
            </w:pPr>
            <w:r w:rsidRPr="00C13707">
              <w:rPr>
                <w:spacing w:val="-5"/>
                <w:sz w:val="21"/>
              </w:rPr>
              <w:t>108</w:t>
            </w:r>
          </w:p>
        </w:tc>
      </w:tr>
      <w:tr w:rsidR="00C13707" w:rsidRPr="00C13707">
        <w:trPr>
          <w:trHeight w:val="312"/>
        </w:trPr>
        <w:tc>
          <w:tcPr>
            <w:tcW w:w="1246" w:type="dxa"/>
            <w:vMerge/>
            <w:tcBorders>
              <w:top w:val="nil"/>
            </w:tcBorders>
          </w:tcPr>
          <w:p w:rsidR="002B437C" w:rsidRPr="00C13707" w:rsidRDefault="002B437C">
            <w:pPr>
              <w:rPr>
                <w:sz w:val="2"/>
                <w:szCs w:val="2"/>
              </w:rPr>
            </w:pPr>
          </w:p>
        </w:tc>
        <w:tc>
          <w:tcPr>
            <w:tcW w:w="1250" w:type="dxa"/>
            <w:vMerge/>
            <w:tcBorders>
              <w:top w:val="nil"/>
            </w:tcBorders>
          </w:tcPr>
          <w:p w:rsidR="002B437C" w:rsidRPr="00C13707" w:rsidRDefault="002B437C">
            <w:pPr>
              <w:rPr>
                <w:sz w:val="2"/>
                <w:szCs w:val="2"/>
              </w:rPr>
            </w:pPr>
          </w:p>
        </w:tc>
        <w:tc>
          <w:tcPr>
            <w:tcW w:w="1252" w:type="dxa"/>
            <w:vMerge/>
            <w:tcBorders>
              <w:top w:val="nil"/>
            </w:tcBorders>
          </w:tcPr>
          <w:p w:rsidR="002B437C" w:rsidRPr="00C13707" w:rsidRDefault="002B437C">
            <w:pPr>
              <w:rPr>
                <w:sz w:val="2"/>
                <w:szCs w:val="2"/>
              </w:rPr>
            </w:pPr>
          </w:p>
        </w:tc>
        <w:tc>
          <w:tcPr>
            <w:tcW w:w="4008" w:type="dxa"/>
          </w:tcPr>
          <w:p w:rsidR="002B437C" w:rsidRPr="00C13707" w:rsidRDefault="00C22216">
            <w:pPr>
              <w:pStyle w:val="TableParagraph"/>
              <w:spacing w:before="23"/>
              <w:ind w:left="107"/>
              <w:rPr>
                <w:sz w:val="21"/>
              </w:rPr>
            </w:pPr>
            <w:r w:rsidRPr="00C13707">
              <w:rPr>
                <w:spacing w:val="-3"/>
                <w:sz w:val="21"/>
              </w:rPr>
              <w:t>网络应用</w:t>
            </w:r>
          </w:p>
        </w:tc>
        <w:tc>
          <w:tcPr>
            <w:tcW w:w="579" w:type="dxa"/>
            <w:vMerge/>
            <w:tcBorders>
              <w:top w:val="nil"/>
            </w:tcBorders>
          </w:tcPr>
          <w:p w:rsidR="002B437C" w:rsidRPr="00C13707" w:rsidRDefault="002B437C">
            <w:pPr>
              <w:rPr>
                <w:sz w:val="2"/>
                <w:szCs w:val="2"/>
              </w:rPr>
            </w:pPr>
          </w:p>
        </w:tc>
        <w:tc>
          <w:tcPr>
            <w:tcW w:w="594" w:type="dxa"/>
            <w:vMerge/>
            <w:tcBorders>
              <w:top w:val="nil"/>
            </w:tcBorders>
          </w:tcPr>
          <w:p w:rsidR="002B437C" w:rsidRPr="00C13707" w:rsidRDefault="002B437C">
            <w:pPr>
              <w:rPr>
                <w:sz w:val="2"/>
                <w:szCs w:val="2"/>
              </w:rPr>
            </w:pPr>
          </w:p>
        </w:tc>
      </w:tr>
      <w:tr w:rsidR="00C13707" w:rsidRPr="00C13707">
        <w:trPr>
          <w:trHeight w:val="312"/>
        </w:trPr>
        <w:tc>
          <w:tcPr>
            <w:tcW w:w="1246" w:type="dxa"/>
            <w:vMerge/>
            <w:tcBorders>
              <w:top w:val="nil"/>
            </w:tcBorders>
          </w:tcPr>
          <w:p w:rsidR="002B437C" w:rsidRPr="00C13707" w:rsidRDefault="002B437C">
            <w:pPr>
              <w:rPr>
                <w:sz w:val="2"/>
                <w:szCs w:val="2"/>
              </w:rPr>
            </w:pPr>
          </w:p>
        </w:tc>
        <w:tc>
          <w:tcPr>
            <w:tcW w:w="1250" w:type="dxa"/>
            <w:vMerge/>
            <w:tcBorders>
              <w:top w:val="nil"/>
            </w:tcBorders>
          </w:tcPr>
          <w:p w:rsidR="002B437C" w:rsidRPr="00C13707" w:rsidRDefault="002B437C">
            <w:pPr>
              <w:rPr>
                <w:sz w:val="2"/>
                <w:szCs w:val="2"/>
              </w:rPr>
            </w:pPr>
          </w:p>
        </w:tc>
        <w:tc>
          <w:tcPr>
            <w:tcW w:w="1252" w:type="dxa"/>
            <w:vMerge/>
            <w:tcBorders>
              <w:top w:val="nil"/>
            </w:tcBorders>
          </w:tcPr>
          <w:p w:rsidR="002B437C" w:rsidRPr="00C13707" w:rsidRDefault="002B437C">
            <w:pPr>
              <w:rPr>
                <w:sz w:val="2"/>
                <w:szCs w:val="2"/>
              </w:rPr>
            </w:pPr>
          </w:p>
        </w:tc>
        <w:tc>
          <w:tcPr>
            <w:tcW w:w="4008" w:type="dxa"/>
          </w:tcPr>
          <w:p w:rsidR="002B437C" w:rsidRPr="00C13707" w:rsidRDefault="00C22216">
            <w:pPr>
              <w:pStyle w:val="TableParagraph"/>
              <w:spacing w:before="23"/>
              <w:ind w:left="107"/>
              <w:rPr>
                <w:sz w:val="21"/>
              </w:rPr>
            </w:pPr>
            <w:r w:rsidRPr="00C13707">
              <w:rPr>
                <w:spacing w:val="-3"/>
                <w:sz w:val="21"/>
              </w:rPr>
              <w:t>图文编辑</w:t>
            </w:r>
          </w:p>
        </w:tc>
        <w:tc>
          <w:tcPr>
            <w:tcW w:w="579" w:type="dxa"/>
            <w:vMerge/>
            <w:tcBorders>
              <w:top w:val="nil"/>
            </w:tcBorders>
          </w:tcPr>
          <w:p w:rsidR="002B437C" w:rsidRPr="00C13707" w:rsidRDefault="002B437C">
            <w:pPr>
              <w:rPr>
                <w:sz w:val="2"/>
                <w:szCs w:val="2"/>
              </w:rPr>
            </w:pPr>
          </w:p>
        </w:tc>
        <w:tc>
          <w:tcPr>
            <w:tcW w:w="594" w:type="dxa"/>
            <w:vMerge/>
            <w:tcBorders>
              <w:top w:val="nil"/>
            </w:tcBorders>
          </w:tcPr>
          <w:p w:rsidR="002B437C" w:rsidRPr="00C13707" w:rsidRDefault="002B437C">
            <w:pPr>
              <w:rPr>
                <w:sz w:val="2"/>
                <w:szCs w:val="2"/>
              </w:rPr>
            </w:pPr>
          </w:p>
        </w:tc>
      </w:tr>
      <w:tr w:rsidR="00C13707" w:rsidRPr="00C13707">
        <w:trPr>
          <w:trHeight w:val="312"/>
        </w:trPr>
        <w:tc>
          <w:tcPr>
            <w:tcW w:w="1246" w:type="dxa"/>
            <w:vMerge/>
            <w:tcBorders>
              <w:top w:val="nil"/>
            </w:tcBorders>
          </w:tcPr>
          <w:p w:rsidR="002B437C" w:rsidRPr="00C13707" w:rsidRDefault="002B437C">
            <w:pPr>
              <w:rPr>
                <w:sz w:val="2"/>
                <w:szCs w:val="2"/>
              </w:rPr>
            </w:pPr>
          </w:p>
        </w:tc>
        <w:tc>
          <w:tcPr>
            <w:tcW w:w="1250" w:type="dxa"/>
            <w:vMerge/>
            <w:tcBorders>
              <w:top w:val="nil"/>
            </w:tcBorders>
          </w:tcPr>
          <w:p w:rsidR="002B437C" w:rsidRPr="00C13707" w:rsidRDefault="002B437C">
            <w:pPr>
              <w:rPr>
                <w:sz w:val="2"/>
                <w:szCs w:val="2"/>
              </w:rPr>
            </w:pPr>
          </w:p>
        </w:tc>
        <w:tc>
          <w:tcPr>
            <w:tcW w:w="1252" w:type="dxa"/>
            <w:vMerge/>
            <w:tcBorders>
              <w:top w:val="nil"/>
            </w:tcBorders>
          </w:tcPr>
          <w:p w:rsidR="002B437C" w:rsidRPr="00C13707" w:rsidRDefault="002B437C">
            <w:pPr>
              <w:rPr>
                <w:sz w:val="2"/>
                <w:szCs w:val="2"/>
              </w:rPr>
            </w:pPr>
          </w:p>
        </w:tc>
        <w:tc>
          <w:tcPr>
            <w:tcW w:w="4008" w:type="dxa"/>
          </w:tcPr>
          <w:p w:rsidR="002B437C" w:rsidRPr="00C13707" w:rsidRDefault="00C22216">
            <w:pPr>
              <w:pStyle w:val="TableParagraph"/>
              <w:spacing w:before="23"/>
              <w:ind w:left="107"/>
              <w:rPr>
                <w:sz w:val="21"/>
              </w:rPr>
            </w:pPr>
            <w:r w:rsidRPr="00C13707">
              <w:rPr>
                <w:spacing w:val="-3"/>
                <w:sz w:val="21"/>
              </w:rPr>
              <w:t>数据处理</w:t>
            </w:r>
          </w:p>
        </w:tc>
        <w:tc>
          <w:tcPr>
            <w:tcW w:w="579" w:type="dxa"/>
            <w:vMerge/>
            <w:tcBorders>
              <w:top w:val="nil"/>
            </w:tcBorders>
          </w:tcPr>
          <w:p w:rsidR="002B437C" w:rsidRPr="00C13707" w:rsidRDefault="002B437C">
            <w:pPr>
              <w:rPr>
                <w:sz w:val="2"/>
                <w:szCs w:val="2"/>
              </w:rPr>
            </w:pPr>
          </w:p>
        </w:tc>
        <w:tc>
          <w:tcPr>
            <w:tcW w:w="594" w:type="dxa"/>
            <w:vMerge/>
            <w:tcBorders>
              <w:top w:val="nil"/>
            </w:tcBorders>
          </w:tcPr>
          <w:p w:rsidR="002B437C" w:rsidRPr="00C13707" w:rsidRDefault="002B437C">
            <w:pPr>
              <w:rPr>
                <w:sz w:val="2"/>
                <w:szCs w:val="2"/>
              </w:rPr>
            </w:pPr>
          </w:p>
        </w:tc>
      </w:tr>
      <w:tr w:rsidR="00C13707" w:rsidRPr="00C13707">
        <w:trPr>
          <w:trHeight w:val="312"/>
        </w:trPr>
        <w:tc>
          <w:tcPr>
            <w:tcW w:w="1246" w:type="dxa"/>
            <w:vMerge/>
            <w:tcBorders>
              <w:top w:val="nil"/>
            </w:tcBorders>
          </w:tcPr>
          <w:p w:rsidR="002B437C" w:rsidRPr="00C13707" w:rsidRDefault="002B437C">
            <w:pPr>
              <w:rPr>
                <w:sz w:val="2"/>
                <w:szCs w:val="2"/>
              </w:rPr>
            </w:pPr>
          </w:p>
        </w:tc>
        <w:tc>
          <w:tcPr>
            <w:tcW w:w="1250" w:type="dxa"/>
            <w:vMerge/>
            <w:tcBorders>
              <w:top w:val="nil"/>
            </w:tcBorders>
          </w:tcPr>
          <w:p w:rsidR="002B437C" w:rsidRPr="00C13707" w:rsidRDefault="002B437C">
            <w:pPr>
              <w:rPr>
                <w:sz w:val="2"/>
                <w:szCs w:val="2"/>
              </w:rPr>
            </w:pPr>
          </w:p>
        </w:tc>
        <w:tc>
          <w:tcPr>
            <w:tcW w:w="1252" w:type="dxa"/>
            <w:vMerge/>
            <w:tcBorders>
              <w:top w:val="nil"/>
            </w:tcBorders>
          </w:tcPr>
          <w:p w:rsidR="002B437C" w:rsidRPr="00C13707" w:rsidRDefault="002B437C">
            <w:pPr>
              <w:rPr>
                <w:sz w:val="2"/>
                <w:szCs w:val="2"/>
              </w:rPr>
            </w:pPr>
          </w:p>
        </w:tc>
        <w:tc>
          <w:tcPr>
            <w:tcW w:w="4008" w:type="dxa"/>
          </w:tcPr>
          <w:p w:rsidR="002B437C" w:rsidRPr="00C13707" w:rsidRDefault="00C22216">
            <w:pPr>
              <w:pStyle w:val="TableParagraph"/>
              <w:spacing w:before="23"/>
              <w:ind w:left="107"/>
              <w:rPr>
                <w:sz w:val="21"/>
              </w:rPr>
            </w:pPr>
            <w:r w:rsidRPr="00C13707">
              <w:rPr>
                <w:spacing w:val="-2"/>
                <w:sz w:val="21"/>
              </w:rPr>
              <w:t>程序设计入门</w:t>
            </w:r>
          </w:p>
        </w:tc>
        <w:tc>
          <w:tcPr>
            <w:tcW w:w="579" w:type="dxa"/>
            <w:vMerge/>
            <w:tcBorders>
              <w:top w:val="nil"/>
            </w:tcBorders>
          </w:tcPr>
          <w:p w:rsidR="002B437C" w:rsidRPr="00C13707" w:rsidRDefault="002B437C">
            <w:pPr>
              <w:rPr>
                <w:sz w:val="2"/>
                <w:szCs w:val="2"/>
              </w:rPr>
            </w:pPr>
          </w:p>
        </w:tc>
        <w:tc>
          <w:tcPr>
            <w:tcW w:w="594" w:type="dxa"/>
            <w:vMerge/>
            <w:tcBorders>
              <w:top w:val="nil"/>
            </w:tcBorders>
          </w:tcPr>
          <w:p w:rsidR="002B437C" w:rsidRPr="00C13707" w:rsidRDefault="002B437C">
            <w:pPr>
              <w:rPr>
                <w:sz w:val="2"/>
                <w:szCs w:val="2"/>
              </w:rPr>
            </w:pPr>
          </w:p>
        </w:tc>
      </w:tr>
      <w:tr w:rsidR="00C13707" w:rsidRPr="00C13707">
        <w:trPr>
          <w:trHeight w:val="312"/>
        </w:trPr>
        <w:tc>
          <w:tcPr>
            <w:tcW w:w="1246" w:type="dxa"/>
            <w:vMerge/>
            <w:tcBorders>
              <w:top w:val="nil"/>
            </w:tcBorders>
          </w:tcPr>
          <w:p w:rsidR="002B437C" w:rsidRPr="00C13707" w:rsidRDefault="002B437C">
            <w:pPr>
              <w:rPr>
                <w:sz w:val="2"/>
                <w:szCs w:val="2"/>
              </w:rPr>
            </w:pPr>
          </w:p>
        </w:tc>
        <w:tc>
          <w:tcPr>
            <w:tcW w:w="1250" w:type="dxa"/>
            <w:vMerge/>
            <w:tcBorders>
              <w:top w:val="nil"/>
            </w:tcBorders>
          </w:tcPr>
          <w:p w:rsidR="002B437C" w:rsidRPr="00C13707" w:rsidRDefault="002B437C">
            <w:pPr>
              <w:rPr>
                <w:sz w:val="2"/>
                <w:szCs w:val="2"/>
              </w:rPr>
            </w:pPr>
          </w:p>
        </w:tc>
        <w:tc>
          <w:tcPr>
            <w:tcW w:w="1252" w:type="dxa"/>
            <w:vMerge/>
            <w:tcBorders>
              <w:top w:val="nil"/>
            </w:tcBorders>
          </w:tcPr>
          <w:p w:rsidR="002B437C" w:rsidRPr="00C13707" w:rsidRDefault="002B437C">
            <w:pPr>
              <w:rPr>
                <w:sz w:val="2"/>
                <w:szCs w:val="2"/>
              </w:rPr>
            </w:pPr>
          </w:p>
        </w:tc>
        <w:tc>
          <w:tcPr>
            <w:tcW w:w="4008" w:type="dxa"/>
          </w:tcPr>
          <w:p w:rsidR="002B437C" w:rsidRPr="00C13707" w:rsidRDefault="00C22216">
            <w:pPr>
              <w:pStyle w:val="TableParagraph"/>
              <w:spacing w:before="23"/>
              <w:ind w:left="107"/>
              <w:rPr>
                <w:sz w:val="21"/>
              </w:rPr>
            </w:pPr>
            <w:r w:rsidRPr="00C13707">
              <w:rPr>
                <w:spacing w:val="-2"/>
                <w:sz w:val="21"/>
              </w:rPr>
              <w:t>数字媒体技术应用</w:t>
            </w:r>
          </w:p>
        </w:tc>
        <w:tc>
          <w:tcPr>
            <w:tcW w:w="579" w:type="dxa"/>
            <w:vMerge/>
            <w:tcBorders>
              <w:top w:val="nil"/>
            </w:tcBorders>
          </w:tcPr>
          <w:p w:rsidR="002B437C" w:rsidRPr="00C13707" w:rsidRDefault="002B437C">
            <w:pPr>
              <w:rPr>
                <w:sz w:val="2"/>
                <w:szCs w:val="2"/>
              </w:rPr>
            </w:pPr>
          </w:p>
        </w:tc>
        <w:tc>
          <w:tcPr>
            <w:tcW w:w="594" w:type="dxa"/>
            <w:vMerge/>
            <w:tcBorders>
              <w:top w:val="nil"/>
            </w:tcBorders>
          </w:tcPr>
          <w:p w:rsidR="002B437C" w:rsidRPr="00C13707" w:rsidRDefault="002B437C">
            <w:pPr>
              <w:rPr>
                <w:sz w:val="2"/>
                <w:szCs w:val="2"/>
              </w:rPr>
            </w:pPr>
          </w:p>
        </w:tc>
      </w:tr>
      <w:tr w:rsidR="00C13707" w:rsidRPr="00C13707">
        <w:trPr>
          <w:trHeight w:val="312"/>
        </w:trPr>
        <w:tc>
          <w:tcPr>
            <w:tcW w:w="1246" w:type="dxa"/>
            <w:vMerge/>
            <w:tcBorders>
              <w:top w:val="nil"/>
            </w:tcBorders>
          </w:tcPr>
          <w:p w:rsidR="002B437C" w:rsidRPr="00C13707" w:rsidRDefault="002B437C">
            <w:pPr>
              <w:rPr>
                <w:sz w:val="2"/>
                <w:szCs w:val="2"/>
              </w:rPr>
            </w:pPr>
          </w:p>
        </w:tc>
        <w:tc>
          <w:tcPr>
            <w:tcW w:w="1250" w:type="dxa"/>
            <w:vMerge/>
            <w:tcBorders>
              <w:top w:val="nil"/>
            </w:tcBorders>
          </w:tcPr>
          <w:p w:rsidR="002B437C" w:rsidRPr="00C13707" w:rsidRDefault="002B437C">
            <w:pPr>
              <w:rPr>
                <w:sz w:val="2"/>
                <w:szCs w:val="2"/>
              </w:rPr>
            </w:pPr>
          </w:p>
        </w:tc>
        <w:tc>
          <w:tcPr>
            <w:tcW w:w="1252" w:type="dxa"/>
            <w:vMerge/>
            <w:tcBorders>
              <w:top w:val="nil"/>
            </w:tcBorders>
          </w:tcPr>
          <w:p w:rsidR="002B437C" w:rsidRPr="00C13707" w:rsidRDefault="002B437C">
            <w:pPr>
              <w:rPr>
                <w:sz w:val="2"/>
                <w:szCs w:val="2"/>
              </w:rPr>
            </w:pPr>
          </w:p>
        </w:tc>
        <w:tc>
          <w:tcPr>
            <w:tcW w:w="4008" w:type="dxa"/>
          </w:tcPr>
          <w:p w:rsidR="002B437C" w:rsidRPr="00C13707" w:rsidRDefault="00C22216">
            <w:pPr>
              <w:pStyle w:val="TableParagraph"/>
              <w:spacing w:before="23"/>
              <w:ind w:left="107"/>
              <w:rPr>
                <w:sz w:val="21"/>
              </w:rPr>
            </w:pPr>
            <w:r w:rsidRPr="00C13707">
              <w:rPr>
                <w:spacing w:val="-2"/>
                <w:sz w:val="21"/>
              </w:rPr>
              <w:t>信息安全基础</w:t>
            </w:r>
          </w:p>
        </w:tc>
        <w:tc>
          <w:tcPr>
            <w:tcW w:w="579" w:type="dxa"/>
            <w:vMerge/>
            <w:tcBorders>
              <w:top w:val="nil"/>
            </w:tcBorders>
          </w:tcPr>
          <w:p w:rsidR="002B437C" w:rsidRPr="00C13707" w:rsidRDefault="002B437C">
            <w:pPr>
              <w:rPr>
                <w:sz w:val="2"/>
                <w:szCs w:val="2"/>
              </w:rPr>
            </w:pPr>
          </w:p>
        </w:tc>
        <w:tc>
          <w:tcPr>
            <w:tcW w:w="594" w:type="dxa"/>
            <w:vMerge/>
            <w:tcBorders>
              <w:top w:val="nil"/>
            </w:tcBorders>
          </w:tcPr>
          <w:p w:rsidR="002B437C" w:rsidRPr="00C13707" w:rsidRDefault="002B437C">
            <w:pPr>
              <w:rPr>
                <w:sz w:val="2"/>
                <w:szCs w:val="2"/>
              </w:rPr>
            </w:pPr>
          </w:p>
        </w:tc>
      </w:tr>
      <w:tr w:rsidR="00C13707" w:rsidRPr="00C13707">
        <w:trPr>
          <w:trHeight w:val="312"/>
        </w:trPr>
        <w:tc>
          <w:tcPr>
            <w:tcW w:w="1246" w:type="dxa"/>
            <w:vMerge/>
            <w:tcBorders>
              <w:top w:val="nil"/>
            </w:tcBorders>
          </w:tcPr>
          <w:p w:rsidR="002B437C" w:rsidRPr="00C13707" w:rsidRDefault="002B437C">
            <w:pPr>
              <w:rPr>
                <w:sz w:val="2"/>
                <w:szCs w:val="2"/>
              </w:rPr>
            </w:pPr>
          </w:p>
        </w:tc>
        <w:tc>
          <w:tcPr>
            <w:tcW w:w="1250" w:type="dxa"/>
            <w:vMerge/>
            <w:tcBorders>
              <w:top w:val="nil"/>
            </w:tcBorders>
          </w:tcPr>
          <w:p w:rsidR="002B437C" w:rsidRPr="00C13707" w:rsidRDefault="002B437C">
            <w:pPr>
              <w:rPr>
                <w:sz w:val="2"/>
                <w:szCs w:val="2"/>
              </w:rPr>
            </w:pPr>
          </w:p>
        </w:tc>
        <w:tc>
          <w:tcPr>
            <w:tcW w:w="1252" w:type="dxa"/>
            <w:vMerge/>
            <w:tcBorders>
              <w:top w:val="nil"/>
            </w:tcBorders>
          </w:tcPr>
          <w:p w:rsidR="002B437C" w:rsidRPr="00C13707" w:rsidRDefault="002B437C">
            <w:pPr>
              <w:rPr>
                <w:sz w:val="2"/>
                <w:szCs w:val="2"/>
              </w:rPr>
            </w:pPr>
          </w:p>
        </w:tc>
        <w:tc>
          <w:tcPr>
            <w:tcW w:w="4008" w:type="dxa"/>
          </w:tcPr>
          <w:p w:rsidR="002B437C" w:rsidRPr="00C13707" w:rsidRDefault="00C22216">
            <w:pPr>
              <w:pStyle w:val="TableParagraph"/>
              <w:spacing w:before="23"/>
              <w:ind w:left="107"/>
              <w:rPr>
                <w:sz w:val="21"/>
              </w:rPr>
            </w:pPr>
            <w:r w:rsidRPr="00C13707">
              <w:rPr>
                <w:spacing w:val="-2"/>
                <w:sz w:val="21"/>
              </w:rPr>
              <w:t>人工智能初步</w:t>
            </w:r>
          </w:p>
        </w:tc>
        <w:tc>
          <w:tcPr>
            <w:tcW w:w="579" w:type="dxa"/>
            <w:vMerge/>
            <w:tcBorders>
              <w:top w:val="nil"/>
            </w:tcBorders>
          </w:tcPr>
          <w:p w:rsidR="002B437C" w:rsidRPr="00C13707" w:rsidRDefault="002B437C">
            <w:pPr>
              <w:rPr>
                <w:sz w:val="2"/>
                <w:szCs w:val="2"/>
              </w:rPr>
            </w:pPr>
          </w:p>
        </w:tc>
        <w:tc>
          <w:tcPr>
            <w:tcW w:w="594" w:type="dxa"/>
            <w:vMerge/>
            <w:tcBorders>
              <w:top w:val="nil"/>
            </w:tcBorders>
          </w:tcPr>
          <w:p w:rsidR="002B437C" w:rsidRPr="00C13707" w:rsidRDefault="002B437C">
            <w:pPr>
              <w:rPr>
                <w:sz w:val="2"/>
                <w:szCs w:val="2"/>
              </w:rPr>
            </w:pPr>
          </w:p>
        </w:tc>
      </w:tr>
      <w:tr w:rsidR="00C13707" w:rsidRPr="00C13707">
        <w:trPr>
          <w:trHeight w:val="312"/>
        </w:trPr>
        <w:tc>
          <w:tcPr>
            <w:tcW w:w="1246" w:type="dxa"/>
            <w:vMerge/>
            <w:tcBorders>
              <w:top w:val="nil"/>
            </w:tcBorders>
          </w:tcPr>
          <w:p w:rsidR="002B437C" w:rsidRPr="00C13707" w:rsidRDefault="002B437C">
            <w:pPr>
              <w:rPr>
                <w:sz w:val="2"/>
                <w:szCs w:val="2"/>
              </w:rPr>
            </w:pPr>
          </w:p>
        </w:tc>
        <w:tc>
          <w:tcPr>
            <w:tcW w:w="1250" w:type="dxa"/>
            <w:vMerge/>
            <w:tcBorders>
              <w:top w:val="nil"/>
            </w:tcBorders>
          </w:tcPr>
          <w:p w:rsidR="002B437C" w:rsidRPr="00C13707" w:rsidRDefault="002B437C">
            <w:pPr>
              <w:rPr>
                <w:sz w:val="2"/>
                <w:szCs w:val="2"/>
              </w:rPr>
            </w:pPr>
          </w:p>
        </w:tc>
        <w:tc>
          <w:tcPr>
            <w:tcW w:w="1252" w:type="dxa"/>
            <w:vMerge w:val="restart"/>
          </w:tcPr>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spacing w:before="11"/>
              <w:rPr>
                <w:sz w:val="14"/>
              </w:rPr>
            </w:pPr>
          </w:p>
          <w:p w:rsidR="002B437C" w:rsidRPr="00C13707" w:rsidRDefault="00C22216">
            <w:pPr>
              <w:pStyle w:val="TableParagraph"/>
              <w:ind w:left="206"/>
              <w:rPr>
                <w:sz w:val="21"/>
              </w:rPr>
            </w:pPr>
            <w:r w:rsidRPr="00C13707">
              <w:rPr>
                <w:spacing w:val="-3"/>
                <w:sz w:val="21"/>
              </w:rPr>
              <w:t>拓展模块</w:t>
            </w:r>
          </w:p>
        </w:tc>
        <w:tc>
          <w:tcPr>
            <w:tcW w:w="4008" w:type="dxa"/>
          </w:tcPr>
          <w:p w:rsidR="002B437C" w:rsidRPr="00C13707" w:rsidRDefault="00C22216">
            <w:pPr>
              <w:pStyle w:val="TableParagraph"/>
              <w:spacing w:before="23"/>
              <w:ind w:left="107"/>
              <w:rPr>
                <w:sz w:val="21"/>
              </w:rPr>
            </w:pPr>
            <w:r w:rsidRPr="00C13707">
              <w:rPr>
                <w:spacing w:val="-1"/>
                <w:sz w:val="21"/>
              </w:rPr>
              <w:t>计算机与移动终端维护</w:t>
            </w:r>
          </w:p>
        </w:tc>
        <w:tc>
          <w:tcPr>
            <w:tcW w:w="579" w:type="dxa"/>
            <w:vMerge w:val="restart"/>
          </w:tcPr>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spacing w:before="11"/>
              <w:rPr>
                <w:sz w:val="14"/>
              </w:rPr>
            </w:pPr>
          </w:p>
          <w:p w:rsidR="002B437C" w:rsidRPr="00C13707" w:rsidRDefault="00C22216">
            <w:pPr>
              <w:pStyle w:val="TableParagraph"/>
              <w:ind w:left="184"/>
              <w:rPr>
                <w:sz w:val="21"/>
              </w:rPr>
            </w:pPr>
            <w:r w:rsidRPr="00C13707">
              <w:rPr>
                <w:spacing w:val="-5"/>
                <w:sz w:val="21"/>
              </w:rPr>
              <w:t>36</w:t>
            </w:r>
          </w:p>
        </w:tc>
        <w:tc>
          <w:tcPr>
            <w:tcW w:w="594" w:type="dxa"/>
            <w:vMerge/>
            <w:tcBorders>
              <w:top w:val="nil"/>
            </w:tcBorders>
          </w:tcPr>
          <w:p w:rsidR="002B437C" w:rsidRPr="00C13707" w:rsidRDefault="002B437C">
            <w:pPr>
              <w:rPr>
                <w:sz w:val="2"/>
                <w:szCs w:val="2"/>
              </w:rPr>
            </w:pPr>
          </w:p>
        </w:tc>
      </w:tr>
      <w:tr w:rsidR="00C13707" w:rsidRPr="00C13707">
        <w:trPr>
          <w:trHeight w:val="312"/>
        </w:trPr>
        <w:tc>
          <w:tcPr>
            <w:tcW w:w="1246" w:type="dxa"/>
            <w:vMerge/>
            <w:tcBorders>
              <w:top w:val="nil"/>
            </w:tcBorders>
          </w:tcPr>
          <w:p w:rsidR="002B437C" w:rsidRPr="00C13707" w:rsidRDefault="002B437C">
            <w:pPr>
              <w:rPr>
                <w:sz w:val="2"/>
                <w:szCs w:val="2"/>
              </w:rPr>
            </w:pPr>
          </w:p>
        </w:tc>
        <w:tc>
          <w:tcPr>
            <w:tcW w:w="1250" w:type="dxa"/>
            <w:vMerge/>
            <w:tcBorders>
              <w:top w:val="nil"/>
            </w:tcBorders>
          </w:tcPr>
          <w:p w:rsidR="002B437C" w:rsidRPr="00C13707" w:rsidRDefault="002B437C">
            <w:pPr>
              <w:rPr>
                <w:sz w:val="2"/>
                <w:szCs w:val="2"/>
              </w:rPr>
            </w:pPr>
          </w:p>
        </w:tc>
        <w:tc>
          <w:tcPr>
            <w:tcW w:w="1252" w:type="dxa"/>
            <w:vMerge/>
            <w:tcBorders>
              <w:top w:val="nil"/>
            </w:tcBorders>
          </w:tcPr>
          <w:p w:rsidR="002B437C" w:rsidRPr="00C13707" w:rsidRDefault="002B437C">
            <w:pPr>
              <w:rPr>
                <w:sz w:val="2"/>
                <w:szCs w:val="2"/>
              </w:rPr>
            </w:pPr>
          </w:p>
        </w:tc>
        <w:tc>
          <w:tcPr>
            <w:tcW w:w="4008" w:type="dxa"/>
          </w:tcPr>
          <w:p w:rsidR="002B437C" w:rsidRPr="00C13707" w:rsidRDefault="00C22216">
            <w:pPr>
              <w:pStyle w:val="TableParagraph"/>
              <w:spacing w:before="23"/>
              <w:ind w:left="107"/>
              <w:rPr>
                <w:sz w:val="21"/>
              </w:rPr>
            </w:pPr>
            <w:r w:rsidRPr="00C13707">
              <w:rPr>
                <w:spacing w:val="-2"/>
                <w:sz w:val="21"/>
              </w:rPr>
              <w:t>小型网络系统搭建</w:t>
            </w:r>
          </w:p>
        </w:tc>
        <w:tc>
          <w:tcPr>
            <w:tcW w:w="579" w:type="dxa"/>
            <w:vMerge/>
            <w:tcBorders>
              <w:top w:val="nil"/>
            </w:tcBorders>
          </w:tcPr>
          <w:p w:rsidR="002B437C" w:rsidRPr="00C13707" w:rsidRDefault="002B437C">
            <w:pPr>
              <w:rPr>
                <w:sz w:val="2"/>
                <w:szCs w:val="2"/>
              </w:rPr>
            </w:pPr>
          </w:p>
        </w:tc>
        <w:tc>
          <w:tcPr>
            <w:tcW w:w="594" w:type="dxa"/>
            <w:vMerge/>
            <w:tcBorders>
              <w:top w:val="nil"/>
            </w:tcBorders>
          </w:tcPr>
          <w:p w:rsidR="002B437C" w:rsidRPr="00C13707" w:rsidRDefault="002B437C">
            <w:pPr>
              <w:rPr>
                <w:sz w:val="2"/>
                <w:szCs w:val="2"/>
              </w:rPr>
            </w:pPr>
          </w:p>
        </w:tc>
      </w:tr>
      <w:tr w:rsidR="00C13707" w:rsidRPr="00C13707">
        <w:trPr>
          <w:trHeight w:val="312"/>
        </w:trPr>
        <w:tc>
          <w:tcPr>
            <w:tcW w:w="1246" w:type="dxa"/>
            <w:vMerge/>
            <w:tcBorders>
              <w:top w:val="nil"/>
            </w:tcBorders>
          </w:tcPr>
          <w:p w:rsidR="002B437C" w:rsidRPr="00C13707" w:rsidRDefault="002B437C">
            <w:pPr>
              <w:rPr>
                <w:sz w:val="2"/>
                <w:szCs w:val="2"/>
              </w:rPr>
            </w:pPr>
          </w:p>
        </w:tc>
        <w:tc>
          <w:tcPr>
            <w:tcW w:w="1250" w:type="dxa"/>
            <w:vMerge/>
            <w:tcBorders>
              <w:top w:val="nil"/>
            </w:tcBorders>
          </w:tcPr>
          <w:p w:rsidR="002B437C" w:rsidRPr="00C13707" w:rsidRDefault="002B437C">
            <w:pPr>
              <w:rPr>
                <w:sz w:val="2"/>
                <w:szCs w:val="2"/>
              </w:rPr>
            </w:pPr>
          </w:p>
        </w:tc>
        <w:tc>
          <w:tcPr>
            <w:tcW w:w="1252" w:type="dxa"/>
            <w:vMerge/>
            <w:tcBorders>
              <w:top w:val="nil"/>
            </w:tcBorders>
          </w:tcPr>
          <w:p w:rsidR="002B437C" w:rsidRPr="00C13707" w:rsidRDefault="002B437C">
            <w:pPr>
              <w:rPr>
                <w:sz w:val="2"/>
                <w:szCs w:val="2"/>
              </w:rPr>
            </w:pPr>
          </w:p>
        </w:tc>
        <w:tc>
          <w:tcPr>
            <w:tcW w:w="4008" w:type="dxa"/>
          </w:tcPr>
          <w:p w:rsidR="002B437C" w:rsidRPr="00C13707" w:rsidRDefault="00C22216">
            <w:pPr>
              <w:pStyle w:val="TableParagraph"/>
              <w:spacing w:before="23"/>
              <w:ind w:left="107"/>
              <w:rPr>
                <w:sz w:val="21"/>
              </w:rPr>
            </w:pPr>
            <w:r w:rsidRPr="00C13707">
              <w:rPr>
                <w:spacing w:val="-2"/>
                <w:sz w:val="21"/>
              </w:rPr>
              <w:t>实用图册制作</w:t>
            </w:r>
          </w:p>
        </w:tc>
        <w:tc>
          <w:tcPr>
            <w:tcW w:w="579" w:type="dxa"/>
            <w:vMerge/>
            <w:tcBorders>
              <w:top w:val="nil"/>
            </w:tcBorders>
          </w:tcPr>
          <w:p w:rsidR="002B437C" w:rsidRPr="00C13707" w:rsidRDefault="002B437C">
            <w:pPr>
              <w:rPr>
                <w:sz w:val="2"/>
                <w:szCs w:val="2"/>
              </w:rPr>
            </w:pPr>
          </w:p>
        </w:tc>
        <w:tc>
          <w:tcPr>
            <w:tcW w:w="594" w:type="dxa"/>
            <w:vMerge/>
            <w:tcBorders>
              <w:top w:val="nil"/>
            </w:tcBorders>
          </w:tcPr>
          <w:p w:rsidR="002B437C" w:rsidRPr="00C13707" w:rsidRDefault="002B437C">
            <w:pPr>
              <w:rPr>
                <w:sz w:val="2"/>
                <w:szCs w:val="2"/>
              </w:rPr>
            </w:pPr>
          </w:p>
        </w:tc>
      </w:tr>
      <w:tr w:rsidR="00C13707" w:rsidRPr="00C13707">
        <w:trPr>
          <w:trHeight w:val="312"/>
        </w:trPr>
        <w:tc>
          <w:tcPr>
            <w:tcW w:w="1246" w:type="dxa"/>
            <w:vMerge/>
            <w:tcBorders>
              <w:top w:val="nil"/>
            </w:tcBorders>
          </w:tcPr>
          <w:p w:rsidR="002B437C" w:rsidRPr="00C13707" w:rsidRDefault="002B437C">
            <w:pPr>
              <w:rPr>
                <w:sz w:val="2"/>
                <w:szCs w:val="2"/>
              </w:rPr>
            </w:pPr>
          </w:p>
        </w:tc>
        <w:tc>
          <w:tcPr>
            <w:tcW w:w="1250" w:type="dxa"/>
            <w:vMerge/>
            <w:tcBorders>
              <w:top w:val="nil"/>
            </w:tcBorders>
          </w:tcPr>
          <w:p w:rsidR="002B437C" w:rsidRPr="00C13707" w:rsidRDefault="002B437C">
            <w:pPr>
              <w:rPr>
                <w:sz w:val="2"/>
                <w:szCs w:val="2"/>
              </w:rPr>
            </w:pPr>
          </w:p>
        </w:tc>
        <w:tc>
          <w:tcPr>
            <w:tcW w:w="1252" w:type="dxa"/>
            <w:vMerge/>
            <w:tcBorders>
              <w:top w:val="nil"/>
            </w:tcBorders>
          </w:tcPr>
          <w:p w:rsidR="002B437C" w:rsidRPr="00C13707" w:rsidRDefault="002B437C">
            <w:pPr>
              <w:rPr>
                <w:sz w:val="2"/>
                <w:szCs w:val="2"/>
              </w:rPr>
            </w:pPr>
          </w:p>
        </w:tc>
        <w:tc>
          <w:tcPr>
            <w:tcW w:w="4008" w:type="dxa"/>
          </w:tcPr>
          <w:p w:rsidR="002B437C" w:rsidRPr="00C13707" w:rsidRDefault="00C22216">
            <w:pPr>
              <w:pStyle w:val="TableParagraph"/>
              <w:spacing w:before="23"/>
              <w:ind w:left="107"/>
              <w:rPr>
                <w:sz w:val="21"/>
              </w:rPr>
            </w:pPr>
            <w:r w:rsidRPr="00C13707">
              <w:rPr>
                <w:spacing w:val="-2"/>
                <w:sz w:val="21"/>
              </w:rPr>
              <w:t>三维数字模型绘制</w:t>
            </w:r>
          </w:p>
        </w:tc>
        <w:tc>
          <w:tcPr>
            <w:tcW w:w="579" w:type="dxa"/>
            <w:vMerge/>
            <w:tcBorders>
              <w:top w:val="nil"/>
            </w:tcBorders>
          </w:tcPr>
          <w:p w:rsidR="002B437C" w:rsidRPr="00C13707" w:rsidRDefault="002B437C">
            <w:pPr>
              <w:rPr>
                <w:sz w:val="2"/>
                <w:szCs w:val="2"/>
              </w:rPr>
            </w:pPr>
          </w:p>
        </w:tc>
        <w:tc>
          <w:tcPr>
            <w:tcW w:w="594" w:type="dxa"/>
            <w:vMerge/>
            <w:tcBorders>
              <w:top w:val="nil"/>
            </w:tcBorders>
          </w:tcPr>
          <w:p w:rsidR="002B437C" w:rsidRPr="00C13707" w:rsidRDefault="002B437C">
            <w:pPr>
              <w:rPr>
                <w:sz w:val="2"/>
                <w:szCs w:val="2"/>
              </w:rPr>
            </w:pPr>
          </w:p>
        </w:tc>
      </w:tr>
      <w:tr w:rsidR="00C13707" w:rsidRPr="00C13707">
        <w:trPr>
          <w:trHeight w:val="312"/>
        </w:trPr>
        <w:tc>
          <w:tcPr>
            <w:tcW w:w="1246" w:type="dxa"/>
            <w:vMerge/>
            <w:tcBorders>
              <w:top w:val="nil"/>
            </w:tcBorders>
          </w:tcPr>
          <w:p w:rsidR="002B437C" w:rsidRPr="00C13707" w:rsidRDefault="002B437C">
            <w:pPr>
              <w:rPr>
                <w:sz w:val="2"/>
                <w:szCs w:val="2"/>
              </w:rPr>
            </w:pPr>
          </w:p>
        </w:tc>
        <w:tc>
          <w:tcPr>
            <w:tcW w:w="1250" w:type="dxa"/>
            <w:vMerge/>
            <w:tcBorders>
              <w:top w:val="nil"/>
            </w:tcBorders>
          </w:tcPr>
          <w:p w:rsidR="002B437C" w:rsidRPr="00C13707" w:rsidRDefault="002B437C">
            <w:pPr>
              <w:rPr>
                <w:sz w:val="2"/>
                <w:szCs w:val="2"/>
              </w:rPr>
            </w:pPr>
          </w:p>
        </w:tc>
        <w:tc>
          <w:tcPr>
            <w:tcW w:w="1252" w:type="dxa"/>
            <w:vMerge/>
            <w:tcBorders>
              <w:top w:val="nil"/>
            </w:tcBorders>
          </w:tcPr>
          <w:p w:rsidR="002B437C" w:rsidRPr="00C13707" w:rsidRDefault="002B437C">
            <w:pPr>
              <w:rPr>
                <w:sz w:val="2"/>
                <w:szCs w:val="2"/>
              </w:rPr>
            </w:pPr>
          </w:p>
        </w:tc>
        <w:tc>
          <w:tcPr>
            <w:tcW w:w="4008" w:type="dxa"/>
          </w:tcPr>
          <w:p w:rsidR="002B437C" w:rsidRPr="00C13707" w:rsidRDefault="00C22216">
            <w:pPr>
              <w:pStyle w:val="TableParagraph"/>
              <w:spacing w:before="23"/>
              <w:ind w:left="107"/>
              <w:rPr>
                <w:sz w:val="21"/>
              </w:rPr>
            </w:pPr>
            <w:r w:rsidRPr="00C13707">
              <w:rPr>
                <w:spacing w:val="-2"/>
                <w:sz w:val="21"/>
              </w:rPr>
              <w:t>数据报表编制</w:t>
            </w:r>
          </w:p>
        </w:tc>
        <w:tc>
          <w:tcPr>
            <w:tcW w:w="579" w:type="dxa"/>
            <w:vMerge/>
            <w:tcBorders>
              <w:top w:val="nil"/>
            </w:tcBorders>
          </w:tcPr>
          <w:p w:rsidR="002B437C" w:rsidRPr="00C13707" w:rsidRDefault="002B437C">
            <w:pPr>
              <w:rPr>
                <w:sz w:val="2"/>
                <w:szCs w:val="2"/>
              </w:rPr>
            </w:pPr>
          </w:p>
        </w:tc>
        <w:tc>
          <w:tcPr>
            <w:tcW w:w="594" w:type="dxa"/>
            <w:vMerge/>
            <w:tcBorders>
              <w:top w:val="nil"/>
            </w:tcBorders>
          </w:tcPr>
          <w:p w:rsidR="002B437C" w:rsidRPr="00C13707" w:rsidRDefault="002B437C">
            <w:pPr>
              <w:rPr>
                <w:sz w:val="2"/>
                <w:szCs w:val="2"/>
              </w:rPr>
            </w:pPr>
          </w:p>
        </w:tc>
      </w:tr>
      <w:tr w:rsidR="00C13707" w:rsidRPr="00C13707">
        <w:trPr>
          <w:trHeight w:val="312"/>
        </w:trPr>
        <w:tc>
          <w:tcPr>
            <w:tcW w:w="1246" w:type="dxa"/>
            <w:vMerge/>
            <w:tcBorders>
              <w:top w:val="nil"/>
            </w:tcBorders>
          </w:tcPr>
          <w:p w:rsidR="002B437C" w:rsidRPr="00C13707" w:rsidRDefault="002B437C">
            <w:pPr>
              <w:rPr>
                <w:sz w:val="2"/>
                <w:szCs w:val="2"/>
              </w:rPr>
            </w:pPr>
          </w:p>
        </w:tc>
        <w:tc>
          <w:tcPr>
            <w:tcW w:w="1250" w:type="dxa"/>
            <w:vMerge/>
            <w:tcBorders>
              <w:top w:val="nil"/>
            </w:tcBorders>
          </w:tcPr>
          <w:p w:rsidR="002B437C" w:rsidRPr="00C13707" w:rsidRDefault="002B437C">
            <w:pPr>
              <w:rPr>
                <w:sz w:val="2"/>
                <w:szCs w:val="2"/>
              </w:rPr>
            </w:pPr>
          </w:p>
        </w:tc>
        <w:tc>
          <w:tcPr>
            <w:tcW w:w="1252" w:type="dxa"/>
            <w:vMerge/>
            <w:tcBorders>
              <w:top w:val="nil"/>
            </w:tcBorders>
          </w:tcPr>
          <w:p w:rsidR="002B437C" w:rsidRPr="00C13707" w:rsidRDefault="002B437C">
            <w:pPr>
              <w:rPr>
                <w:sz w:val="2"/>
                <w:szCs w:val="2"/>
              </w:rPr>
            </w:pPr>
          </w:p>
        </w:tc>
        <w:tc>
          <w:tcPr>
            <w:tcW w:w="4008" w:type="dxa"/>
          </w:tcPr>
          <w:p w:rsidR="002B437C" w:rsidRPr="00C13707" w:rsidRDefault="00C22216">
            <w:pPr>
              <w:pStyle w:val="TableParagraph"/>
              <w:spacing w:before="23"/>
              <w:ind w:left="107"/>
              <w:rPr>
                <w:sz w:val="21"/>
              </w:rPr>
            </w:pPr>
            <w:r w:rsidRPr="00C13707">
              <w:rPr>
                <w:spacing w:val="-2"/>
                <w:sz w:val="21"/>
              </w:rPr>
              <w:t>数字媒体创意</w:t>
            </w:r>
          </w:p>
        </w:tc>
        <w:tc>
          <w:tcPr>
            <w:tcW w:w="579" w:type="dxa"/>
            <w:vMerge/>
            <w:tcBorders>
              <w:top w:val="nil"/>
            </w:tcBorders>
          </w:tcPr>
          <w:p w:rsidR="002B437C" w:rsidRPr="00C13707" w:rsidRDefault="002B437C">
            <w:pPr>
              <w:rPr>
                <w:sz w:val="2"/>
                <w:szCs w:val="2"/>
              </w:rPr>
            </w:pPr>
          </w:p>
        </w:tc>
        <w:tc>
          <w:tcPr>
            <w:tcW w:w="594" w:type="dxa"/>
            <w:vMerge/>
            <w:tcBorders>
              <w:top w:val="nil"/>
            </w:tcBorders>
          </w:tcPr>
          <w:p w:rsidR="002B437C" w:rsidRPr="00C13707" w:rsidRDefault="002B437C">
            <w:pPr>
              <w:rPr>
                <w:sz w:val="2"/>
                <w:szCs w:val="2"/>
              </w:rPr>
            </w:pPr>
          </w:p>
        </w:tc>
      </w:tr>
      <w:tr w:rsidR="00C13707" w:rsidRPr="00C13707">
        <w:trPr>
          <w:trHeight w:val="312"/>
        </w:trPr>
        <w:tc>
          <w:tcPr>
            <w:tcW w:w="1246" w:type="dxa"/>
            <w:vMerge/>
            <w:tcBorders>
              <w:top w:val="nil"/>
            </w:tcBorders>
          </w:tcPr>
          <w:p w:rsidR="002B437C" w:rsidRPr="00C13707" w:rsidRDefault="002B437C">
            <w:pPr>
              <w:rPr>
                <w:sz w:val="2"/>
                <w:szCs w:val="2"/>
              </w:rPr>
            </w:pPr>
          </w:p>
        </w:tc>
        <w:tc>
          <w:tcPr>
            <w:tcW w:w="1250" w:type="dxa"/>
            <w:vMerge/>
            <w:tcBorders>
              <w:top w:val="nil"/>
            </w:tcBorders>
          </w:tcPr>
          <w:p w:rsidR="002B437C" w:rsidRPr="00C13707" w:rsidRDefault="002B437C">
            <w:pPr>
              <w:rPr>
                <w:sz w:val="2"/>
                <w:szCs w:val="2"/>
              </w:rPr>
            </w:pPr>
          </w:p>
        </w:tc>
        <w:tc>
          <w:tcPr>
            <w:tcW w:w="1252" w:type="dxa"/>
            <w:vMerge/>
            <w:tcBorders>
              <w:top w:val="nil"/>
            </w:tcBorders>
          </w:tcPr>
          <w:p w:rsidR="002B437C" w:rsidRPr="00C13707" w:rsidRDefault="002B437C">
            <w:pPr>
              <w:rPr>
                <w:sz w:val="2"/>
                <w:szCs w:val="2"/>
              </w:rPr>
            </w:pPr>
          </w:p>
        </w:tc>
        <w:tc>
          <w:tcPr>
            <w:tcW w:w="4008" w:type="dxa"/>
          </w:tcPr>
          <w:p w:rsidR="002B437C" w:rsidRPr="00C13707" w:rsidRDefault="00C22216">
            <w:pPr>
              <w:pStyle w:val="TableParagraph"/>
              <w:spacing w:before="23"/>
              <w:ind w:left="107"/>
              <w:rPr>
                <w:sz w:val="21"/>
              </w:rPr>
            </w:pPr>
            <w:r w:rsidRPr="00C13707">
              <w:rPr>
                <w:spacing w:val="-2"/>
                <w:sz w:val="21"/>
              </w:rPr>
              <w:t>演示文稿制作</w:t>
            </w:r>
          </w:p>
        </w:tc>
        <w:tc>
          <w:tcPr>
            <w:tcW w:w="579" w:type="dxa"/>
            <w:vMerge/>
            <w:tcBorders>
              <w:top w:val="nil"/>
            </w:tcBorders>
          </w:tcPr>
          <w:p w:rsidR="002B437C" w:rsidRPr="00C13707" w:rsidRDefault="002B437C">
            <w:pPr>
              <w:rPr>
                <w:sz w:val="2"/>
                <w:szCs w:val="2"/>
              </w:rPr>
            </w:pPr>
          </w:p>
        </w:tc>
        <w:tc>
          <w:tcPr>
            <w:tcW w:w="594" w:type="dxa"/>
            <w:vMerge/>
            <w:tcBorders>
              <w:top w:val="nil"/>
            </w:tcBorders>
          </w:tcPr>
          <w:p w:rsidR="002B437C" w:rsidRPr="00C13707" w:rsidRDefault="002B437C">
            <w:pPr>
              <w:rPr>
                <w:sz w:val="2"/>
                <w:szCs w:val="2"/>
              </w:rPr>
            </w:pPr>
          </w:p>
        </w:tc>
      </w:tr>
      <w:tr w:rsidR="00C13707" w:rsidRPr="00C13707">
        <w:trPr>
          <w:trHeight w:val="312"/>
        </w:trPr>
        <w:tc>
          <w:tcPr>
            <w:tcW w:w="1246" w:type="dxa"/>
            <w:vMerge/>
            <w:tcBorders>
              <w:top w:val="nil"/>
            </w:tcBorders>
          </w:tcPr>
          <w:p w:rsidR="002B437C" w:rsidRPr="00C13707" w:rsidRDefault="002B437C">
            <w:pPr>
              <w:rPr>
                <w:sz w:val="2"/>
                <w:szCs w:val="2"/>
              </w:rPr>
            </w:pPr>
          </w:p>
        </w:tc>
        <w:tc>
          <w:tcPr>
            <w:tcW w:w="1250" w:type="dxa"/>
            <w:vMerge/>
            <w:tcBorders>
              <w:top w:val="nil"/>
            </w:tcBorders>
          </w:tcPr>
          <w:p w:rsidR="002B437C" w:rsidRPr="00C13707" w:rsidRDefault="002B437C">
            <w:pPr>
              <w:rPr>
                <w:sz w:val="2"/>
                <w:szCs w:val="2"/>
              </w:rPr>
            </w:pPr>
          </w:p>
        </w:tc>
        <w:tc>
          <w:tcPr>
            <w:tcW w:w="1252" w:type="dxa"/>
            <w:vMerge/>
            <w:tcBorders>
              <w:top w:val="nil"/>
            </w:tcBorders>
          </w:tcPr>
          <w:p w:rsidR="002B437C" w:rsidRPr="00C13707" w:rsidRDefault="002B437C">
            <w:pPr>
              <w:rPr>
                <w:sz w:val="2"/>
                <w:szCs w:val="2"/>
              </w:rPr>
            </w:pPr>
          </w:p>
        </w:tc>
        <w:tc>
          <w:tcPr>
            <w:tcW w:w="4008" w:type="dxa"/>
          </w:tcPr>
          <w:p w:rsidR="002B437C" w:rsidRPr="00C13707" w:rsidRDefault="00C22216">
            <w:pPr>
              <w:pStyle w:val="TableParagraph"/>
              <w:spacing w:before="23"/>
              <w:ind w:left="107"/>
              <w:rPr>
                <w:sz w:val="21"/>
              </w:rPr>
            </w:pPr>
            <w:r w:rsidRPr="00C13707">
              <w:rPr>
                <w:spacing w:val="-2"/>
                <w:sz w:val="21"/>
              </w:rPr>
              <w:t>个人网店开设</w:t>
            </w:r>
          </w:p>
        </w:tc>
        <w:tc>
          <w:tcPr>
            <w:tcW w:w="579" w:type="dxa"/>
            <w:vMerge/>
            <w:tcBorders>
              <w:top w:val="nil"/>
            </w:tcBorders>
          </w:tcPr>
          <w:p w:rsidR="002B437C" w:rsidRPr="00C13707" w:rsidRDefault="002B437C">
            <w:pPr>
              <w:rPr>
                <w:sz w:val="2"/>
                <w:szCs w:val="2"/>
              </w:rPr>
            </w:pPr>
          </w:p>
        </w:tc>
        <w:tc>
          <w:tcPr>
            <w:tcW w:w="594" w:type="dxa"/>
            <w:vMerge/>
            <w:tcBorders>
              <w:top w:val="nil"/>
            </w:tcBorders>
          </w:tcPr>
          <w:p w:rsidR="002B437C" w:rsidRPr="00C13707" w:rsidRDefault="002B437C">
            <w:pPr>
              <w:rPr>
                <w:sz w:val="2"/>
                <w:szCs w:val="2"/>
              </w:rPr>
            </w:pPr>
          </w:p>
        </w:tc>
      </w:tr>
      <w:tr w:rsidR="00C13707" w:rsidRPr="00C13707">
        <w:trPr>
          <w:trHeight w:val="312"/>
        </w:trPr>
        <w:tc>
          <w:tcPr>
            <w:tcW w:w="1246" w:type="dxa"/>
            <w:vMerge/>
            <w:tcBorders>
              <w:top w:val="nil"/>
            </w:tcBorders>
          </w:tcPr>
          <w:p w:rsidR="002B437C" w:rsidRPr="00C13707" w:rsidRDefault="002B437C">
            <w:pPr>
              <w:rPr>
                <w:sz w:val="2"/>
                <w:szCs w:val="2"/>
              </w:rPr>
            </w:pPr>
          </w:p>
        </w:tc>
        <w:tc>
          <w:tcPr>
            <w:tcW w:w="1250" w:type="dxa"/>
            <w:vMerge/>
            <w:tcBorders>
              <w:top w:val="nil"/>
            </w:tcBorders>
          </w:tcPr>
          <w:p w:rsidR="002B437C" w:rsidRPr="00C13707" w:rsidRDefault="002B437C">
            <w:pPr>
              <w:rPr>
                <w:sz w:val="2"/>
                <w:szCs w:val="2"/>
              </w:rPr>
            </w:pPr>
          </w:p>
        </w:tc>
        <w:tc>
          <w:tcPr>
            <w:tcW w:w="1252" w:type="dxa"/>
            <w:vMerge/>
            <w:tcBorders>
              <w:top w:val="nil"/>
            </w:tcBorders>
          </w:tcPr>
          <w:p w:rsidR="002B437C" w:rsidRPr="00C13707" w:rsidRDefault="002B437C">
            <w:pPr>
              <w:rPr>
                <w:sz w:val="2"/>
                <w:szCs w:val="2"/>
              </w:rPr>
            </w:pPr>
          </w:p>
        </w:tc>
        <w:tc>
          <w:tcPr>
            <w:tcW w:w="4008" w:type="dxa"/>
          </w:tcPr>
          <w:p w:rsidR="002B437C" w:rsidRPr="00C13707" w:rsidRDefault="00C22216">
            <w:pPr>
              <w:pStyle w:val="TableParagraph"/>
              <w:spacing w:before="23"/>
              <w:ind w:left="107"/>
              <w:rPr>
                <w:sz w:val="21"/>
              </w:rPr>
            </w:pPr>
            <w:r w:rsidRPr="00C13707">
              <w:rPr>
                <w:spacing w:val="-2"/>
                <w:sz w:val="21"/>
              </w:rPr>
              <w:t>信息安全保护</w:t>
            </w:r>
          </w:p>
        </w:tc>
        <w:tc>
          <w:tcPr>
            <w:tcW w:w="579" w:type="dxa"/>
            <w:vMerge/>
            <w:tcBorders>
              <w:top w:val="nil"/>
            </w:tcBorders>
          </w:tcPr>
          <w:p w:rsidR="002B437C" w:rsidRPr="00C13707" w:rsidRDefault="002B437C">
            <w:pPr>
              <w:rPr>
                <w:sz w:val="2"/>
                <w:szCs w:val="2"/>
              </w:rPr>
            </w:pPr>
          </w:p>
        </w:tc>
        <w:tc>
          <w:tcPr>
            <w:tcW w:w="594" w:type="dxa"/>
            <w:vMerge/>
            <w:tcBorders>
              <w:top w:val="nil"/>
            </w:tcBorders>
          </w:tcPr>
          <w:p w:rsidR="002B437C" w:rsidRPr="00C13707" w:rsidRDefault="002B437C">
            <w:pPr>
              <w:rPr>
                <w:sz w:val="2"/>
                <w:szCs w:val="2"/>
              </w:rPr>
            </w:pPr>
          </w:p>
        </w:tc>
      </w:tr>
      <w:tr w:rsidR="00C13707" w:rsidRPr="00C13707">
        <w:trPr>
          <w:trHeight w:val="312"/>
        </w:trPr>
        <w:tc>
          <w:tcPr>
            <w:tcW w:w="1246" w:type="dxa"/>
            <w:vMerge/>
            <w:tcBorders>
              <w:top w:val="nil"/>
            </w:tcBorders>
          </w:tcPr>
          <w:p w:rsidR="002B437C" w:rsidRPr="00C13707" w:rsidRDefault="002B437C">
            <w:pPr>
              <w:rPr>
                <w:sz w:val="2"/>
                <w:szCs w:val="2"/>
              </w:rPr>
            </w:pPr>
          </w:p>
        </w:tc>
        <w:tc>
          <w:tcPr>
            <w:tcW w:w="1250" w:type="dxa"/>
            <w:vMerge/>
            <w:tcBorders>
              <w:top w:val="nil"/>
            </w:tcBorders>
          </w:tcPr>
          <w:p w:rsidR="002B437C" w:rsidRPr="00C13707" w:rsidRDefault="002B437C">
            <w:pPr>
              <w:rPr>
                <w:sz w:val="2"/>
                <w:szCs w:val="2"/>
              </w:rPr>
            </w:pPr>
          </w:p>
        </w:tc>
        <w:tc>
          <w:tcPr>
            <w:tcW w:w="1252" w:type="dxa"/>
            <w:vMerge/>
            <w:tcBorders>
              <w:top w:val="nil"/>
            </w:tcBorders>
          </w:tcPr>
          <w:p w:rsidR="002B437C" w:rsidRPr="00C13707" w:rsidRDefault="002B437C">
            <w:pPr>
              <w:rPr>
                <w:sz w:val="2"/>
                <w:szCs w:val="2"/>
              </w:rPr>
            </w:pPr>
          </w:p>
        </w:tc>
        <w:tc>
          <w:tcPr>
            <w:tcW w:w="4008" w:type="dxa"/>
          </w:tcPr>
          <w:p w:rsidR="002B437C" w:rsidRPr="00C13707" w:rsidRDefault="00C22216">
            <w:pPr>
              <w:pStyle w:val="TableParagraph"/>
              <w:spacing w:before="23"/>
              <w:ind w:left="107"/>
              <w:rPr>
                <w:sz w:val="21"/>
              </w:rPr>
            </w:pPr>
            <w:r w:rsidRPr="00C13707">
              <w:rPr>
                <w:spacing w:val="-2"/>
                <w:sz w:val="21"/>
              </w:rPr>
              <w:t>机器人操作</w:t>
            </w:r>
          </w:p>
        </w:tc>
        <w:tc>
          <w:tcPr>
            <w:tcW w:w="579" w:type="dxa"/>
            <w:vMerge/>
            <w:tcBorders>
              <w:top w:val="nil"/>
            </w:tcBorders>
          </w:tcPr>
          <w:p w:rsidR="002B437C" w:rsidRPr="00C13707" w:rsidRDefault="002B437C">
            <w:pPr>
              <w:rPr>
                <w:sz w:val="2"/>
                <w:szCs w:val="2"/>
              </w:rPr>
            </w:pPr>
          </w:p>
        </w:tc>
        <w:tc>
          <w:tcPr>
            <w:tcW w:w="594" w:type="dxa"/>
            <w:vMerge/>
            <w:tcBorders>
              <w:top w:val="nil"/>
            </w:tcBorders>
          </w:tcPr>
          <w:p w:rsidR="002B437C" w:rsidRPr="00C13707" w:rsidRDefault="002B437C">
            <w:pPr>
              <w:rPr>
                <w:sz w:val="2"/>
                <w:szCs w:val="2"/>
              </w:rPr>
            </w:pPr>
          </w:p>
        </w:tc>
      </w:tr>
      <w:tr w:rsidR="00C13707" w:rsidRPr="00C13707">
        <w:trPr>
          <w:trHeight w:val="3744"/>
        </w:trPr>
        <w:tc>
          <w:tcPr>
            <w:tcW w:w="1246" w:type="dxa"/>
            <w:vMerge/>
            <w:tcBorders>
              <w:top w:val="nil"/>
            </w:tcBorders>
          </w:tcPr>
          <w:p w:rsidR="002B437C" w:rsidRPr="00C13707" w:rsidRDefault="002B437C">
            <w:pPr>
              <w:rPr>
                <w:sz w:val="2"/>
                <w:szCs w:val="2"/>
              </w:rPr>
            </w:pPr>
          </w:p>
        </w:tc>
        <w:tc>
          <w:tcPr>
            <w:tcW w:w="1250" w:type="dxa"/>
          </w:tcPr>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spacing w:before="9"/>
              <w:rPr>
                <w:sz w:val="15"/>
              </w:rPr>
            </w:pPr>
          </w:p>
          <w:p w:rsidR="002B437C" w:rsidRPr="00C13707" w:rsidRDefault="00C22216">
            <w:pPr>
              <w:pStyle w:val="TableParagraph"/>
              <w:ind w:left="191" w:right="181"/>
              <w:jc w:val="center"/>
              <w:rPr>
                <w:sz w:val="21"/>
              </w:rPr>
            </w:pPr>
            <w:r w:rsidRPr="00C13707">
              <w:rPr>
                <w:spacing w:val="-3"/>
                <w:sz w:val="21"/>
              </w:rPr>
              <w:t>教学要求</w:t>
            </w:r>
          </w:p>
        </w:tc>
        <w:tc>
          <w:tcPr>
            <w:tcW w:w="6433" w:type="dxa"/>
            <w:gridSpan w:val="4"/>
          </w:tcPr>
          <w:p w:rsidR="002B437C" w:rsidRPr="00C13707" w:rsidRDefault="00C22216">
            <w:pPr>
              <w:pStyle w:val="TableParagraph"/>
              <w:numPr>
                <w:ilvl w:val="0"/>
                <w:numId w:val="11"/>
              </w:numPr>
              <w:tabs>
                <w:tab w:val="left" w:pos="528"/>
              </w:tabs>
              <w:spacing w:before="23" w:line="278" w:lineRule="auto"/>
              <w:ind w:right="14" w:firstLine="210"/>
              <w:rPr>
                <w:sz w:val="21"/>
              </w:rPr>
            </w:pPr>
            <w:r w:rsidRPr="00C13707">
              <w:rPr>
                <w:spacing w:val="-2"/>
                <w:sz w:val="21"/>
              </w:rPr>
              <w:t>坚持立德树人，聚焦核心素养。要为学生创设感知和体验信息技术的应用情境，引导学生将问题与技术融合关联，找出解决方案，提炼计算思维的形成过程和表现形式，将其作为实施项目教学的线索，引导学生在解决问题的过程中经历分析思考、实践验证、反馈安排、逐步形成计算思维，不断提升数字化学习与创新能力。</w:t>
            </w:r>
          </w:p>
          <w:p w:rsidR="002B437C" w:rsidRPr="00C13707" w:rsidRDefault="00C22216">
            <w:pPr>
              <w:pStyle w:val="TableParagraph"/>
              <w:numPr>
                <w:ilvl w:val="0"/>
                <w:numId w:val="11"/>
              </w:numPr>
              <w:tabs>
                <w:tab w:val="left" w:pos="528"/>
              </w:tabs>
              <w:spacing w:line="278" w:lineRule="auto"/>
              <w:ind w:right="95" w:firstLine="210"/>
              <w:jc w:val="both"/>
              <w:rPr>
                <w:sz w:val="21"/>
              </w:rPr>
            </w:pPr>
            <w:r w:rsidRPr="00C13707">
              <w:rPr>
                <w:spacing w:val="-4"/>
                <w:sz w:val="21"/>
              </w:rPr>
              <w:t>立足岗位需求，培养信息能力。结合学生专业，与学生职业发展需求深度融合，以实践项目为引领，以</w:t>
            </w:r>
            <w:proofErr w:type="gramStart"/>
            <w:r w:rsidRPr="00C13707">
              <w:rPr>
                <w:spacing w:val="-4"/>
                <w:sz w:val="21"/>
              </w:rPr>
              <w:t>典型任务</w:t>
            </w:r>
            <w:proofErr w:type="gramEnd"/>
            <w:r w:rsidRPr="00C13707">
              <w:rPr>
                <w:spacing w:val="-4"/>
                <w:sz w:val="21"/>
              </w:rPr>
              <w:t>为驱动，实施行动导向教学，引导学生关联信息技术与职业知识，掌握岗位和任务情境中</w:t>
            </w:r>
            <w:r w:rsidRPr="00C13707">
              <w:rPr>
                <w:spacing w:val="-2"/>
                <w:sz w:val="21"/>
              </w:rPr>
              <w:t>运用信息技术解决问题的综合技能。</w:t>
            </w:r>
          </w:p>
          <w:p w:rsidR="002B437C" w:rsidRPr="00C13707" w:rsidRDefault="00C22216">
            <w:pPr>
              <w:pStyle w:val="TableParagraph"/>
              <w:numPr>
                <w:ilvl w:val="0"/>
                <w:numId w:val="11"/>
              </w:numPr>
              <w:tabs>
                <w:tab w:val="left" w:pos="528"/>
              </w:tabs>
              <w:spacing w:line="278" w:lineRule="auto"/>
              <w:ind w:right="97" w:firstLine="210"/>
              <w:rPr>
                <w:sz w:val="21"/>
              </w:rPr>
            </w:pPr>
            <w:r w:rsidRPr="00C13707">
              <w:rPr>
                <w:spacing w:val="-4"/>
                <w:sz w:val="21"/>
              </w:rPr>
              <w:t>体现职业教育特点，注重实践技能训练。基础模块打好信息素养基础，分层实施知识性教学，注重运用信息技术工具强化实践技能</w:t>
            </w:r>
            <w:proofErr w:type="gramStart"/>
            <w:r w:rsidRPr="00C13707">
              <w:rPr>
                <w:spacing w:val="-4"/>
                <w:sz w:val="21"/>
              </w:rPr>
              <w:t>训</w:t>
            </w:r>
            <w:proofErr w:type="gramEnd"/>
          </w:p>
          <w:p w:rsidR="002B437C" w:rsidRPr="00C13707" w:rsidRDefault="00C22216">
            <w:pPr>
              <w:pStyle w:val="TableParagraph"/>
              <w:spacing w:line="269" w:lineRule="exact"/>
              <w:ind w:left="108"/>
              <w:rPr>
                <w:sz w:val="21"/>
              </w:rPr>
            </w:pPr>
            <w:r w:rsidRPr="00C13707">
              <w:rPr>
                <w:spacing w:val="-9"/>
                <w:sz w:val="21"/>
              </w:rPr>
              <w:t>练和解决生产生活问题。拓展模块强化职业岗位情境中的实践技能训</w:t>
            </w:r>
          </w:p>
        </w:tc>
      </w:tr>
    </w:tbl>
    <w:p w:rsidR="002B437C" w:rsidRPr="00C13707" w:rsidRDefault="002B437C">
      <w:pPr>
        <w:spacing w:line="269" w:lineRule="exact"/>
        <w:rPr>
          <w:sz w:val="21"/>
        </w:rPr>
        <w:sectPr w:rsidR="002B437C" w:rsidRPr="00C13707">
          <w:pgSz w:w="11910" w:h="16840"/>
          <w:pgMar w:top="1040" w:right="660" w:bottom="280" w:left="660" w:header="859" w:footer="0" w:gutter="0"/>
          <w:cols w:space="720"/>
        </w:sectPr>
      </w:pPr>
    </w:p>
    <w:p w:rsidR="002B437C" w:rsidRPr="00C13707" w:rsidRDefault="002B437C">
      <w:pPr>
        <w:pStyle w:val="a3"/>
        <w:spacing w:before="1"/>
        <w:rPr>
          <w:sz w:val="4"/>
        </w:rPr>
      </w:pPr>
    </w:p>
    <w:p w:rsidR="002B437C" w:rsidRPr="00C13707" w:rsidRDefault="00C22216">
      <w:pPr>
        <w:pStyle w:val="a3"/>
        <w:spacing w:after="3" w:line="20" w:lineRule="exact"/>
        <w:ind w:left="445"/>
        <w:rPr>
          <w:sz w:val="2"/>
        </w:rPr>
      </w:pPr>
      <w:r w:rsidRPr="00C13707">
        <w:rPr>
          <w:noProof/>
          <w:sz w:val="2"/>
        </w:rPr>
        <mc:AlternateContent>
          <mc:Choice Requires="wpg">
            <w:drawing>
              <wp:inline distT="0" distB="0" distL="0" distR="0" wp14:anchorId="21CE8878" wp14:editId="0B561AD2">
                <wp:extent cx="6156960" cy="9525"/>
                <wp:effectExtent l="0" t="0" r="0" b="0"/>
                <wp:docPr id="18" name="Group 17"/>
                <wp:cNvGraphicFramePr/>
                <a:graphic xmlns:a="http://schemas.openxmlformats.org/drawingml/2006/main">
                  <a:graphicData uri="http://schemas.microsoft.com/office/word/2010/wordprocessingGroup">
                    <wpg:wgp>
                      <wpg:cNvGrpSpPr/>
                      <wpg:grpSpPr>
                        <a:xfrm>
                          <a:off x="0" y="0"/>
                          <a:ext cx="6156960" cy="9525"/>
                          <a:chOff x="0" y="0"/>
                          <a:chExt cx="6156960" cy="9525"/>
                        </a:xfrm>
                      </wpg:grpSpPr>
                      <wps:wsp>
                        <wps:cNvPr id="19" name="Graphic 18"/>
                        <wps:cNvSpPr/>
                        <wps:spPr>
                          <a:xfrm>
                            <a:off x="0" y="4762"/>
                            <a:ext cx="6156960" cy="1270"/>
                          </a:xfrm>
                          <a:custGeom>
                            <a:avLst/>
                            <a:gdLst/>
                            <a:ahLst/>
                            <a:cxnLst/>
                            <a:rect l="l" t="t" r="r" b="b"/>
                            <a:pathLst>
                              <a:path w="6156960">
                                <a:moveTo>
                                  <a:pt x="0" y="0"/>
                                </a:moveTo>
                                <a:lnTo>
                                  <a:pt x="6156959" y="0"/>
                                </a:lnTo>
                              </a:path>
                            </a:pathLst>
                          </a:custGeom>
                          <a:ln w="9525">
                            <a:solidFill>
                              <a:srgbClr val="000000"/>
                            </a:solidFill>
                            <a:prstDash val="solid"/>
                          </a:ln>
                        </wps:spPr>
                        <wps:bodyPr wrap="square" lIns="0" tIns="0" rIns="0" bIns="0" rtlCol="0">
                          <a:noAutofit/>
                        </wps:bodyPr>
                      </wps:wsp>
                    </wpg:wgp>
                  </a:graphicData>
                </a:graphic>
              </wp:inline>
            </w:drawing>
          </mc:Choice>
          <mc:Fallback>
            <w:pict>
              <v:group id="Group 17" o:spid="_x0000_s1026" style="width:484.8pt;height:.75pt;mso-position-horizontal-relative:char;mso-position-vertical-relative:line" coordsize="615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">
                <v:shape id="Graphic 18" o:spid="_x0000_s1027" style="position:absolute;top:47;width:61569;height:13;visibility:visible;mso-wrap-style:square;v-text-anchor:top" coordsize="615696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qonsQA&#10;AADbAAAADwAAAGRycy9kb3ducmV2LnhtbERPzU4CMRC+k/gOzZhwMdJdSARXCkETUOMF0QeYbIft&#10;hu10acuy+PTWxITbfPl+Z77sbSM68qF2rCAfZSCIS6drrhR8f63vZyBCRNbYOCYFFwqwXNwM5lho&#10;d+ZP6naxEimEQ4EKTIxtIWUoDVkMI9cSJ27vvMWYoK+k9nhO4baR4yx7kBZrTg0GW3oxVB52J6vg&#10;p6vv8uN65qf5oTP7zfb1+eN9otTwtl89gYjUx6v43/2m0/xH+PslHS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qqJ7EAAAA2wAAAA8AAAAAAAAAAAAAAAAAmAIAAGRycy9k&#10;b3ducmV2LnhtbFBLBQYAAAAABAAEAPUAAACJAwAAAAA=&#10;" path="m,l6156959,e" filled="f">
                  <v:path arrowok="t"/>
                </v:shape>
                <w10:anchorlock/>
              </v:group>
            </w:pict>
          </mc:Fallback>
        </mc:AlternateContent>
      </w:r>
    </w:p>
    <w:tbl>
      <w:tblPr>
        <w:tblW w:w="0" w:type="auto"/>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46"/>
        <w:gridCol w:w="1250"/>
        <w:gridCol w:w="1252"/>
        <w:gridCol w:w="4008"/>
        <w:gridCol w:w="587"/>
        <w:gridCol w:w="586"/>
      </w:tblGrid>
      <w:tr w:rsidR="00C13707" w:rsidRPr="00C13707">
        <w:trPr>
          <w:trHeight w:val="2183"/>
        </w:trPr>
        <w:tc>
          <w:tcPr>
            <w:tcW w:w="1246" w:type="dxa"/>
          </w:tcPr>
          <w:p w:rsidR="002B437C" w:rsidRPr="00C13707" w:rsidRDefault="002B437C">
            <w:pPr>
              <w:pStyle w:val="TableParagraph"/>
              <w:rPr>
                <w:rFonts w:ascii="Times New Roman"/>
                <w:sz w:val="20"/>
              </w:rPr>
            </w:pPr>
          </w:p>
        </w:tc>
        <w:tc>
          <w:tcPr>
            <w:tcW w:w="1250" w:type="dxa"/>
          </w:tcPr>
          <w:p w:rsidR="002B437C" w:rsidRPr="00C13707" w:rsidRDefault="002B437C">
            <w:pPr>
              <w:pStyle w:val="TableParagraph"/>
              <w:rPr>
                <w:rFonts w:ascii="Times New Roman"/>
                <w:sz w:val="20"/>
              </w:rPr>
            </w:pPr>
          </w:p>
        </w:tc>
        <w:tc>
          <w:tcPr>
            <w:tcW w:w="6433" w:type="dxa"/>
            <w:gridSpan w:val="4"/>
          </w:tcPr>
          <w:p w:rsidR="002B437C" w:rsidRPr="00C13707" w:rsidRDefault="00C22216">
            <w:pPr>
              <w:pStyle w:val="TableParagraph"/>
              <w:spacing w:before="23" w:line="278" w:lineRule="auto"/>
              <w:ind w:left="108" w:right="97"/>
              <w:rPr>
                <w:sz w:val="21"/>
              </w:rPr>
            </w:pPr>
            <w:r w:rsidRPr="00C13707">
              <w:rPr>
                <w:spacing w:val="-4"/>
                <w:sz w:val="21"/>
              </w:rPr>
              <w:t>练，熟练运用信息技术完成相关的职业任务，培养所需的综合与迁移能力。</w:t>
            </w:r>
          </w:p>
          <w:p w:rsidR="002B437C" w:rsidRPr="00C13707" w:rsidRDefault="00C22216">
            <w:pPr>
              <w:pStyle w:val="TableParagraph"/>
              <w:spacing w:line="278" w:lineRule="auto"/>
              <w:ind w:left="108" w:right="-15" w:firstLine="210"/>
              <w:rPr>
                <w:sz w:val="21"/>
              </w:rPr>
            </w:pPr>
            <w:r w:rsidRPr="00C13707">
              <w:rPr>
                <w:spacing w:val="-2"/>
                <w:sz w:val="21"/>
              </w:rPr>
              <w:t>4.创设数字化学习情境，强化自主学习与创新能力。积极运用信息化教学理念，创设以学生为中心的数字化学习情境，有机融合各种教</w:t>
            </w:r>
            <w:r w:rsidRPr="00C13707">
              <w:rPr>
                <w:spacing w:val="-17"/>
                <w:sz w:val="21"/>
              </w:rPr>
              <w:t>学要素，合理设计教学环节，加强教学全过程的信息采集与诊断分析，</w:t>
            </w:r>
            <w:r w:rsidRPr="00C13707">
              <w:rPr>
                <w:spacing w:val="-2"/>
                <w:sz w:val="21"/>
              </w:rPr>
              <w:t>鼓励学生积极进行数字化学习与创新实践，促进教与学、教与教、学</w:t>
            </w:r>
          </w:p>
          <w:p w:rsidR="002B437C" w:rsidRPr="00C13707" w:rsidRDefault="00C22216">
            <w:pPr>
              <w:pStyle w:val="TableParagraph"/>
              <w:spacing w:line="268" w:lineRule="exact"/>
              <w:ind w:left="108"/>
              <w:rPr>
                <w:sz w:val="21"/>
              </w:rPr>
            </w:pPr>
            <w:r w:rsidRPr="00C13707">
              <w:rPr>
                <w:spacing w:val="-2"/>
                <w:sz w:val="21"/>
              </w:rPr>
              <w:t>与学、的互动。</w:t>
            </w:r>
          </w:p>
        </w:tc>
      </w:tr>
      <w:tr w:rsidR="00C13707" w:rsidRPr="00C13707">
        <w:trPr>
          <w:trHeight w:val="623"/>
        </w:trPr>
        <w:tc>
          <w:tcPr>
            <w:tcW w:w="1246" w:type="dxa"/>
            <w:vMerge w:val="restart"/>
          </w:tcPr>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spacing w:before="5"/>
              <w:rPr>
                <w:sz w:val="18"/>
              </w:rPr>
            </w:pPr>
          </w:p>
          <w:p w:rsidR="002B437C" w:rsidRPr="00C13707" w:rsidRDefault="00C22216">
            <w:pPr>
              <w:pStyle w:val="TableParagraph"/>
              <w:spacing w:before="1"/>
              <w:ind w:left="413"/>
              <w:rPr>
                <w:sz w:val="21"/>
              </w:rPr>
            </w:pPr>
            <w:r w:rsidRPr="00C13707">
              <w:rPr>
                <w:spacing w:val="-5"/>
                <w:sz w:val="21"/>
              </w:rPr>
              <w:t>历史</w:t>
            </w:r>
          </w:p>
        </w:tc>
        <w:tc>
          <w:tcPr>
            <w:tcW w:w="1250" w:type="dxa"/>
          </w:tcPr>
          <w:p w:rsidR="002B437C" w:rsidRPr="00C13707" w:rsidRDefault="00C22216">
            <w:pPr>
              <w:pStyle w:val="TableParagraph"/>
              <w:spacing w:before="23"/>
              <w:ind w:left="191" w:right="181"/>
              <w:jc w:val="center"/>
              <w:rPr>
                <w:sz w:val="21"/>
              </w:rPr>
            </w:pPr>
            <w:r w:rsidRPr="00C13707">
              <w:rPr>
                <w:spacing w:val="-3"/>
                <w:sz w:val="21"/>
              </w:rPr>
              <w:t>学科核心</w:t>
            </w:r>
          </w:p>
          <w:p w:rsidR="002B437C" w:rsidRPr="00C13707" w:rsidRDefault="00C22216">
            <w:pPr>
              <w:pStyle w:val="TableParagraph"/>
              <w:spacing w:before="43"/>
              <w:ind w:left="191" w:right="181"/>
              <w:jc w:val="center"/>
              <w:rPr>
                <w:sz w:val="21"/>
              </w:rPr>
            </w:pPr>
            <w:r w:rsidRPr="00C13707">
              <w:rPr>
                <w:spacing w:val="-5"/>
                <w:sz w:val="21"/>
              </w:rPr>
              <w:t>素养</w:t>
            </w:r>
          </w:p>
        </w:tc>
        <w:tc>
          <w:tcPr>
            <w:tcW w:w="6433" w:type="dxa"/>
            <w:gridSpan w:val="4"/>
          </w:tcPr>
          <w:p w:rsidR="002B437C" w:rsidRPr="00C13707" w:rsidRDefault="00C22216">
            <w:pPr>
              <w:pStyle w:val="TableParagraph"/>
              <w:spacing w:before="179"/>
              <w:ind w:left="108"/>
              <w:rPr>
                <w:sz w:val="21"/>
              </w:rPr>
            </w:pPr>
            <w:r w:rsidRPr="00C13707">
              <w:rPr>
                <w:spacing w:val="-1"/>
                <w:sz w:val="21"/>
              </w:rPr>
              <w:t>唯物史观、时空观念、史料实证、历史解释、家国情怀</w:t>
            </w:r>
          </w:p>
        </w:tc>
      </w:tr>
      <w:tr w:rsidR="00C13707" w:rsidRPr="00C13707">
        <w:trPr>
          <w:trHeight w:val="6864"/>
        </w:trPr>
        <w:tc>
          <w:tcPr>
            <w:tcW w:w="1246" w:type="dxa"/>
            <w:vMerge/>
            <w:tcBorders>
              <w:top w:val="nil"/>
            </w:tcBorders>
          </w:tcPr>
          <w:p w:rsidR="002B437C" w:rsidRPr="00C13707" w:rsidRDefault="002B437C">
            <w:pPr>
              <w:rPr>
                <w:sz w:val="2"/>
                <w:szCs w:val="2"/>
              </w:rPr>
            </w:pPr>
          </w:p>
        </w:tc>
        <w:tc>
          <w:tcPr>
            <w:tcW w:w="1250" w:type="dxa"/>
          </w:tcPr>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spacing w:before="6"/>
              <w:rPr>
                <w:sz w:val="17"/>
              </w:rPr>
            </w:pPr>
          </w:p>
          <w:p w:rsidR="002B437C" w:rsidRPr="00C13707" w:rsidRDefault="00C22216">
            <w:pPr>
              <w:pStyle w:val="TableParagraph"/>
              <w:ind w:left="191" w:right="181"/>
              <w:jc w:val="center"/>
              <w:rPr>
                <w:sz w:val="21"/>
              </w:rPr>
            </w:pPr>
            <w:r w:rsidRPr="00C13707">
              <w:rPr>
                <w:spacing w:val="-3"/>
                <w:sz w:val="21"/>
              </w:rPr>
              <w:t>课程目标</w:t>
            </w:r>
          </w:p>
        </w:tc>
        <w:tc>
          <w:tcPr>
            <w:tcW w:w="6433" w:type="dxa"/>
            <w:gridSpan w:val="4"/>
          </w:tcPr>
          <w:p w:rsidR="002B437C" w:rsidRPr="00C13707" w:rsidRDefault="00C22216">
            <w:pPr>
              <w:pStyle w:val="TableParagraph"/>
              <w:numPr>
                <w:ilvl w:val="0"/>
                <w:numId w:val="12"/>
              </w:numPr>
              <w:tabs>
                <w:tab w:val="left" w:pos="528"/>
              </w:tabs>
              <w:spacing w:before="23" w:line="278" w:lineRule="auto"/>
              <w:ind w:right="97" w:firstLine="210"/>
              <w:jc w:val="both"/>
              <w:rPr>
                <w:sz w:val="21"/>
              </w:rPr>
            </w:pPr>
            <w:r w:rsidRPr="00C13707">
              <w:rPr>
                <w:spacing w:val="-4"/>
                <w:sz w:val="21"/>
              </w:rPr>
              <w:t>了解唯物史观的基本观点和方法，初步形成正确的历史观，能够</w:t>
            </w:r>
            <w:r w:rsidRPr="00C13707">
              <w:rPr>
                <w:spacing w:val="-7"/>
                <w:sz w:val="21"/>
              </w:rPr>
              <w:t>将唯物史观运用于历史的学习和探究中，并将唯物史观作为认识和解</w:t>
            </w:r>
            <w:r w:rsidRPr="00C13707">
              <w:rPr>
                <w:spacing w:val="-2"/>
                <w:sz w:val="21"/>
              </w:rPr>
              <w:t>释现实问题的指导思想。</w:t>
            </w:r>
          </w:p>
          <w:p w:rsidR="002B437C" w:rsidRPr="00C13707" w:rsidRDefault="00C22216">
            <w:pPr>
              <w:pStyle w:val="TableParagraph"/>
              <w:numPr>
                <w:ilvl w:val="0"/>
                <w:numId w:val="12"/>
              </w:numPr>
              <w:tabs>
                <w:tab w:val="left" w:pos="528"/>
              </w:tabs>
              <w:spacing w:line="278" w:lineRule="auto"/>
              <w:ind w:right="95" w:firstLine="210"/>
              <w:jc w:val="both"/>
              <w:rPr>
                <w:sz w:val="21"/>
              </w:rPr>
            </w:pPr>
            <w:r w:rsidRPr="00C13707">
              <w:rPr>
                <w:spacing w:val="-6"/>
                <w:sz w:val="21"/>
              </w:rPr>
              <w:t>知道特定的史事是与特定的时间和空间相联系的，知道划分历史</w:t>
            </w:r>
            <w:r w:rsidRPr="00C13707">
              <w:rPr>
                <w:spacing w:val="-10"/>
                <w:sz w:val="21"/>
              </w:rPr>
              <w:t>时间与空间的多种方式，能够在不同的时空框架</w:t>
            </w:r>
            <w:proofErr w:type="gramStart"/>
            <w:r w:rsidRPr="00C13707">
              <w:rPr>
                <w:spacing w:val="-10"/>
                <w:sz w:val="21"/>
              </w:rPr>
              <w:t>下理解</w:t>
            </w:r>
            <w:proofErr w:type="gramEnd"/>
            <w:r w:rsidRPr="00C13707">
              <w:rPr>
                <w:spacing w:val="-10"/>
                <w:sz w:val="21"/>
              </w:rPr>
              <w:t>历史的变化与</w:t>
            </w:r>
            <w:r w:rsidRPr="00C13707">
              <w:rPr>
                <w:spacing w:val="-4"/>
                <w:sz w:val="21"/>
              </w:rPr>
              <w:t>延续、统一与多样、局部与整体，在认识现实社会或职业问题时，能</w:t>
            </w:r>
            <w:r w:rsidRPr="00C13707">
              <w:rPr>
                <w:spacing w:val="-2"/>
                <w:sz w:val="21"/>
              </w:rPr>
              <w:t>够将认识的对象置于具体的时空条件下进行考察。</w:t>
            </w:r>
          </w:p>
          <w:p w:rsidR="002B437C" w:rsidRPr="00C13707" w:rsidRDefault="00C22216">
            <w:pPr>
              <w:pStyle w:val="TableParagraph"/>
              <w:numPr>
                <w:ilvl w:val="0"/>
                <w:numId w:val="12"/>
              </w:numPr>
              <w:tabs>
                <w:tab w:val="left" w:pos="528"/>
              </w:tabs>
              <w:spacing w:line="278" w:lineRule="auto"/>
              <w:ind w:right="95" w:firstLine="210"/>
              <w:jc w:val="both"/>
              <w:rPr>
                <w:sz w:val="21"/>
              </w:rPr>
            </w:pPr>
            <w:r w:rsidRPr="00C13707">
              <w:rPr>
                <w:spacing w:val="-4"/>
                <w:sz w:val="21"/>
              </w:rPr>
              <w:t>知道史料是通向历史认识的桥梁；了解史料的多种类型；能够尝试搜集、整理、运用可信的史料作为历史论述的证据；能够以实证精</w:t>
            </w:r>
            <w:r w:rsidRPr="00C13707">
              <w:rPr>
                <w:spacing w:val="-2"/>
                <w:sz w:val="21"/>
              </w:rPr>
              <w:t>神对待现实问题。</w:t>
            </w:r>
          </w:p>
          <w:p w:rsidR="002B437C" w:rsidRPr="00C13707" w:rsidRDefault="00C22216">
            <w:pPr>
              <w:pStyle w:val="TableParagraph"/>
              <w:numPr>
                <w:ilvl w:val="0"/>
                <w:numId w:val="12"/>
              </w:numPr>
              <w:tabs>
                <w:tab w:val="left" w:pos="528"/>
              </w:tabs>
              <w:spacing w:line="278" w:lineRule="auto"/>
              <w:ind w:right="95" w:firstLine="210"/>
              <w:jc w:val="both"/>
              <w:rPr>
                <w:sz w:val="21"/>
              </w:rPr>
            </w:pPr>
            <w:r w:rsidRPr="00C13707">
              <w:rPr>
                <w:spacing w:val="-4"/>
                <w:sz w:val="21"/>
              </w:rPr>
              <w:t>能够依据史实与史料对史事表达自己的看法；能够对同一史事的不同解释加以评析；学会从历史表象中发现问题，对史事之间的内在联系做出解释；能够全面客观地评价历史人物；能够实事求是地认识</w:t>
            </w:r>
            <w:r w:rsidRPr="00C13707">
              <w:rPr>
                <w:spacing w:val="-2"/>
                <w:sz w:val="21"/>
              </w:rPr>
              <w:t>和评判现实社会与职业发展中的问题。</w:t>
            </w:r>
          </w:p>
          <w:p w:rsidR="002B437C" w:rsidRPr="00C13707" w:rsidRDefault="00C22216">
            <w:pPr>
              <w:pStyle w:val="TableParagraph"/>
              <w:numPr>
                <w:ilvl w:val="0"/>
                <w:numId w:val="12"/>
              </w:numPr>
              <w:tabs>
                <w:tab w:val="left" w:pos="528"/>
              </w:tabs>
              <w:spacing w:line="278" w:lineRule="auto"/>
              <w:ind w:right="97" w:firstLine="210"/>
              <w:jc w:val="both"/>
              <w:rPr>
                <w:sz w:val="21"/>
              </w:rPr>
            </w:pPr>
            <w:r w:rsidRPr="00C13707">
              <w:rPr>
                <w:spacing w:val="-1"/>
                <w:sz w:val="21"/>
              </w:rPr>
              <w:t>树立正确的国家观，增强对祖国的认同感；认识中华民族 多元</w:t>
            </w:r>
            <w:r w:rsidRPr="00C13707">
              <w:rPr>
                <w:spacing w:val="-4"/>
                <w:sz w:val="21"/>
              </w:rPr>
              <w:t>一体的历史发展进程，形成民族认同和正确的民族观，铸牢中华民族共同体意识；了解并认同中华先进文化，引导学生传承民族气节、崇尚英雄气概，认识中华文明的历史价值和现实意义；拥护中国共产党领导，认同社会主义核心价值观，树立“四个自信”；了解世界历史发展的基本进程，形成开阔的国际视野和人类命运共同体的意识；能够确立积极进取的人生态度，树立劳动光荣的观念，养成良好职业精</w:t>
            </w:r>
          </w:p>
          <w:p w:rsidR="002B437C" w:rsidRPr="00C13707" w:rsidRDefault="00C22216">
            <w:pPr>
              <w:pStyle w:val="TableParagraph"/>
              <w:spacing w:line="268" w:lineRule="exact"/>
              <w:ind w:left="108"/>
              <w:rPr>
                <w:sz w:val="21"/>
              </w:rPr>
            </w:pPr>
            <w:r w:rsidRPr="00C13707">
              <w:rPr>
                <w:spacing w:val="-1"/>
                <w:sz w:val="21"/>
              </w:rPr>
              <w:t>神，树立正确世界观、人生观和价值观。</w:t>
            </w:r>
          </w:p>
        </w:tc>
      </w:tr>
      <w:tr w:rsidR="00C13707" w:rsidRPr="00C13707">
        <w:trPr>
          <w:trHeight w:val="312"/>
        </w:trPr>
        <w:tc>
          <w:tcPr>
            <w:tcW w:w="1246" w:type="dxa"/>
            <w:vMerge/>
            <w:tcBorders>
              <w:top w:val="nil"/>
            </w:tcBorders>
          </w:tcPr>
          <w:p w:rsidR="002B437C" w:rsidRPr="00C13707" w:rsidRDefault="002B437C">
            <w:pPr>
              <w:rPr>
                <w:sz w:val="2"/>
                <w:szCs w:val="2"/>
              </w:rPr>
            </w:pPr>
          </w:p>
        </w:tc>
        <w:tc>
          <w:tcPr>
            <w:tcW w:w="1250" w:type="dxa"/>
            <w:vMerge w:val="restart"/>
          </w:tcPr>
          <w:p w:rsidR="002B437C" w:rsidRPr="00C13707" w:rsidRDefault="002B437C">
            <w:pPr>
              <w:pStyle w:val="TableParagraph"/>
              <w:rPr>
                <w:sz w:val="20"/>
              </w:rPr>
            </w:pPr>
          </w:p>
          <w:p w:rsidR="002B437C" w:rsidRPr="00C13707" w:rsidRDefault="00C22216">
            <w:pPr>
              <w:pStyle w:val="TableParagraph"/>
              <w:spacing w:before="143"/>
              <w:ind w:left="204"/>
              <w:rPr>
                <w:sz w:val="21"/>
              </w:rPr>
            </w:pPr>
            <w:r w:rsidRPr="00C13707">
              <w:rPr>
                <w:spacing w:val="-3"/>
                <w:sz w:val="21"/>
              </w:rPr>
              <w:t>主要内容</w:t>
            </w:r>
          </w:p>
        </w:tc>
        <w:tc>
          <w:tcPr>
            <w:tcW w:w="1252" w:type="dxa"/>
            <w:vMerge w:val="restart"/>
          </w:tcPr>
          <w:p w:rsidR="002B437C" w:rsidRPr="00C13707" w:rsidRDefault="002B437C">
            <w:pPr>
              <w:pStyle w:val="TableParagraph"/>
              <w:spacing w:before="4"/>
              <w:rPr>
                <w:sz w:val="14"/>
              </w:rPr>
            </w:pPr>
          </w:p>
          <w:p w:rsidR="002B437C" w:rsidRPr="00C13707" w:rsidRDefault="00C22216">
            <w:pPr>
              <w:pStyle w:val="TableParagraph"/>
              <w:ind w:left="206"/>
              <w:rPr>
                <w:sz w:val="21"/>
              </w:rPr>
            </w:pPr>
            <w:r w:rsidRPr="00C13707">
              <w:rPr>
                <w:spacing w:val="-3"/>
                <w:sz w:val="21"/>
              </w:rPr>
              <w:t>基础模块</w:t>
            </w:r>
          </w:p>
        </w:tc>
        <w:tc>
          <w:tcPr>
            <w:tcW w:w="4008" w:type="dxa"/>
          </w:tcPr>
          <w:p w:rsidR="002B437C" w:rsidRPr="00C13707" w:rsidRDefault="00C22216">
            <w:pPr>
              <w:pStyle w:val="TableParagraph"/>
              <w:spacing w:before="23"/>
              <w:ind w:left="1255" w:right="1246"/>
              <w:jc w:val="center"/>
              <w:rPr>
                <w:sz w:val="21"/>
              </w:rPr>
            </w:pPr>
            <w:r w:rsidRPr="00C13707">
              <w:rPr>
                <w:spacing w:val="-3"/>
                <w:sz w:val="21"/>
              </w:rPr>
              <w:t>中国历史</w:t>
            </w:r>
          </w:p>
        </w:tc>
        <w:tc>
          <w:tcPr>
            <w:tcW w:w="587" w:type="dxa"/>
            <w:vMerge w:val="restart"/>
          </w:tcPr>
          <w:p w:rsidR="002B437C" w:rsidRPr="00C13707" w:rsidRDefault="002B437C">
            <w:pPr>
              <w:pStyle w:val="TableParagraph"/>
              <w:spacing w:before="4"/>
              <w:rPr>
                <w:sz w:val="14"/>
              </w:rPr>
            </w:pPr>
          </w:p>
          <w:p w:rsidR="002B437C" w:rsidRPr="00C13707" w:rsidRDefault="00C22216">
            <w:pPr>
              <w:pStyle w:val="TableParagraph"/>
              <w:ind w:left="188"/>
              <w:rPr>
                <w:sz w:val="21"/>
              </w:rPr>
            </w:pPr>
            <w:r w:rsidRPr="00C13707">
              <w:rPr>
                <w:spacing w:val="-5"/>
                <w:sz w:val="21"/>
              </w:rPr>
              <w:t>72</w:t>
            </w:r>
          </w:p>
        </w:tc>
        <w:tc>
          <w:tcPr>
            <w:tcW w:w="586" w:type="dxa"/>
            <w:vMerge w:val="restart"/>
          </w:tcPr>
          <w:p w:rsidR="002B437C" w:rsidRPr="00C13707" w:rsidRDefault="002B437C">
            <w:pPr>
              <w:pStyle w:val="TableParagraph"/>
              <w:rPr>
                <w:sz w:val="20"/>
              </w:rPr>
            </w:pPr>
          </w:p>
          <w:p w:rsidR="002B437C" w:rsidRPr="00C13707" w:rsidRDefault="00C22216">
            <w:pPr>
              <w:pStyle w:val="TableParagraph"/>
              <w:spacing w:before="143"/>
              <w:ind w:left="187"/>
              <w:rPr>
                <w:sz w:val="21"/>
              </w:rPr>
            </w:pPr>
            <w:r w:rsidRPr="00C13707">
              <w:rPr>
                <w:spacing w:val="-5"/>
                <w:sz w:val="21"/>
              </w:rPr>
              <w:t>72</w:t>
            </w:r>
          </w:p>
        </w:tc>
      </w:tr>
      <w:tr w:rsidR="00C13707" w:rsidRPr="00C13707">
        <w:trPr>
          <w:trHeight w:val="311"/>
        </w:trPr>
        <w:tc>
          <w:tcPr>
            <w:tcW w:w="1246" w:type="dxa"/>
            <w:vMerge/>
            <w:tcBorders>
              <w:top w:val="nil"/>
            </w:tcBorders>
          </w:tcPr>
          <w:p w:rsidR="002B437C" w:rsidRPr="00C13707" w:rsidRDefault="002B437C">
            <w:pPr>
              <w:rPr>
                <w:sz w:val="2"/>
                <w:szCs w:val="2"/>
              </w:rPr>
            </w:pPr>
          </w:p>
        </w:tc>
        <w:tc>
          <w:tcPr>
            <w:tcW w:w="1250" w:type="dxa"/>
            <w:vMerge/>
            <w:tcBorders>
              <w:top w:val="nil"/>
            </w:tcBorders>
          </w:tcPr>
          <w:p w:rsidR="002B437C" w:rsidRPr="00C13707" w:rsidRDefault="002B437C">
            <w:pPr>
              <w:rPr>
                <w:sz w:val="2"/>
                <w:szCs w:val="2"/>
              </w:rPr>
            </w:pPr>
          </w:p>
        </w:tc>
        <w:tc>
          <w:tcPr>
            <w:tcW w:w="1252" w:type="dxa"/>
            <w:vMerge/>
            <w:tcBorders>
              <w:top w:val="nil"/>
            </w:tcBorders>
          </w:tcPr>
          <w:p w:rsidR="002B437C" w:rsidRPr="00C13707" w:rsidRDefault="002B437C">
            <w:pPr>
              <w:rPr>
                <w:sz w:val="2"/>
                <w:szCs w:val="2"/>
              </w:rPr>
            </w:pPr>
          </w:p>
        </w:tc>
        <w:tc>
          <w:tcPr>
            <w:tcW w:w="4008" w:type="dxa"/>
          </w:tcPr>
          <w:p w:rsidR="002B437C" w:rsidRPr="00C13707" w:rsidRDefault="00C22216">
            <w:pPr>
              <w:pStyle w:val="TableParagraph"/>
              <w:spacing w:before="23"/>
              <w:ind w:left="1255" w:right="1246"/>
              <w:jc w:val="center"/>
              <w:rPr>
                <w:sz w:val="21"/>
              </w:rPr>
            </w:pPr>
            <w:r w:rsidRPr="00C13707">
              <w:rPr>
                <w:spacing w:val="-3"/>
                <w:sz w:val="21"/>
              </w:rPr>
              <w:t>世界历史</w:t>
            </w:r>
          </w:p>
        </w:tc>
        <w:tc>
          <w:tcPr>
            <w:tcW w:w="587" w:type="dxa"/>
            <w:vMerge/>
            <w:tcBorders>
              <w:top w:val="nil"/>
            </w:tcBorders>
          </w:tcPr>
          <w:p w:rsidR="002B437C" w:rsidRPr="00C13707" w:rsidRDefault="002B437C">
            <w:pPr>
              <w:rPr>
                <w:sz w:val="2"/>
                <w:szCs w:val="2"/>
              </w:rPr>
            </w:pPr>
          </w:p>
        </w:tc>
        <w:tc>
          <w:tcPr>
            <w:tcW w:w="586" w:type="dxa"/>
            <w:vMerge/>
            <w:tcBorders>
              <w:top w:val="nil"/>
            </w:tcBorders>
          </w:tcPr>
          <w:p w:rsidR="002B437C" w:rsidRPr="00C13707" w:rsidRDefault="002B437C">
            <w:pPr>
              <w:rPr>
                <w:sz w:val="2"/>
                <w:szCs w:val="2"/>
              </w:rPr>
            </w:pPr>
          </w:p>
        </w:tc>
      </w:tr>
      <w:tr w:rsidR="00C13707" w:rsidRPr="00C13707">
        <w:trPr>
          <w:trHeight w:val="420"/>
        </w:trPr>
        <w:tc>
          <w:tcPr>
            <w:tcW w:w="1246" w:type="dxa"/>
            <w:vMerge/>
            <w:tcBorders>
              <w:top w:val="nil"/>
            </w:tcBorders>
          </w:tcPr>
          <w:p w:rsidR="002B437C" w:rsidRPr="00C13707" w:rsidRDefault="002B437C">
            <w:pPr>
              <w:rPr>
                <w:sz w:val="2"/>
                <w:szCs w:val="2"/>
              </w:rPr>
            </w:pPr>
          </w:p>
        </w:tc>
        <w:tc>
          <w:tcPr>
            <w:tcW w:w="1250" w:type="dxa"/>
            <w:vMerge/>
            <w:tcBorders>
              <w:top w:val="nil"/>
            </w:tcBorders>
          </w:tcPr>
          <w:p w:rsidR="002B437C" w:rsidRPr="00C13707" w:rsidRDefault="002B437C">
            <w:pPr>
              <w:rPr>
                <w:sz w:val="2"/>
                <w:szCs w:val="2"/>
              </w:rPr>
            </w:pPr>
          </w:p>
        </w:tc>
        <w:tc>
          <w:tcPr>
            <w:tcW w:w="1252" w:type="dxa"/>
          </w:tcPr>
          <w:p w:rsidR="002B437C" w:rsidRPr="00C13707" w:rsidRDefault="00C22216">
            <w:pPr>
              <w:pStyle w:val="TableParagraph"/>
              <w:spacing w:before="77"/>
              <w:ind w:left="206"/>
              <w:rPr>
                <w:sz w:val="21"/>
              </w:rPr>
            </w:pPr>
            <w:r w:rsidRPr="00C13707">
              <w:rPr>
                <w:spacing w:val="-3"/>
                <w:sz w:val="21"/>
              </w:rPr>
              <w:t>拓展模块</w:t>
            </w:r>
          </w:p>
        </w:tc>
        <w:tc>
          <w:tcPr>
            <w:tcW w:w="4008" w:type="dxa"/>
          </w:tcPr>
          <w:p w:rsidR="002B437C" w:rsidRPr="00C13707" w:rsidRDefault="00C22216">
            <w:pPr>
              <w:pStyle w:val="TableParagraph"/>
              <w:spacing w:before="77"/>
              <w:ind w:left="1255" w:right="1246"/>
              <w:jc w:val="center"/>
              <w:rPr>
                <w:sz w:val="21"/>
              </w:rPr>
            </w:pPr>
            <w:r w:rsidRPr="00C13707">
              <w:rPr>
                <w:spacing w:val="-3"/>
                <w:sz w:val="21"/>
              </w:rPr>
              <w:t>自主开发</w:t>
            </w:r>
          </w:p>
        </w:tc>
        <w:tc>
          <w:tcPr>
            <w:tcW w:w="587" w:type="dxa"/>
          </w:tcPr>
          <w:p w:rsidR="002B437C" w:rsidRPr="00C13707" w:rsidRDefault="002B437C">
            <w:pPr>
              <w:pStyle w:val="TableParagraph"/>
              <w:rPr>
                <w:rFonts w:ascii="Times New Roman"/>
                <w:sz w:val="20"/>
              </w:rPr>
            </w:pPr>
          </w:p>
        </w:tc>
        <w:tc>
          <w:tcPr>
            <w:tcW w:w="586" w:type="dxa"/>
            <w:vMerge/>
            <w:tcBorders>
              <w:top w:val="nil"/>
            </w:tcBorders>
          </w:tcPr>
          <w:p w:rsidR="002B437C" w:rsidRPr="00C13707" w:rsidRDefault="002B437C">
            <w:pPr>
              <w:rPr>
                <w:sz w:val="2"/>
                <w:szCs w:val="2"/>
              </w:rPr>
            </w:pPr>
          </w:p>
        </w:tc>
      </w:tr>
      <w:tr w:rsidR="00C13707" w:rsidRPr="00C13707">
        <w:trPr>
          <w:trHeight w:val="3432"/>
        </w:trPr>
        <w:tc>
          <w:tcPr>
            <w:tcW w:w="1246" w:type="dxa"/>
            <w:vMerge/>
            <w:tcBorders>
              <w:top w:val="nil"/>
            </w:tcBorders>
          </w:tcPr>
          <w:p w:rsidR="002B437C" w:rsidRPr="00C13707" w:rsidRDefault="002B437C">
            <w:pPr>
              <w:rPr>
                <w:sz w:val="2"/>
                <w:szCs w:val="2"/>
              </w:rPr>
            </w:pPr>
          </w:p>
        </w:tc>
        <w:tc>
          <w:tcPr>
            <w:tcW w:w="1250" w:type="dxa"/>
          </w:tcPr>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spacing w:before="7"/>
              <w:rPr>
                <w:sz w:val="23"/>
              </w:rPr>
            </w:pPr>
          </w:p>
          <w:p w:rsidR="002B437C" w:rsidRPr="00C13707" w:rsidRDefault="00C22216">
            <w:pPr>
              <w:pStyle w:val="TableParagraph"/>
              <w:ind w:left="191" w:right="181"/>
              <w:jc w:val="center"/>
              <w:rPr>
                <w:sz w:val="21"/>
              </w:rPr>
            </w:pPr>
            <w:r w:rsidRPr="00C13707">
              <w:rPr>
                <w:spacing w:val="-3"/>
                <w:sz w:val="21"/>
              </w:rPr>
              <w:t>教学要求</w:t>
            </w:r>
          </w:p>
        </w:tc>
        <w:tc>
          <w:tcPr>
            <w:tcW w:w="6433" w:type="dxa"/>
            <w:gridSpan w:val="4"/>
          </w:tcPr>
          <w:p w:rsidR="002B437C" w:rsidRPr="00C13707" w:rsidRDefault="00C22216">
            <w:pPr>
              <w:pStyle w:val="TableParagraph"/>
              <w:numPr>
                <w:ilvl w:val="0"/>
                <w:numId w:val="13"/>
              </w:numPr>
              <w:tabs>
                <w:tab w:val="left" w:pos="528"/>
              </w:tabs>
              <w:spacing w:before="23" w:line="278" w:lineRule="auto"/>
              <w:ind w:right="95" w:firstLine="210"/>
              <w:jc w:val="both"/>
              <w:rPr>
                <w:sz w:val="21"/>
              </w:rPr>
            </w:pPr>
            <w:r w:rsidRPr="00C13707">
              <w:rPr>
                <w:spacing w:val="-8"/>
                <w:sz w:val="21"/>
              </w:rPr>
              <w:t>基于历史学科核心素养设计教学。结合不同教学内容所蕴含的历</w:t>
            </w:r>
            <w:r w:rsidRPr="00C13707">
              <w:rPr>
                <w:spacing w:val="-4"/>
                <w:sz w:val="21"/>
              </w:rPr>
              <w:t>史学科核心素养的不同方面，合理设计教学目标、教学过程、教学评价，既注重对某一核心素养的专门培养，也注重对学科核心素养的综</w:t>
            </w:r>
            <w:r w:rsidRPr="00C13707">
              <w:rPr>
                <w:spacing w:val="-2"/>
                <w:sz w:val="21"/>
              </w:rPr>
              <w:t>合培养，以科学有效地达成课程目标。</w:t>
            </w:r>
          </w:p>
          <w:p w:rsidR="002B437C" w:rsidRPr="00C13707" w:rsidRDefault="00C22216">
            <w:pPr>
              <w:pStyle w:val="TableParagraph"/>
              <w:numPr>
                <w:ilvl w:val="0"/>
                <w:numId w:val="13"/>
              </w:numPr>
              <w:tabs>
                <w:tab w:val="left" w:pos="528"/>
              </w:tabs>
              <w:spacing w:line="278" w:lineRule="auto"/>
              <w:ind w:right="95" w:firstLine="210"/>
              <w:jc w:val="both"/>
              <w:rPr>
                <w:sz w:val="21"/>
              </w:rPr>
            </w:pPr>
            <w:r w:rsidRPr="00C13707">
              <w:rPr>
                <w:spacing w:val="-4"/>
                <w:sz w:val="21"/>
              </w:rPr>
              <w:t>倡导多元化的教学方式。结合教学内容，创新教学形式、教学过程和教学方法；鼓励学生开展自主学习、探究学习和合作学习，在做</w:t>
            </w:r>
            <w:r w:rsidRPr="00C13707">
              <w:rPr>
                <w:spacing w:val="-2"/>
                <w:sz w:val="21"/>
              </w:rPr>
              <w:t>中教、做中学，调动和发挥学生学习的积极性、主动性和创造性。</w:t>
            </w:r>
          </w:p>
          <w:p w:rsidR="002B437C" w:rsidRPr="00C13707" w:rsidRDefault="00C22216">
            <w:pPr>
              <w:pStyle w:val="TableParagraph"/>
              <w:numPr>
                <w:ilvl w:val="0"/>
                <w:numId w:val="13"/>
              </w:numPr>
              <w:tabs>
                <w:tab w:val="left" w:pos="528"/>
              </w:tabs>
              <w:spacing w:line="278" w:lineRule="auto"/>
              <w:ind w:right="95" w:firstLine="210"/>
              <w:jc w:val="both"/>
              <w:rPr>
                <w:sz w:val="21"/>
              </w:rPr>
            </w:pPr>
            <w:r w:rsidRPr="00C13707">
              <w:rPr>
                <w:spacing w:val="-7"/>
                <w:sz w:val="21"/>
              </w:rPr>
              <w:t>注重历史学习与学生职业发展的融合。教师应结合专业人才培养</w:t>
            </w:r>
            <w:r w:rsidRPr="00C13707">
              <w:rPr>
                <w:spacing w:val="-4"/>
                <w:sz w:val="21"/>
              </w:rPr>
              <w:t>方案，创设与行业、专业相近的教学情境，设计体验</w:t>
            </w:r>
            <w:proofErr w:type="gramStart"/>
            <w:r w:rsidRPr="00C13707">
              <w:rPr>
                <w:spacing w:val="-4"/>
                <w:sz w:val="21"/>
              </w:rPr>
              <w:t>未来职场</w:t>
            </w:r>
            <w:proofErr w:type="gramEnd"/>
            <w:r w:rsidRPr="00C13707">
              <w:rPr>
                <w:spacing w:val="-4"/>
                <w:sz w:val="21"/>
              </w:rPr>
              <w:t>的教学</w:t>
            </w:r>
            <w:r w:rsidRPr="00C13707">
              <w:rPr>
                <w:spacing w:val="-2"/>
                <w:sz w:val="21"/>
              </w:rPr>
              <w:t>活动，探索课堂教学与专业实习</w:t>
            </w:r>
            <w:proofErr w:type="gramStart"/>
            <w:r w:rsidRPr="00C13707">
              <w:rPr>
                <w:spacing w:val="-2"/>
                <w:sz w:val="21"/>
              </w:rPr>
              <w:t>实训相融合</w:t>
            </w:r>
            <w:proofErr w:type="gramEnd"/>
            <w:r w:rsidRPr="00C13707">
              <w:rPr>
                <w:spacing w:val="-2"/>
                <w:sz w:val="21"/>
              </w:rPr>
              <w:t>的教学模式。</w:t>
            </w:r>
          </w:p>
          <w:p w:rsidR="002B437C" w:rsidRPr="00C13707" w:rsidRDefault="00C22216">
            <w:pPr>
              <w:pStyle w:val="TableParagraph"/>
              <w:numPr>
                <w:ilvl w:val="0"/>
                <w:numId w:val="13"/>
              </w:numPr>
              <w:tabs>
                <w:tab w:val="left" w:pos="528"/>
              </w:tabs>
              <w:spacing w:line="269" w:lineRule="exact"/>
              <w:ind w:left="528" w:hanging="210"/>
              <w:rPr>
                <w:sz w:val="21"/>
              </w:rPr>
            </w:pPr>
            <w:r w:rsidRPr="00C13707">
              <w:rPr>
                <w:spacing w:val="-6"/>
                <w:sz w:val="21"/>
              </w:rPr>
              <w:t>加强现代信息技术在历史教学中的应用。教师应有</w:t>
            </w:r>
            <w:proofErr w:type="gramStart"/>
            <w:r w:rsidRPr="00C13707">
              <w:rPr>
                <w:spacing w:val="-6"/>
                <w:sz w:val="21"/>
              </w:rPr>
              <w:t>效</w:t>
            </w:r>
            <w:proofErr w:type="gramEnd"/>
            <w:r w:rsidRPr="00C13707">
              <w:rPr>
                <w:spacing w:val="-6"/>
                <w:sz w:val="21"/>
              </w:rPr>
              <w:t>运用</w:t>
            </w:r>
            <w:proofErr w:type="gramStart"/>
            <w:r w:rsidRPr="00C13707">
              <w:rPr>
                <w:spacing w:val="-6"/>
                <w:sz w:val="21"/>
              </w:rPr>
              <w:t>现代信</w:t>
            </w:r>
            <w:proofErr w:type="gramEnd"/>
          </w:p>
        </w:tc>
      </w:tr>
    </w:tbl>
    <w:p w:rsidR="002B437C" w:rsidRPr="00C13707" w:rsidRDefault="002B437C">
      <w:pPr>
        <w:spacing w:line="269" w:lineRule="exact"/>
        <w:rPr>
          <w:sz w:val="21"/>
        </w:rPr>
        <w:sectPr w:rsidR="002B437C" w:rsidRPr="00C13707">
          <w:pgSz w:w="11910" w:h="16840"/>
          <w:pgMar w:top="1040" w:right="660" w:bottom="280" w:left="660" w:header="859" w:footer="0" w:gutter="0"/>
          <w:cols w:space="720"/>
        </w:sectPr>
      </w:pPr>
    </w:p>
    <w:p w:rsidR="002B437C" w:rsidRPr="00C13707" w:rsidRDefault="002B437C">
      <w:pPr>
        <w:pStyle w:val="a3"/>
        <w:spacing w:before="1"/>
        <w:rPr>
          <w:sz w:val="4"/>
        </w:rPr>
      </w:pPr>
    </w:p>
    <w:p w:rsidR="002B437C" w:rsidRPr="00C13707" w:rsidRDefault="00C22216">
      <w:pPr>
        <w:pStyle w:val="a3"/>
        <w:spacing w:after="3" w:line="20" w:lineRule="exact"/>
        <w:ind w:left="445"/>
        <w:rPr>
          <w:sz w:val="2"/>
        </w:rPr>
      </w:pPr>
      <w:r w:rsidRPr="00C13707">
        <w:rPr>
          <w:noProof/>
          <w:sz w:val="2"/>
        </w:rPr>
        <mc:AlternateContent>
          <mc:Choice Requires="wpg">
            <w:drawing>
              <wp:inline distT="0" distB="0" distL="0" distR="0" wp14:anchorId="0CB2D76D" wp14:editId="43FF1E14">
                <wp:extent cx="6156960" cy="9525"/>
                <wp:effectExtent l="0" t="0" r="0" b="0"/>
                <wp:docPr id="20" name="Group 19"/>
                <wp:cNvGraphicFramePr/>
                <a:graphic xmlns:a="http://schemas.openxmlformats.org/drawingml/2006/main">
                  <a:graphicData uri="http://schemas.microsoft.com/office/word/2010/wordprocessingGroup">
                    <wpg:wgp>
                      <wpg:cNvGrpSpPr/>
                      <wpg:grpSpPr>
                        <a:xfrm>
                          <a:off x="0" y="0"/>
                          <a:ext cx="6156960" cy="9525"/>
                          <a:chOff x="0" y="0"/>
                          <a:chExt cx="6156960" cy="9525"/>
                        </a:xfrm>
                      </wpg:grpSpPr>
                      <wps:wsp>
                        <wps:cNvPr id="21" name="Graphic 20"/>
                        <wps:cNvSpPr/>
                        <wps:spPr>
                          <a:xfrm>
                            <a:off x="0" y="4762"/>
                            <a:ext cx="6156960" cy="1270"/>
                          </a:xfrm>
                          <a:custGeom>
                            <a:avLst/>
                            <a:gdLst/>
                            <a:ahLst/>
                            <a:cxnLst/>
                            <a:rect l="l" t="t" r="r" b="b"/>
                            <a:pathLst>
                              <a:path w="6156960">
                                <a:moveTo>
                                  <a:pt x="0" y="0"/>
                                </a:moveTo>
                                <a:lnTo>
                                  <a:pt x="6156959" y="0"/>
                                </a:lnTo>
                              </a:path>
                            </a:pathLst>
                          </a:custGeom>
                          <a:ln w="9525">
                            <a:solidFill>
                              <a:srgbClr val="000000"/>
                            </a:solidFill>
                            <a:prstDash val="solid"/>
                          </a:ln>
                        </wps:spPr>
                        <wps:bodyPr wrap="square" lIns="0" tIns="0" rIns="0" bIns="0" rtlCol="0">
                          <a:noAutofit/>
                        </wps:bodyPr>
                      </wps:wsp>
                    </wpg:wgp>
                  </a:graphicData>
                </a:graphic>
              </wp:inline>
            </w:drawing>
          </mc:Choice>
          <mc:Fallback>
            <w:pict>
              <v:group id="Group 19" o:spid="_x0000_s1026" style="width:484.8pt;height:.75pt;mso-position-horizontal-relative:char;mso-position-vertical-relative:line" coordsize="615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">
                <v:shape id="Graphic 20" o:spid="_x0000_s1027" style="position:absolute;top:47;width:61569;height:13;visibility:visible;mso-wrap-style:square;v-text-anchor:top" coordsize="615696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BuJcYA&#10;AADbAAAADwAAAGRycy9kb3ducmV2LnhtbESP3WoCMRSE7wt9h3AKvSk1uwpWtkbRgj/FG2v7AIfN&#10;cbO4Odkm6br69I1Q6OUwM98w03lvG9GRD7VjBfkgA0FcOl1zpeDrc/U8AREissbGMSm4UID57P5u&#10;ioV2Z/6g7hArkSAcClRgYmwLKUNpyGIYuJY4eUfnLcYkfSW1x3OC20YOs2wsLdacFgy29GaoPB1+&#10;rIJrVz/l36uJf8lPnTmu95vl7n2k1ONDv3gFEamP/+G/9lYrGOZw+5J+gJ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bBuJcYAAADbAAAADwAAAAAAAAAAAAAAAACYAgAAZHJz&#10;L2Rvd25yZXYueG1sUEsFBgAAAAAEAAQA9QAAAIsDAAAAAA==&#10;" path="m,l6156959,e" filled="f">
                  <v:path arrowok="t"/>
                </v:shape>
                <w10:anchorlock/>
              </v:group>
            </w:pict>
          </mc:Fallback>
        </mc:AlternateContent>
      </w:r>
    </w:p>
    <w:tbl>
      <w:tblPr>
        <w:tblW w:w="0" w:type="auto"/>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46"/>
        <w:gridCol w:w="1250"/>
        <w:gridCol w:w="1252"/>
        <w:gridCol w:w="4008"/>
        <w:gridCol w:w="595"/>
        <w:gridCol w:w="578"/>
      </w:tblGrid>
      <w:tr w:rsidR="00C13707" w:rsidRPr="00C13707">
        <w:trPr>
          <w:trHeight w:val="935"/>
        </w:trPr>
        <w:tc>
          <w:tcPr>
            <w:tcW w:w="1246" w:type="dxa"/>
          </w:tcPr>
          <w:p w:rsidR="002B437C" w:rsidRPr="00C13707" w:rsidRDefault="002B437C">
            <w:pPr>
              <w:pStyle w:val="TableParagraph"/>
              <w:rPr>
                <w:rFonts w:ascii="Times New Roman"/>
                <w:sz w:val="20"/>
              </w:rPr>
            </w:pPr>
          </w:p>
        </w:tc>
        <w:tc>
          <w:tcPr>
            <w:tcW w:w="1250" w:type="dxa"/>
          </w:tcPr>
          <w:p w:rsidR="002B437C" w:rsidRPr="00C13707" w:rsidRDefault="002B437C">
            <w:pPr>
              <w:pStyle w:val="TableParagraph"/>
              <w:rPr>
                <w:rFonts w:ascii="Times New Roman"/>
                <w:sz w:val="20"/>
              </w:rPr>
            </w:pPr>
          </w:p>
        </w:tc>
        <w:tc>
          <w:tcPr>
            <w:tcW w:w="6433" w:type="dxa"/>
            <w:gridSpan w:val="4"/>
          </w:tcPr>
          <w:p w:rsidR="002B437C" w:rsidRPr="00C13707" w:rsidRDefault="00C22216">
            <w:pPr>
              <w:pStyle w:val="TableParagraph"/>
              <w:spacing w:before="23"/>
              <w:ind w:left="108"/>
              <w:rPr>
                <w:sz w:val="21"/>
              </w:rPr>
            </w:pPr>
            <w:proofErr w:type="gramStart"/>
            <w:r w:rsidRPr="00C13707">
              <w:rPr>
                <w:spacing w:val="-5"/>
                <w:sz w:val="21"/>
              </w:rPr>
              <w:t>息</w:t>
            </w:r>
            <w:proofErr w:type="gramEnd"/>
            <w:r w:rsidRPr="00C13707">
              <w:rPr>
                <w:spacing w:val="-5"/>
                <w:sz w:val="21"/>
              </w:rPr>
              <w:t>技术，创设历史情境，指导学生充分利用各种信息资源，开展基于</w:t>
            </w:r>
          </w:p>
          <w:p w:rsidR="002B437C" w:rsidRPr="00C13707" w:rsidRDefault="00C22216">
            <w:pPr>
              <w:pStyle w:val="TableParagraph"/>
              <w:spacing w:before="2" w:line="310" w:lineRule="atLeast"/>
              <w:ind w:left="108" w:right="95"/>
              <w:rPr>
                <w:sz w:val="21"/>
              </w:rPr>
            </w:pPr>
            <w:r w:rsidRPr="00C13707">
              <w:rPr>
                <w:spacing w:val="-4"/>
                <w:sz w:val="21"/>
              </w:rPr>
              <w:t>网络的自主学习，教师实时、动态监测与评价学习过程与结果，提供</w:t>
            </w:r>
            <w:r w:rsidRPr="00C13707">
              <w:rPr>
                <w:spacing w:val="-2"/>
                <w:sz w:val="21"/>
              </w:rPr>
              <w:t>及时和针对性的指导，促进学生深度学习。</w:t>
            </w:r>
          </w:p>
        </w:tc>
      </w:tr>
      <w:tr w:rsidR="00C13707" w:rsidRPr="00C13707">
        <w:trPr>
          <w:trHeight w:val="624"/>
        </w:trPr>
        <w:tc>
          <w:tcPr>
            <w:tcW w:w="1246" w:type="dxa"/>
            <w:vMerge w:val="restart"/>
          </w:tcPr>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spacing w:before="9"/>
              <w:rPr>
                <w:sz w:val="17"/>
              </w:rPr>
            </w:pPr>
          </w:p>
          <w:p w:rsidR="002B437C" w:rsidRPr="00C13707" w:rsidRDefault="00C22216">
            <w:pPr>
              <w:pStyle w:val="TableParagraph"/>
              <w:ind w:left="413"/>
              <w:rPr>
                <w:sz w:val="21"/>
              </w:rPr>
            </w:pPr>
            <w:r w:rsidRPr="00C13707">
              <w:rPr>
                <w:spacing w:val="-5"/>
                <w:sz w:val="21"/>
              </w:rPr>
              <w:t>艺术</w:t>
            </w:r>
          </w:p>
        </w:tc>
        <w:tc>
          <w:tcPr>
            <w:tcW w:w="1250" w:type="dxa"/>
          </w:tcPr>
          <w:p w:rsidR="002B437C" w:rsidRPr="00C13707" w:rsidRDefault="00C22216">
            <w:pPr>
              <w:pStyle w:val="TableParagraph"/>
              <w:spacing w:before="23"/>
              <w:ind w:left="191" w:right="181"/>
              <w:jc w:val="center"/>
              <w:rPr>
                <w:sz w:val="21"/>
              </w:rPr>
            </w:pPr>
            <w:r w:rsidRPr="00C13707">
              <w:rPr>
                <w:spacing w:val="-3"/>
                <w:sz w:val="21"/>
              </w:rPr>
              <w:t>学科核心</w:t>
            </w:r>
          </w:p>
          <w:p w:rsidR="002B437C" w:rsidRPr="00C13707" w:rsidRDefault="00C22216">
            <w:pPr>
              <w:pStyle w:val="TableParagraph"/>
              <w:spacing w:before="43"/>
              <w:ind w:left="191" w:right="181"/>
              <w:jc w:val="center"/>
              <w:rPr>
                <w:sz w:val="21"/>
              </w:rPr>
            </w:pPr>
            <w:r w:rsidRPr="00C13707">
              <w:rPr>
                <w:spacing w:val="-5"/>
                <w:sz w:val="21"/>
              </w:rPr>
              <w:t>素养</w:t>
            </w:r>
          </w:p>
        </w:tc>
        <w:tc>
          <w:tcPr>
            <w:tcW w:w="6433" w:type="dxa"/>
            <w:gridSpan w:val="4"/>
          </w:tcPr>
          <w:p w:rsidR="002B437C" w:rsidRPr="00C13707" w:rsidRDefault="00C22216">
            <w:pPr>
              <w:pStyle w:val="TableParagraph"/>
              <w:spacing w:before="179"/>
              <w:ind w:left="108"/>
              <w:rPr>
                <w:sz w:val="21"/>
              </w:rPr>
            </w:pPr>
            <w:r w:rsidRPr="00C13707">
              <w:rPr>
                <w:spacing w:val="-1"/>
                <w:sz w:val="21"/>
              </w:rPr>
              <w:t>艺术感知、审美判断、创意表达、文化理解</w:t>
            </w:r>
          </w:p>
        </w:tc>
      </w:tr>
      <w:tr w:rsidR="00C13707" w:rsidRPr="00C13707">
        <w:trPr>
          <w:trHeight w:val="4367"/>
        </w:trPr>
        <w:tc>
          <w:tcPr>
            <w:tcW w:w="1246" w:type="dxa"/>
            <w:vMerge/>
            <w:tcBorders>
              <w:top w:val="nil"/>
            </w:tcBorders>
          </w:tcPr>
          <w:p w:rsidR="002B437C" w:rsidRPr="00C13707" w:rsidRDefault="002B437C">
            <w:pPr>
              <w:rPr>
                <w:sz w:val="2"/>
                <w:szCs w:val="2"/>
              </w:rPr>
            </w:pPr>
          </w:p>
        </w:tc>
        <w:tc>
          <w:tcPr>
            <w:tcW w:w="1250" w:type="dxa"/>
          </w:tcPr>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spacing w:before="1"/>
              <w:rPr>
                <w:sz w:val="20"/>
              </w:rPr>
            </w:pPr>
          </w:p>
          <w:p w:rsidR="002B437C" w:rsidRPr="00C13707" w:rsidRDefault="00C22216">
            <w:pPr>
              <w:pStyle w:val="TableParagraph"/>
              <w:ind w:left="191" w:right="181"/>
              <w:jc w:val="center"/>
              <w:rPr>
                <w:sz w:val="21"/>
              </w:rPr>
            </w:pPr>
            <w:r w:rsidRPr="00C13707">
              <w:rPr>
                <w:spacing w:val="-3"/>
                <w:sz w:val="21"/>
              </w:rPr>
              <w:t>课程目标</w:t>
            </w:r>
          </w:p>
        </w:tc>
        <w:tc>
          <w:tcPr>
            <w:tcW w:w="6433" w:type="dxa"/>
            <w:gridSpan w:val="4"/>
          </w:tcPr>
          <w:p w:rsidR="002B437C" w:rsidRPr="00C13707" w:rsidRDefault="00C22216">
            <w:pPr>
              <w:pStyle w:val="TableParagraph"/>
              <w:numPr>
                <w:ilvl w:val="0"/>
                <w:numId w:val="14"/>
              </w:numPr>
              <w:tabs>
                <w:tab w:val="left" w:pos="528"/>
              </w:tabs>
              <w:spacing w:before="23" w:line="278" w:lineRule="auto"/>
              <w:ind w:right="95" w:firstLine="210"/>
              <w:jc w:val="both"/>
              <w:rPr>
                <w:sz w:val="21"/>
              </w:rPr>
            </w:pPr>
            <w:r w:rsidRPr="00C13707">
              <w:rPr>
                <w:spacing w:val="-4"/>
                <w:sz w:val="21"/>
              </w:rPr>
              <w:t>通过课程学习，参与艺术实践活动，掌握必备的艺术知识和表现技能。运用观赏、体验、联系、比较、讨论等方法，感受艺术作品的形象及情感表现，识别不同艺术的表现特征和风格特点，体会不同地</w:t>
            </w:r>
            <w:r w:rsidRPr="00C13707">
              <w:rPr>
                <w:spacing w:val="-2"/>
                <w:sz w:val="21"/>
              </w:rPr>
              <w:t>域、不同时代艺术的风采。</w:t>
            </w:r>
          </w:p>
          <w:p w:rsidR="002B437C" w:rsidRPr="00C13707" w:rsidRDefault="00C22216">
            <w:pPr>
              <w:pStyle w:val="TableParagraph"/>
              <w:numPr>
                <w:ilvl w:val="0"/>
                <w:numId w:val="14"/>
              </w:numPr>
              <w:tabs>
                <w:tab w:val="left" w:pos="528"/>
              </w:tabs>
              <w:spacing w:line="278" w:lineRule="auto"/>
              <w:ind w:right="95" w:firstLine="210"/>
              <w:jc w:val="both"/>
              <w:rPr>
                <w:sz w:val="21"/>
              </w:rPr>
            </w:pPr>
            <w:r w:rsidRPr="00C13707">
              <w:rPr>
                <w:spacing w:val="-11"/>
                <w:sz w:val="21"/>
              </w:rPr>
              <w:t>结合艺术情境，依据艺术原理和其他知识对艺术作品和现实中的</w:t>
            </w:r>
            <w:r w:rsidRPr="00C13707">
              <w:rPr>
                <w:spacing w:val="-4"/>
                <w:sz w:val="21"/>
              </w:rPr>
              <w:t>审美对象进行描述、分析、解释和判断，丰富审美经验，增强审美理解，提高审美判断能力，陶冶道德情操，塑造美好心灵，形成健康的</w:t>
            </w:r>
            <w:r w:rsidRPr="00C13707">
              <w:rPr>
                <w:spacing w:val="-2"/>
                <w:sz w:val="21"/>
              </w:rPr>
              <w:t>审美情趣。</w:t>
            </w:r>
          </w:p>
          <w:p w:rsidR="002B437C" w:rsidRPr="00C13707" w:rsidRDefault="00C22216">
            <w:pPr>
              <w:pStyle w:val="TableParagraph"/>
              <w:numPr>
                <w:ilvl w:val="0"/>
                <w:numId w:val="14"/>
              </w:numPr>
              <w:tabs>
                <w:tab w:val="left" w:pos="528"/>
              </w:tabs>
              <w:spacing w:line="278" w:lineRule="auto"/>
              <w:ind w:right="95" w:firstLine="210"/>
              <w:jc w:val="both"/>
              <w:rPr>
                <w:sz w:val="21"/>
              </w:rPr>
            </w:pPr>
            <w:r w:rsidRPr="00C13707">
              <w:rPr>
                <w:spacing w:val="-4"/>
                <w:sz w:val="21"/>
              </w:rPr>
              <w:t>根据一个主题或一项任务，运用特定媒介、材料和艺术表现手段或方法进行创意表达，尝试解决学习、工作和生活中的问题，美化生</w:t>
            </w:r>
            <w:r w:rsidRPr="00C13707">
              <w:rPr>
                <w:spacing w:val="-2"/>
                <w:sz w:val="21"/>
              </w:rPr>
              <w:t>活，具有创新意识与表现能力。</w:t>
            </w:r>
          </w:p>
          <w:p w:rsidR="002B437C" w:rsidRPr="00C13707" w:rsidRDefault="00C22216">
            <w:pPr>
              <w:pStyle w:val="TableParagraph"/>
              <w:numPr>
                <w:ilvl w:val="0"/>
                <w:numId w:val="14"/>
              </w:numPr>
              <w:tabs>
                <w:tab w:val="left" w:pos="528"/>
              </w:tabs>
              <w:spacing w:line="278" w:lineRule="auto"/>
              <w:ind w:right="14" w:firstLine="210"/>
              <w:rPr>
                <w:sz w:val="21"/>
              </w:rPr>
            </w:pPr>
            <w:r w:rsidRPr="00C13707">
              <w:rPr>
                <w:spacing w:val="-2"/>
                <w:sz w:val="21"/>
              </w:rPr>
              <w:t>从文化的角度分析和理解作品，认识文化与艺术的关系，了解中国文化的源远流长和博大精深，热爱中华优秀文化，增进文化认同，</w:t>
            </w:r>
          </w:p>
          <w:p w:rsidR="002B437C" w:rsidRPr="00C13707" w:rsidRDefault="00C22216">
            <w:pPr>
              <w:pStyle w:val="TableParagraph"/>
              <w:spacing w:line="269" w:lineRule="exact"/>
              <w:ind w:left="108"/>
              <w:rPr>
                <w:sz w:val="21"/>
              </w:rPr>
            </w:pPr>
            <w:r w:rsidRPr="00C13707">
              <w:rPr>
                <w:spacing w:val="-1"/>
                <w:sz w:val="21"/>
              </w:rPr>
              <w:t>坚定文化自信，尊重人类文化的多样性。</w:t>
            </w:r>
          </w:p>
        </w:tc>
      </w:tr>
      <w:tr w:rsidR="00C13707" w:rsidRPr="00C13707">
        <w:trPr>
          <w:trHeight w:val="312"/>
        </w:trPr>
        <w:tc>
          <w:tcPr>
            <w:tcW w:w="1246" w:type="dxa"/>
            <w:vMerge/>
            <w:tcBorders>
              <w:top w:val="nil"/>
            </w:tcBorders>
          </w:tcPr>
          <w:p w:rsidR="002B437C" w:rsidRPr="00C13707" w:rsidRDefault="002B437C">
            <w:pPr>
              <w:rPr>
                <w:sz w:val="2"/>
                <w:szCs w:val="2"/>
              </w:rPr>
            </w:pPr>
          </w:p>
        </w:tc>
        <w:tc>
          <w:tcPr>
            <w:tcW w:w="1250" w:type="dxa"/>
            <w:vMerge w:val="restart"/>
          </w:tcPr>
          <w:p w:rsidR="002B437C" w:rsidRPr="00C13707" w:rsidRDefault="002B437C">
            <w:pPr>
              <w:pStyle w:val="TableParagraph"/>
              <w:rPr>
                <w:sz w:val="20"/>
              </w:rPr>
            </w:pPr>
          </w:p>
          <w:p w:rsidR="002B437C" w:rsidRPr="00C13707" w:rsidRDefault="002B437C">
            <w:pPr>
              <w:pStyle w:val="TableParagraph"/>
              <w:spacing w:before="1"/>
              <w:rPr>
                <w:sz w:val="19"/>
              </w:rPr>
            </w:pPr>
          </w:p>
          <w:p w:rsidR="002B437C" w:rsidRPr="00C13707" w:rsidRDefault="00C22216">
            <w:pPr>
              <w:pStyle w:val="TableParagraph"/>
              <w:ind w:left="204"/>
              <w:rPr>
                <w:sz w:val="21"/>
              </w:rPr>
            </w:pPr>
            <w:r w:rsidRPr="00C13707">
              <w:rPr>
                <w:spacing w:val="-3"/>
                <w:sz w:val="21"/>
              </w:rPr>
              <w:t>主要内容</w:t>
            </w:r>
          </w:p>
        </w:tc>
        <w:tc>
          <w:tcPr>
            <w:tcW w:w="1252" w:type="dxa"/>
            <w:vMerge w:val="restart"/>
          </w:tcPr>
          <w:p w:rsidR="002B437C" w:rsidRPr="00C13707" w:rsidRDefault="002B437C">
            <w:pPr>
              <w:pStyle w:val="TableParagraph"/>
              <w:spacing w:before="4"/>
              <w:rPr>
                <w:sz w:val="14"/>
              </w:rPr>
            </w:pPr>
          </w:p>
          <w:p w:rsidR="002B437C" w:rsidRPr="00C13707" w:rsidRDefault="00C22216">
            <w:pPr>
              <w:pStyle w:val="TableParagraph"/>
              <w:ind w:left="206"/>
              <w:rPr>
                <w:sz w:val="21"/>
              </w:rPr>
            </w:pPr>
            <w:r w:rsidRPr="00C13707">
              <w:rPr>
                <w:spacing w:val="-3"/>
                <w:sz w:val="21"/>
              </w:rPr>
              <w:t>基础模块</w:t>
            </w:r>
          </w:p>
        </w:tc>
        <w:tc>
          <w:tcPr>
            <w:tcW w:w="4008" w:type="dxa"/>
          </w:tcPr>
          <w:p w:rsidR="002B437C" w:rsidRPr="00C13707" w:rsidRDefault="00C22216">
            <w:pPr>
              <w:pStyle w:val="TableParagraph"/>
              <w:spacing w:before="23"/>
              <w:ind w:left="1255" w:right="1246"/>
              <w:jc w:val="center"/>
              <w:rPr>
                <w:sz w:val="21"/>
              </w:rPr>
            </w:pPr>
            <w:r w:rsidRPr="00C13707">
              <w:rPr>
                <w:spacing w:val="-2"/>
                <w:sz w:val="21"/>
              </w:rPr>
              <w:t>音乐鉴赏与实践</w:t>
            </w:r>
          </w:p>
        </w:tc>
        <w:tc>
          <w:tcPr>
            <w:tcW w:w="595" w:type="dxa"/>
            <w:vMerge w:val="restart"/>
          </w:tcPr>
          <w:p w:rsidR="002B437C" w:rsidRPr="00C13707" w:rsidRDefault="002B437C">
            <w:pPr>
              <w:pStyle w:val="TableParagraph"/>
              <w:spacing w:before="4"/>
              <w:rPr>
                <w:sz w:val="14"/>
              </w:rPr>
            </w:pPr>
          </w:p>
          <w:p w:rsidR="002B437C" w:rsidRPr="00C13707" w:rsidRDefault="00C22216">
            <w:pPr>
              <w:pStyle w:val="TableParagraph"/>
              <w:ind w:left="192"/>
              <w:rPr>
                <w:sz w:val="21"/>
              </w:rPr>
            </w:pPr>
            <w:r w:rsidRPr="00C13707">
              <w:rPr>
                <w:spacing w:val="-5"/>
                <w:sz w:val="21"/>
              </w:rPr>
              <w:t>20</w:t>
            </w:r>
          </w:p>
        </w:tc>
        <w:tc>
          <w:tcPr>
            <w:tcW w:w="578" w:type="dxa"/>
            <w:vMerge w:val="restart"/>
          </w:tcPr>
          <w:p w:rsidR="002B437C" w:rsidRPr="00C13707" w:rsidRDefault="002B437C">
            <w:pPr>
              <w:pStyle w:val="TableParagraph"/>
              <w:rPr>
                <w:sz w:val="20"/>
              </w:rPr>
            </w:pPr>
          </w:p>
          <w:p w:rsidR="002B437C" w:rsidRPr="00C13707" w:rsidRDefault="002B437C">
            <w:pPr>
              <w:pStyle w:val="TableParagraph"/>
              <w:spacing w:before="1"/>
              <w:rPr>
                <w:sz w:val="19"/>
              </w:rPr>
            </w:pPr>
          </w:p>
          <w:p w:rsidR="002B437C" w:rsidRPr="00C13707" w:rsidRDefault="00C22216">
            <w:pPr>
              <w:pStyle w:val="TableParagraph"/>
              <w:ind w:left="183"/>
              <w:rPr>
                <w:sz w:val="21"/>
              </w:rPr>
            </w:pPr>
            <w:r w:rsidRPr="00C13707">
              <w:rPr>
                <w:spacing w:val="-5"/>
                <w:sz w:val="21"/>
              </w:rPr>
              <w:t>36</w:t>
            </w:r>
          </w:p>
        </w:tc>
      </w:tr>
      <w:tr w:rsidR="00C13707" w:rsidRPr="00C13707">
        <w:trPr>
          <w:trHeight w:val="312"/>
        </w:trPr>
        <w:tc>
          <w:tcPr>
            <w:tcW w:w="1246" w:type="dxa"/>
            <w:vMerge/>
            <w:tcBorders>
              <w:top w:val="nil"/>
            </w:tcBorders>
          </w:tcPr>
          <w:p w:rsidR="002B437C" w:rsidRPr="00C13707" w:rsidRDefault="002B437C">
            <w:pPr>
              <w:rPr>
                <w:sz w:val="2"/>
                <w:szCs w:val="2"/>
              </w:rPr>
            </w:pPr>
          </w:p>
        </w:tc>
        <w:tc>
          <w:tcPr>
            <w:tcW w:w="1250" w:type="dxa"/>
            <w:vMerge/>
            <w:tcBorders>
              <w:top w:val="nil"/>
            </w:tcBorders>
          </w:tcPr>
          <w:p w:rsidR="002B437C" w:rsidRPr="00C13707" w:rsidRDefault="002B437C">
            <w:pPr>
              <w:rPr>
                <w:sz w:val="2"/>
                <w:szCs w:val="2"/>
              </w:rPr>
            </w:pPr>
          </w:p>
        </w:tc>
        <w:tc>
          <w:tcPr>
            <w:tcW w:w="1252" w:type="dxa"/>
            <w:vMerge/>
            <w:tcBorders>
              <w:top w:val="nil"/>
            </w:tcBorders>
          </w:tcPr>
          <w:p w:rsidR="002B437C" w:rsidRPr="00C13707" w:rsidRDefault="002B437C">
            <w:pPr>
              <w:rPr>
                <w:sz w:val="2"/>
                <w:szCs w:val="2"/>
              </w:rPr>
            </w:pPr>
          </w:p>
        </w:tc>
        <w:tc>
          <w:tcPr>
            <w:tcW w:w="4008" w:type="dxa"/>
          </w:tcPr>
          <w:p w:rsidR="002B437C" w:rsidRPr="00C13707" w:rsidRDefault="00C22216">
            <w:pPr>
              <w:pStyle w:val="TableParagraph"/>
              <w:spacing w:before="23"/>
              <w:ind w:left="1255" w:right="1246"/>
              <w:jc w:val="center"/>
              <w:rPr>
                <w:sz w:val="21"/>
              </w:rPr>
            </w:pPr>
            <w:r w:rsidRPr="00C13707">
              <w:rPr>
                <w:spacing w:val="-2"/>
                <w:sz w:val="21"/>
              </w:rPr>
              <w:t>美术鉴赏与实践</w:t>
            </w:r>
          </w:p>
        </w:tc>
        <w:tc>
          <w:tcPr>
            <w:tcW w:w="595" w:type="dxa"/>
            <w:vMerge/>
            <w:tcBorders>
              <w:top w:val="nil"/>
            </w:tcBorders>
          </w:tcPr>
          <w:p w:rsidR="002B437C" w:rsidRPr="00C13707" w:rsidRDefault="002B437C">
            <w:pPr>
              <w:rPr>
                <w:sz w:val="2"/>
                <w:szCs w:val="2"/>
              </w:rPr>
            </w:pPr>
          </w:p>
        </w:tc>
        <w:tc>
          <w:tcPr>
            <w:tcW w:w="578" w:type="dxa"/>
            <w:vMerge/>
            <w:tcBorders>
              <w:top w:val="nil"/>
            </w:tcBorders>
          </w:tcPr>
          <w:p w:rsidR="002B437C" w:rsidRPr="00C13707" w:rsidRDefault="002B437C">
            <w:pPr>
              <w:rPr>
                <w:sz w:val="2"/>
                <w:szCs w:val="2"/>
              </w:rPr>
            </w:pPr>
          </w:p>
        </w:tc>
      </w:tr>
      <w:tr w:rsidR="00C13707" w:rsidRPr="00C13707">
        <w:trPr>
          <w:trHeight w:val="624"/>
        </w:trPr>
        <w:tc>
          <w:tcPr>
            <w:tcW w:w="1246" w:type="dxa"/>
            <w:vMerge/>
            <w:tcBorders>
              <w:top w:val="nil"/>
            </w:tcBorders>
          </w:tcPr>
          <w:p w:rsidR="002B437C" w:rsidRPr="00C13707" w:rsidRDefault="002B437C">
            <w:pPr>
              <w:rPr>
                <w:sz w:val="2"/>
                <w:szCs w:val="2"/>
              </w:rPr>
            </w:pPr>
          </w:p>
        </w:tc>
        <w:tc>
          <w:tcPr>
            <w:tcW w:w="1250" w:type="dxa"/>
            <w:vMerge/>
            <w:tcBorders>
              <w:top w:val="nil"/>
            </w:tcBorders>
          </w:tcPr>
          <w:p w:rsidR="002B437C" w:rsidRPr="00C13707" w:rsidRDefault="002B437C">
            <w:pPr>
              <w:rPr>
                <w:sz w:val="2"/>
                <w:szCs w:val="2"/>
              </w:rPr>
            </w:pPr>
          </w:p>
        </w:tc>
        <w:tc>
          <w:tcPr>
            <w:tcW w:w="1252" w:type="dxa"/>
          </w:tcPr>
          <w:p w:rsidR="002B437C" w:rsidRPr="00C13707" w:rsidRDefault="00C22216">
            <w:pPr>
              <w:pStyle w:val="TableParagraph"/>
              <w:spacing w:before="179"/>
              <w:ind w:left="206"/>
              <w:rPr>
                <w:sz w:val="21"/>
              </w:rPr>
            </w:pPr>
            <w:r w:rsidRPr="00C13707">
              <w:rPr>
                <w:spacing w:val="-3"/>
                <w:sz w:val="21"/>
              </w:rPr>
              <w:t>拓展模块</w:t>
            </w:r>
          </w:p>
        </w:tc>
        <w:tc>
          <w:tcPr>
            <w:tcW w:w="4008" w:type="dxa"/>
          </w:tcPr>
          <w:p w:rsidR="002B437C" w:rsidRPr="00C13707" w:rsidRDefault="00C22216">
            <w:pPr>
              <w:pStyle w:val="TableParagraph"/>
              <w:spacing w:before="23"/>
              <w:ind w:left="107"/>
              <w:rPr>
                <w:sz w:val="21"/>
              </w:rPr>
            </w:pPr>
            <w:r w:rsidRPr="00C13707">
              <w:rPr>
                <w:spacing w:val="-1"/>
                <w:sz w:val="21"/>
              </w:rPr>
              <w:t>歌唱、演奏、舞蹈、设计、中国书画、中</w:t>
            </w:r>
          </w:p>
          <w:p w:rsidR="002B437C" w:rsidRPr="00C13707" w:rsidRDefault="00C22216">
            <w:pPr>
              <w:pStyle w:val="TableParagraph"/>
              <w:spacing w:before="43"/>
              <w:ind w:left="107"/>
              <w:rPr>
                <w:sz w:val="21"/>
              </w:rPr>
            </w:pPr>
            <w:r w:rsidRPr="00C13707">
              <w:rPr>
                <w:spacing w:val="-1"/>
                <w:sz w:val="21"/>
              </w:rPr>
              <w:t>国传统工艺、戏剧、影视、其它</w:t>
            </w:r>
          </w:p>
        </w:tc>
        <w:tc>
          <w:tcPr>
            <w:tcW w:w="595" w:type="dxa"/>
          </w:tcPr>
          <w:p w:rsidR="002B437C" w:rsidRPr="00C13707" w:rsidRDefault="00C22216">
            <w:pPr>
              <w:pStyle w:val="TableParagraph"/>
              <w:spacing w:before="179"/>
              <w:ind w:left="192"/>
              <w:rPr>
                <w:sz w:val="21"/>
              </w:rPr>
            </w:pPr>
            <w:r w:rsidRPr="00C13707">
              <w:rPr>
                <w:spacing w:val="-5"/>
                <w:sz w:val="21"/>
              </w:rPr>
              <w:t>16</w:t>
            </w:r>
          </w:p>
        </w:tc>
        <w:tc>
          <w:tcPr>
            <w:tcW w:w="578" w:type="dxa"/>
            <w:vMerge/>
            <w:tcBorders>
              <w:top w:val="nil"/>
            </w:tcBorders>
          </w:tcPr>
          <w:p w:rsidR="002B437C" w:rsidRPr="00C13707" w:rsidRDefault="002B437C">
            <w:pPr>
              <w:rPr>
                <w:sz w:val="2"/>
                <w:szCs w:val="2"/>
              </w:rPr>
            </w:pPr>
          </w:p>
        </w:tc>
      </w:tr>
      <w:tr w:rsidR="00C13707" w:rsidRPr="00C13707">
        <w:trPr>
          <w:trHeight w:val="4680"/>
        </w:trPr>
        <w:tc>
          <w:tcPr>
            <w:tcW w:w="1246" w:type="dxa"/>
            <w:vMerge/>
            <w:tcBorders>
              <w:top w:val="nil"/>
            </w:tcBorders>
          </w:tcPr>
          <w:p w:rsidR="002B437C" w:rsidRPr="00C13707" w:rsidRDefault="002B437C">
            <w:pPr>
              <w:rPr>
                <w:sz w:val="2"/>
                <w:szCs w:val="2"/>
              </w:rPr>
            </w:pPr>
          </w:p>
        </w:tc>
        <w:tc>
          <w:tcPr>
            <w:tcW w:w="1250" w:type="dxa"/>
          </w:tcPr>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C22216">
            <w:pPr>
              <w:pStyle w:val="TableParagraph"/>
              <w:spacing w:before="157"/>
              <w:ind w:left="191" w:right="181"/>
              <w:jc w:val="center"/>
              <w:rPr>
                <w:sz w:val="21"/>
              </w:rPr>
            </w:pPr>
            <w:r w:rsidRPr="00C13707">
              <w:rPr>
                <w:spacing w:val="-3"/>
                <w:sz w:val="21"/>
              </w:rPr>
              <w:t>教学要求</w:t>
            </w:r>
          </w:p>
        </w:tc>
        <w:tc>
          <w:tcPr>
            <w:tcW w:w="6433" w:type="dxa"/>
            <w:gridSpan w:val="4"/>
          </w:tcPr>
          <w:p w:rsidR="002B437C" w:rsidRPr="00C13707" w:rsidRDefault="00C22216">
            <w:pPr>
              <w:pStyle w:val="TableParagraph"/>
              <w:numPr>
                <w:ilvl w:val="0"/>
                <w:numId w:val="15"/>
              </w:numPr>
              <w:tabs>
                <w:tab w:val="left" w:pos="528"/>
              </w:tabs>
              <w:spacing w:before="23" w:line="278" w:lineRule="auto"/>
              <w:ind w:right="14" w:firstLine="210"/>
              <w:rPr>
                <w:sz w:val="21"/>
              </w:rPr>
            </w:pPr>
            <w:r w:rsidRPr="00C13707">
              <w:rPr>
                <w:spacing w:val="-2"/>
                <w:sz w:val="21"/>
              </w:rPr>
              <w:t>准确理解艺术学科核心素养，科学制定教学目标。正确把握课程性质与任务、目标与内涵，认识到四项学科核心素养既独立又融通，是具有内在逻辑关系的有机整体。教师要结合学情，将学科核心素养培养作为教学的出发点和落脚点，注重单项核心素养培养，也注重综</w:t>
            </w:r>
            <w:r w:rsidRPr="00C13707">
              <w:rPr>
                <w:spacing w:val="-4"/>
                <w:sz w:val="21"/>
              </w:rPr>
              <w:t>合培育。</w:t>
            </w:r>
          </w:p>
          <w:p w:rsidR="002B437C" w:rsidRPr="00C13707" w:rsidRDefault="00C22216">
            <w:pPr>
              <w:pStyle w:val="TableParagraph"/>
              <w:numPr>
                <w:ilvl w:val="0"/>
                <w:numId w:val="15"/>
              </w:numPr>
              <w:tabs>
                <w:tab w:val="left" w:pos="528"/>
              </w:tabs>
              <w:spacing w:line="278" w:lineRule="auto"/>
              <w:ind w:right="95" w:firstLine="210"/>
              <w:jc w:val="both"/>
              <w:rPr>
                <w:sz w:val="21"/>
              </w:rPr>
            </w:pPr>
            <w:r w:rsidRPr="00C13707">
              <w:rPr>
                <w:spacing w:val="-4"/>
                <w:sz w:val="21"/>
              </w:rPr>
              <w:t>深入分析艺术课程结构内容，加强课程衔接整合。基础模块重视知识积累，丰富审美体验，加深艺术理解，树立正确的价值取向，提高艺术鉴赏与实践能力，服务终身发展。拓展模块满足学生多元化发</w:t>
            </w:r>
            <w:r w:rsidRPr="00C13707">
              <w:rPr>
                <w:spacing w:val="-2"/>
                <w:sz w:val="21"/>
              </w:rPr>
              <w:t>展需求，突出差异性和层次性，激发兴趣，提升艺术潜能。</w:t>
            </w:r>
          </w:p>
          <w:p w:rsidR="002B437C" w:rsidRPr="00C13707" w:rsidRDefault="00C22216">
            <w:pPr>
              <w:pStyle w:val="TableParagraph"/>
              <w:numPr>
                <w:ilvl w:val="0"/>
                <w:numId w:val="15"/>
              </w:numPr>
              <w:tabs>
                <w:tab w:val="left" w:pos="528"/>
              </w:tabs>
              <w:spacing w:line="278" w:lineRule="auto"/>
              <w:ind w:right="14" w:firstLine="210"/>
              <w:rPr>
                <w:sz w:val="21"/>
              </w:rPr>
            </w:pPr>
            <w:r w:rsidRPr="00C13707">
              <w:rPr>
                <w:spacing w:val="-2"/>
                <w:sz w:val="21"/>
              </w:rPr>
              <w:t>遵循身心发展和学习规律，精心设计组织教学。坚持“做中学、学中做”，创设合适教学情境，合理运用教学策略，通过多种教学形式，引导学生开展自主学习、探究学习和合作学习。合理利用现代信息技术，整合资源，拓展时空，丰富手段，优化课题教学，提升教学</w:t>
            </w:r>
            <w:r w:rsidRPr="00C13707">
              <w:rPr>
                <w:spacing w:val="-4"/>
                <w:sz w:val="21"/>
              </w:rPr>
              <w:t>成效。</w:t>
            </w:r>
          </w:p>
          <w:p w:rsidR="002B437C" w:rsidRPr="00C13707" w:rsidRDefault="00C22216">
            <w:pPr>
              <w:pStyle w:val="TableParagraph"/>
              <w:numPr>
                <w:ilvl w:val="0"/>
                <w:numId w:val="15"/>
              </w:numPr>
              <w:tabs>
                <w:tab w:val="left" w:pos="528"/>
              </w:tabs>
              <w:spacing w:line="268" w:lineRule="exact"/>
              <w:ind w:left="528" w:hanging="210"/>
              <w:rPr>
                <w:sz w:val="21"/>
              </w:rPr>
            </w:pPr>
            <w:r w:rsidRPr="00C13707">
              <w:rPr>
                <w:spacing w:val="-1"/>
                <w:sz w:val="21"/>
              </w:rPr>
              <w:t>积极适应学生职业发展需要，体现职业教育特色。</w:t>
            </w:r>
          </w:p>
        </w:tc>
      </w:tr>
      <w:tr w:rsidR="00C13707" w:rsidRPr="00C13707">
        <w:trPr>
          <w:trHeight w:val="624"/>
        </w:trPr>
        <w:tc>
          <w:tcPr>
            <w:tcW w:w="1246" w:type="dxa"/>
            <w:vMerge w:val="restart"/>
          </w:tcPr>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spacing w:before="3"/>
              <w:rPr>
                <w:sz w:val="15"/>
              </w:rPr>
            </w:pPr>
          </w:p>
          <w:p w:rsidR="002B437C" w:rsidRPr="00C13707" w:rsidRDefault="00C22216">
            <w:pPr>
              <w:pStyle w:val="TableParagraph"/>
              <w:spacing w:line="278" w:lineRule="auto"/>
              <w:ind w:left="413" w:right="297" w:hanging="105"/>
              <w:rPr>
                <w:sz w:val="21"/>
              </w:rPr>
            </w:pPr>
            <w:r w:rsidRPr="00C13707">
              <w:rPr>
                <w:spacing w:val="-4"/>
                <w:sz w:val="21"/>
              </w:rPr>
              <w:t>体育与</w:t>
            </w:r>
            <w:r w:rsidRPr="00C13707">
              <w:rPr>
                <w:spacing w:val="-6"/>
                <w:sz w:val="21"/>
              </w:rPr>
              <w:t>健康</w:t>
            </w:r>
          </w:p>
        </w:tc>
        <w:tc>
          <w:tcPr>
            <w:tcW w:w="1250" w:type="dxa"/>
          </w:tcPr>
          <w:p w:rsidR="002B437C" w:rsidRPr="00C13707" w:rsidRDefault="00C22216">
            <w:pPr>
              <w:pStyle w:val="TableParagraph"/>
              <w:spacing w:before="23"/>
              <w:ind w:left="191" w:right="181"/>
              <w:jc w:val="center"/>
              <w:rPr>
                <w:sz w:val="21"/>
              </w:rPr>
            </w:pPr>
            <w:r w:rsidRPr="00C13707">
              <w:rPr>
                <w:spacing w:val="-3"/>
                <w:sz w:val="21"/>
              </w:rPr>
              <w:t>学科核心</w:t>
            </w:r>
          </w:p>
          <w:p w:rsidR="002B437C" w:rsidRPr="00C13707" w:rsidRDefault="00C22216">
            <w:pPr>
              <w:pStyle w:val="TableParagraph"/>
              <w:spacing w:before="43"/>
              <w:ind w:left="191" w:right="181"/>
              <w:jc w:val="center"/>
              <w:rPr>
                <w:sz w:val="21"/>
              </w:rPr>
            </w:pPr>
            <w:r w:rsidRPr="00C13707">
              <w:rPr>
                <w:spacing w:val="-5"/>
                <w:sz w:val="21"/>
              </w:rPr>
              <w:t>素养</w:t>
            </w:r>
          </w:p>
        </w:tc>
        <w:tc>
          <w:tcPr>
            <w:tcW w:w="6433" w:type="dxa"/>
            <w:gridSpan w:val="4"/>
          </w:tcPr>
          <w:p w:rsidR="002B437C" w:rsidRPr="00C13707" w:rsidRDefault="00C22216">
            <w:pPr>
              <w:pStyle w:val="TableParagraph"/>
              <w:spacing w:before="179"/>
              <w:ind w:left="108"/>
              <w:rPr>
                <w:sz w:val="21"/>
              </w:rPr>
            </w:pPr>
            <w:r w:rsidRPr="00C13707">
              <w:rPr>
                <w:spacing w:val="-1"/>
                <w:sz w:val="21"/>
              </w:rPr>
              <w:t>运动能力、健康行为、体育精神</w:t>
            </w:r>
          </w:p>
        </w:tc>
      </w:tr>
      <w:tr w:rsidR="00C13707" w:rsidRPr="00C13707">
        <w:trPr>
          <w:trHeight w:val="1871"/>
        </w:trPr>
        <w:tc>
          <w:tcPr>
            <w:tcW w:w="1246" w:type="dxa"/>
            <w:vMerge/>
            <w:tcBorders>
              <w:top w:val="nil"/>
            </w:tcBorders>
          </w:tcPr>
          <w:p w:rsidR="002B437C" w:rsidRPr="00C13707" w:rsidRDefault="002B437C">
            <w:pPr>
              <w:rPr>
                <w:sz w:val="2"/>
                <w:szCs w:val="2"/>
              </w:rPr>
            </w:pPr>
          </w:p>
        </w:tc>
        <w:tc>
          <w:tcPr>
            <w:tcW w:w="1250" w:type="dxa"/>
          </w:tcPr>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spacing w:before="8"/>
            </w:pPr>
          </w:p>
          <w:p w:rsidR="002B437C" w:rsidRPr="00C13707" w:rsidRDefault="00C22216">
            <w:pPr>
              <w:pStyle w:val="TableParagraph"/>
              <w:ind w:left="191" w:right="181"/>
              <w:jc w:val="center"/>
              <w:rPr>
                <w:sz w:val="21"/>
              </w:rPr>
            </w:pPr>
            <w:r w:rsidRPr="00C13707">
              <w:rPr>
                <w:spacing w:val="-3"/>
                <w:sz w:val="21"/>
              </w:rPr>
              <w:t>课程目标</w:t>
            </w:r>
          </w:p>
        </w:tc>
        <w:tc>
          <w:tcPr>
            <w:tcW w:w="6433" w:type="dxa"/>
            <w:gridSpan w:val="4"/>
          </w:tcPr>
          <w:p w:rsidR="002B437C" w:rsidRPr="00C13707" w:rsidRDefault="00C22216">
            <w:pPr>
              <w:pStyle w:val="TableParagraph"/>
              <w:spacing w:before="23" w:line="278" w:lineRule="auto"/>
              <w:ind w:left="108" w:right="95" w:firstLine="210"/>
              <w:jc w:val="both"/>
              <w:rPr>
                <w:sz w:val="21"/>
              </w:rPr>
            </w:pPr>
            <w:r w:rsidRPr="00C13707">
              <w:rPr>
                <w:spacing w:val="-4"/>
                <w:sz w:val="21"/>
              </w:rPr>
              <w:t xml:space="preserve">落实立德树人的根本任务，以体育人，增强学生体质。通过学习本课程，学生能够喜爱并积极参与体育运动，享受体育运动的乐趣，学会锻炼身体的科学方法，掌握 </w:t>
            </w:r>
            <w:r w:rsidRPr="00C13707">
              <w:rPr>
                <w:spacing w:val="-2"/>
                <w:sz w:val="21"/>
              </w:rPr>
              <w:t>1～2</w:t>
            </w:r>
            <w:r w:rsidRPr="00C13707">
              <w:rPr>
                <w:spacing w:val="-7"/>
                <w:sz w:val="21"/>
              </w:rPr>
              <w:t xml:space="preserve"> 项体育运动技能，提升体育运动</w:t>
            </w:r>
            <w:r w:rsidRPr="00C13707">
              <w:rPr>
                <w:spacing w:val="-4"/>
                <w:sz w:val="21"/>
              </w:rPr>
              <w:t>能力，提高职业体能水平；树立健康观念，掌握健康知识和与职业相</w:t>
            </w:r>
            <w:r w:rsidRPr="00C13707">
              <w:rPr>
                <w:spacing w:val="-5"/>
                <w:sz w:val="21"/>
              </w:rPr>
              <w:t>关的健康安全知识，形成健康文明的生活方式：遵守体育道德规范</w:t>
            </w:r>
            <w:proofErr w:type="gramStart"/>
            <w:r w:rsidRPr="00C13707">
              <w:rPr>
                <w:spacing w:val="-5"/>
                <w:sz w:val="21"/>
              </w:rPr>
              <w:t>和</w:t>
            </w:r>
            <w:proofErr w:type="gramEnd"/>
          </w:p>
          <w:p w:rsidR="002B437C" w:rsidRPr="00C13707" w:rsidRDefault="00C22216">
            <w:pPr>
              <w:pStyle w:val="TableParagraph"/>
              <w:spacing w:line="268" w:lineRule="exact"/>
              <w:ind w:left="108"/>
              <w:rPr>
                <w:sz w:val="21"/>
              </w:rPr>
            </w:pPr>
            <w:r w:rsidRPr="00C13707">
              <w:rPr>
                <w:spacing w:val="-5"/>
                <w:sz w:val="21"/>
              </w:rPr>
              <w:t>行为准则，发扬体育精神，塑造良好的体育品格，增强责任意识、</w:t>
            </w:r>
            <w:proofErr w:type="gramStart"/>
            <w:r w:rsidRPr="00C13707">
              <w:rPr>
                <w:spacing w:val="-5"/>
                <w:sz w:val="21"/>
              </w:rPr>
              <w:t>规</w:t>
            </w:r>
            <w:proofErr w:type="gramEnd"/>
          </w:p>
        </w:tc>
      </w:tr>
    </w:tbl>
    <w:p w:rsidR="002B437C" w:rsidRPr="00C13707" w:rsidRDefault="002B437C">
      <w:pPr>
        <w:spacing w:line="268" w:lineRule="exact"/>
        <w:rPr>
          <w:sz w:val="21"/>
        </w:rPr>
        <w:sectPr w:rsidR="002B437C" w:rsidRPr="00C13707">
          <w:pgSz w:w="11910" w:h="16840"/>
          <w:pgMar w:top="1040" w:right="660" w:bottom="280" w:left="660" w:header="859" w:footer="0" w:gutter="0"/>
          <w:cols w:space="720"/>
        </w:sectPr>
      </w:pPr>
    </w:p>
    <w:p w:rsidR="002B437C" w:rsidRPr="00C13707" w:rsidRDefault="002B437C">
      <w:pPr>
        <w:pStyle w:val="a3"/>
        <w:spacing w:before="1"/>
        <w:rPr>
          <w:sz w:val="4"/>
        </w:rPr>
      </w:pPr>
    </w:p>
    <w:p w:rsidR="002B437C" w:rsidRPr="00C13707" w:rsidRDefault="00C22216">
      <w:pPr>
        <w:pStyle w:val="a3"/>
        <w:spacing w:after="3" w:line="20" w:lineRule="exact"/>
        <w:ind w:left="445"/>
        <w:rPr>
          <w:sz w:val="2"/>
        </w:rPr>
      </w:pPr>
      <w:r w:rsidRPr="00C13707">
        <w:rPr>
          <w:noProof/>
          <w:sz w:val="2"/>
        </w:rPr>
        <mc:AlternateContent>
          <mc:Choice Requires="wpg">
            <w:drawing>
              <wp:inline distT="0" distB="0" distL="0" distR="0" wp14:anchorId="78334153" wp14:editId="615DF467">
                <wp:extent cx="6156960" cy="9525"/>
                <wp:effectExtent l="0" t="0" r="0" b="0"/>
                <wp:docPr id="22" name="Group 21"/>
                <wp:cNvGraphicFramePr/>
                <a:graphic xmlns:a="http://schemas.openxmlformats.org/drawingml/2006/main">
                  <a:graphicData uri="http://schemas.microsoft.com/office/word/2010/wordprocessingGroup">
                    <wpg:wgp>
                      <wpg:cNvGrpSpPr/>
                      <wpg:grpSpPr>
                        <a:xfrm>
                          <a:off x="0" y="0"/>
                          <a:ext cx="6156960" cy="9525"/>
                          <a:chOff x="0" y="0"/>
                          <a:chExt cx="6156960" cy="9525"/>
                        </a:xfrm>
                      </wpg:grpSpPr>
                      <wps:wsp>
                        <wps:cNvPr id="23" name="Graphic 22"/>
                        <wps:cNvSpPr/>
                        <wps:spPr>
                          <a:xfrm>
                            <a:off x="0" y="4762"/>
                            <a:ext cx="6156960" cy="1270"/>
                          </a:xfrm>
                          <a:custGeom>
                            <a:avLst/>
                            <a:gdLst/>
                            <a:ahLst/>
                            <a:cxnLst/>
                            <a:rect l="l" t="t" r="r" b="b"/>
                            <a:pathLst>
                              <a:path w="6156960">
                                <a:moveTo>
                                  <a:pt x="0" y="0"/>
                                </a:moveTo>
                                <a:lnTo>
                                  <a:pt x="6156959" y="0"/>
                                </a:lnTo>
                              </a:path>
                            </a:pathLst>
                          </a:custGeom>
                          <a:ln w="9525">
                            <a:solidFill>
                              <a:srgbClr val="000000"/>
                            </a:solidFill>
                            <a:prstDash val="solid"/>
                          </a:ln>
                        </wps:spPr>
                        <wps:bodyPr wrap="square" lIns="0" tIns="0" rIns="0" bIns="0" rtlCol="0">
                          <a:noAutofit/>
                        </wps:bodyPr>
                      </wps:wsp>
                    </wpg:wgp>
                  </a:graphicData>
                </a:graphic>
              </wp:inline>
            </w:drawing>
          </mc:Choice>
          <mc:Fallback>
            <w:pict>
              <v:group id="Group 21" o:spid="_x0000_s1026" style="width:484.8pt;height:.75pt;mso-position-horizontal-relative:char;mso-position-vertical-relative:line" coordsize="615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">
                <v:shape id="Graphic 22" o:spid="_x0000_s1027" style="position:absolute;top:47;width:61569;height:13;visibility:visible;mso-wrap-style:square;v-text-anchor:top" coordsize="615696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5VycYA&#10;AADbAAAADwAAAGRycy9kb3ducmV2LnhtbESP3WoCMRSE7wt9h3CE3hTNrkIrq1FqwdriTf15gMPm&#10;uFncnKxJuq59+qZQ6OUwM98w82VvG9GRD7VjBfkoA0FcOl1zpeB4WA+nIEJE1tg4JgU3CrBc3N/N&#10;sdDuyjvq9rESCcKhQAUmxraQMpSGLIaRa4mTd3LeYkzSV1J7vCa4beQ4y56kxZrTgsGWXg2V5/2X&#10;VfDd1Y/5ZT31z/m5M6e3z81q+zFR6mHQv8xAROrjf/iv/a4VjCfw+yX9ALn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i5VycYAAADbAAAADwAAAAAAAAAAAAAAAACYAgAAZHJz&#10;L2Rvd25yZXYueG1sUEsFBgAAAAAEAAQA9QAAAIsDAAAAAA==&#10;" path="m,l6156959,e" filled="f">
                  <v:path arrowok="t"/>
                </v:shape>
                <w10:anchorlock/>
              </v:group>
            </w:pict>
          </mc:Fallback>
        </mc:AlternateContent>
      </w:r>
    </w:p>
    <w:tbl>
      <w:tblPr>
        <w:tblW w:w="0" w:type="auto"/>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46"/>
        <w:gridCol w:w="1250"/>
        <w:gridCol w:w="1667"/>
        <w:gridCol w:w="3423"/>
        <w:gridCol w:w="170"/>
        <w:gridCol w:w="626"/>
        <w:gridCol w:w="547"/>
      </w:tblGrid>
      <w:tr w:rsidR="00C13707" w:rsidRPr="00C13707">
        <w:trPr>
          <w:trHeight w:val="935"/>
        </w:trPr>
        <w:tc>
          <w:tcPr>
            <w:tcW w:w="1246" w:type="dxa"/>
            <w:vMerge w:val="restart"/>
          </w:tcPr>
          <w:p w:rsidR="002B437C" w:rsidRPr="00C13707" w:rsidRDefault="002B437C">
            <w:pPr>
              <w:pStyle w:val="TableParagraph"/>
              <w:rPr>
                <w:rFonts w:ascii="Times New Roman"/>
                <w:sz w:val="20"/>
              </w:rPr>
            </w:pPr>
          </w:p>
        </w:tc>
        <w:tc>
          <w:tcPr>
            <w:tcW w:w="1250" w:type="dxa"/>
          </w:tcPr>
          <w:p w:rsidR="002B437C" w:rsidRPr="00C13707" w:rsidRDefault="002B437C">
            <w:pPr>
              <w:pStyle w:val="TableParagraph"/>
              <w:rPr>
                <w:rFonts w:ascii="Times New Roman"/>
                <w:sz w:val="20"/>
              </w:rPr>
            </w:pPr>
          </w:p>
        </w:tc>
        <w:tc>
          <w:tcPr>
            <w:tcW w:w="6433" w:type="dxa"/>
            <w:gridSpan w:val="5"/>
          </w:tcPr>
          <w:p w:rsidR="002B437C" w:rsidRPr="00C13707" w:rsidRDefault="00C22216">
            <w:pPr>
              <w:pStyle w:val="TableParagraph"/>
              <w:spacing w:before="23"/>
              <w:ind w:left="108"/>
              <w:rPr>
                <w:sz w:val="21"/>
              </w:rPr>
            </w:pPr>
            <w:r w:rsidRPr="00C13707">
              <w:rPr>
                <w:spacing w:val="-5"/>
                <w:sz w:val="21"/>
              </w:rPr>
              <w:t>则意识和团队意识。帮助学生在体育锻炼中享受乐趣、增强体质、健</w:t>
            </w:r>
          </w:p>
          <w:p w:rsidR="002B437C" w:rsidRPr="00C13707" w:rsidRDefault="00C22216">
            <w:pPr>
              <w:pStyle w:val="TableParagraph"/>
              <w:spacing w:before="2" w:line="310" w:lineRule="atLeast"/>
              <w:ind w:left="108" w:right="95"/>
              <w:rPr>
                <w:sz w:val="21"/>
              </w:rPr>
            </w:pPr>
            <w:r w:rsidRPr="00C13707">
              <w:rPr>
                <w:spacing w:val="-4"/>
                <w:sz w:val="21"/>
              </w:rPr>
              <w:t>全人格、锤炼意志，使学生在运动能力、健康行为和体育精神三方面</w:t>
            </w:r>
            <w:r w:rsidRPr="00C13707">
              <w:rPr>
                <w:spacing w:val="-2"/>
                <w:sz w:val="21"/>
              </w:rPr>
              <w:t>获得全面发展。</w:t>
            </w:r>
          </w:p>
        </w:tc>
      </w:tr>
      <w:tr w:rsidR="00C13707" w:rsidRPr="00C13707">
        <w:trPr>
          <w:trHeight w:val="312"/>
        </w:trPr>
        <w:tc>
          <w:tcPr>
            <w:tcW w:w="1246" w:type="dxa"/>
            <w:vMerge/>
            <w:tcBorders>
              <w:top w:val="nil"/>
            </w:tcBorders>
          </w:tcPr>
          <w:p w:rsidR="002B437C" w:rsidRPr="00C13707" w:rsidRDefault="002B437C">
            <w:pPr>
              <w:rPr>
                <w:sz w:val="2"/>
                <w:szCs w:val="2"/>
              </w:rPr>
            </w:pPr>
          </w:p>
        </w:tc>
        <w:tc>
          <w:tcPr>
            <w:tcW w:w="1250" w:type="dxa"/>
            <w:vMerge w:val="restart"/>
          </w:tcPr>
          <w:p w:rsidR="002B437C" w:rsidRPr="00C13707" w:rsidRDefault="002B437C">
            <w:pPr>
              <w:pStyle w:val="TableParagraph"/>
              <w:rPr>
                <w:sz w:val="20"/>
              </w:rPr>
            </w:pPr>
          </w:p>
          <w:p w:rsidR="002B437C" w:rsidRPr="00C13707" w:rsidRDefault="002B437C">
            <w:pPr>
              <w:pStyle w:val="TableParagraph"/>
              <w:spacing w:before="9"/>
              <w:rPr>
                <w:sz w:val="23"/>
              </w:rPr>
            </w:pPr>
          </w:p>
          <w:p w:rsidR="002B437C" w:rsidRPr="00C13707" w:rsidRDefault="00C22216">
            <w:pPr>
              <w:pStyle w:val="TableParagraph"/>
              <w:ind w:left="204"/>
              <w:rPr>
                <w:sz w:val="21"/>
              </w:rPr>
            </w:pPr>
            <w:r w:rsidRPr="00C13707">
              <w:rPr>
                <w:spacing w:val="-3"/>
                <w:sz w:val="21"/>
              </w:rPr>
              <w:t>主要内容</w:t>
            </w:r>
          </w:p>
        </w:tc>
        <w:tc>
          <w:tcPr>
            <w:tcW w:w="1667" w:type="dxa"/>
            <w:vMerge w:val="restart"/>
          </w:tcPr>
          <w:p w:rsidR="002B437C" w:rsidRPr="00C13707" w:rsidRDefault="002B437C">
            <w:pPr>
              <w:pStyle w:val="TableParagraph"/>
              <w:spacing w:before="4"/>
              <w:rPr>
                <w:sz w:val="14"/>
              </w:rPr>
            </w:pPr>
          </w:p>
          <w:p w:rsidR="002B437C" w:rsidRPr="00C13707" w:rsidRDefault="00C22216">
            <w:pPr>
              <w:pStyle w:val="TableParagraph"/>
              <w:ind w:left="413"/>
              <w:rPr>
                <w:sz w:val="21"/>
              </w:rPr>
            </w:pPr>
            <w:r w:rsidRPr="00C13707">
              <w:rPr>
                <w:spacing w:val="-3"/>
                <w:sz w:val="21"/>
              </w:rPr>
              <w:t>基础模块</w:t>
            </w:r>
          </w:p>
        </w:tc>
        <w:tc>
          <w:tcPr>
            <w:tcW w:w="3593" w:type="dxa"/>
            <w:gridSpan w:val="2"/>
          </w:tcPr>
          <w:p w:rsidR="002B437C" w:rsidRPr="00C13707" w:rsidRDefault="00C22216">
            <w:pPr>
              <w:pStyle w:val="TableParagraph"/>
              <w:spacing w:before="23"/>
              <w:ind w:left="1362" w:right="1353"/>
              <w:jc w:val="center"/>
              <w:rPr>
                <w:sz w:val="21"/>
              </w:rPr>
            </w:pPr>
            <w:r w:rsidRPr="00C13707">
              <w:rPr>
                <w:spacing w:val="-5"/>
                <w:sz w:val="21"/>
              </w:rPr>
              <w:t>体能</w:t>
            </w:r>
          </w:p>
        </w:tc>
        <w:tc>
          <w:tcPr>
            <w:tcW w:w="626" w:type="dxa"/>
            <w:vMerge w:val="restart"/>
          </w:tcPr>
          <w:p w:rsidR="002B437C" w:rsidRPr="00C13707" w:rsidRDefault="002B437C">
            <w:pPr>
              <w:pStyle w:val="TableParagraph"/>
              <w:spacing w:before="4"/>
              <w:rPr>
                <w:sz w:val="14"/>
              </w:rPr>
            </w:pPr>
          </w:p>
          <w:p w:rsidR="002B437C" w:rsidRPr="00C13707" w:rsidRDefault="00C22216">
            <w:pPr>
              <w:pStyle w:val="TableParagraph"/>
              <w:ind w:left="207"/>
              <w:rPr>
                <w:sz w:val="21"/>
              </w:rPr>
            </w:pPr>
            <w:r w:rsidRPr="00C13707">
              <w:rPr>
                <w:spacing w:val="-5"/>
                <w:sz w:val="21"/>
              </w:rPr>
              <w:t>54</w:t>
            </w:r>
          </w:p>
        </w:tc>
        <w:tc>
          <w:tcPr>
            <w:tcW w:w="547" w:type="dxa"/>
            <w:vMerge w:val="restart"/>
          </w:tcPr>
          <w:p w:rsidR="002B437C" w:rsidRPr="00C13707" w:rsidRDefault="002B437C">
            <w:pPr>
              <w:pStyle w:val="TableParagraph"/>
              <w:rPr>
                <w:sz w:val="20"/>
              </w:rPr>
            </w:pPr>
          </w:p>
          <w:p w:rsidR="002B437C" w:rsidRPr="00C13707" w:rsidRDefault="002B437C">
            <w:pPr>
              <w:pStyle w:val="TableParagraph"/>
              <w:spacing w:before="9"/>
              <w:rPr>
                <w:sz w:val="23"/>
              </w:rPr>
            </w:pPr>
          </w:p>
          <w:p w:rsidR="002B437C" w:rsidRPr="00C13707" w:rsidRDefault="00C22216">
            <w:pPr>
              <w:pStyle w:val="TableParagraph"/>
              <w:ind w:left="116"/>
              <w:rPr>
                <w:sz w:val="21"/>
              </w:rPr>
            </w:pPr>
            <w:r w:rsidRPr="00C13707">
              <w:rPr>
                <w:spacing w:val="-5"/>
                <w:sz w:val="21"/>
              </w:rPr>
              <w:t>180</w:t>
            </w:r>
          </w:p>
        </w:tc>
      </w:tr>
      <w:tr w:rsidR="00C13707" w:rsidRPr="00C13707">
        <w:trPr>
          <w:trHeight w:val="311"/>
        </w:trPr>
        <w:tc>
          <w:tcPr>
            <w:tcW w:w="1246" w:type="dxa"/>
            <w:vMerge/>
            <w:tcBorders>
              <w:top w:val="nil"/>
            </w:tcBorders>
          </w:tcPr>
          <w:p w:rsidR="002B437C" w:rsidRPr="00C13707" w:rsidRDefault="002B437C">
            <w:pPr>
              <w:rPr>
                <w:sz w:val="2"/>
                <w:szCs w:val="2"/>
              </w:rPr>
            </w:pPr>
          </w:p>
        </w:tc>
        <w:tc>
          <w:tcPr>
            <w:tcW w:w="1250" w:type="dxa"/>
            <w:vMerge/>
            <w:tcBorders>
              <w:top w:val="nil"/>
            </w:tcBorders>
          </w:tcPr>
          <w:p w:rsidR="002B437C" w:rsidRPr="00C13707" w:rsidRDefault="002B437C">
            <w:pPr>
              <w:rPr>
                <w:sz w:val="2"/>
                <w:szCs w:val="2"/>
              </w:rPr>
            </w:pPr>
          </w:p>
        </w:tc>
        <w:tc>
          <w:tcPr>
            <w:tcW w:w="1667" w:type="dxa"/>
            <w:vMerge/>
            <w:tcBorders>
              <w:top w:val="nil"/>
            </w:tcBorders>
          </w:tcPr>
          <w:p w:rsidR="002B437C" w:rsidRPr="00C13707" w:rsidRDefault="002B437C">
            <w:pPr>
              <w:rPr>
                <w:sz w:val="2"/>
                <w:szCs w:val="2"/>
              </w:rPr>
            </w:pPr>
          </w:p>
        </w:tc>
        <w:tc>
          <w:tcPr>
            <w:tcW w:w="3593" w:type="dxa"/>
            <w:gridSpan w:val="2"/>
          </w:tcPr>
          <w:p w:rsidR="002B437C" w:rsidRPr="00C13707" w:rsidRDefault="00C22216">
            <w:pPr>
              <w:pStyle w:val="TableParagraph"/>
              <w:spacing w:before="23"/>
              <w:ind w:left="1362" w:right="1353"/>
              <w:jc w:val="center"/>
              <w:rPr>
                <w:sz w:val="21"/>
              </w:rPr>
            </w:pPr>
            <w:r w:rsidRPr="00C13707">
              <w:rPr>
                <w:spacing w:val="-3"/>
                <w:sz w:val="21"/>
              </w:rPr>
              <w:t>健康教育</w:t>
            </w:r>
          </w:p>
        </w:tc>
        <w:tc>
          <w:tcPr>
            <w:tcW w:w="626" w:type="dxa"/>
            <w:vMerge/>
            <w:tcBorders>
              <w:top w:val="nil"/>
            </w:tcBorders>
          </w:tcPr>
          <w:p w:rsidR="002B437C" w:rsidRPr="00C13707" w:rsidRDefault="002B437C">
            <w:pPr>
              <w:rPr>
                <w:sz w:val="2"/>
                <w:szCs w:val="2"/>
              </w:rPr>
            </w:pPr>
          </w:p>
        </w:tc>
        <w:tc>
          <w:tcPr>
            <w:tcW w:w="547" w:type="dxa"/>
            <w:vMerge/>
            <w:tcBorders>
              <w:top w:val="nil"/>
            </w:tcBorders>
          </w:tcPr>
          <w:p w:rsidR="002B437C" w:rsidRPr="00C13707" w:rsidRDefault="002B437C">
            <w:pPr>
              <w:rPr>
                <w:sz w:val="2"/>
                <w:szCs w:val="2"/>
              </w:rPr>
            </w:pPr>
          </w:p>
        </w:tc>
      </w:tr>
      <w:tr w:rsidR="00C13707" w:rsidRPr="00C13707">
        <w:trPr>
          <w:trHeight w:val="311"/>
        </w:trPr>
        <w:tc>
          <w:tcPr>
            <w:tcW w:w="1246" w:type="dxa"/>
            <w:vMerge/>
            <w:tcBorders>
              <w:top w:val="nil"/>
            </w:tcBorders>
          </w:tcPr>
          <w:p w:rsidR="002B437C" w:rsidRPr="00C13707" w:rsidRDefault="002B437C">
            <w:pPr>
              <w:rPr>
                <w:sz w:val="2"/>
                <w:szCs w:val="2"/>
              </w:rPr>
            </w:pPr>
          </w:p>
        </w:tc>
        <w:tc>
          <w:tcPr>
            <w:tcW w:w="1250" w:type="dxa"/>
            <w:vMerge/>
            <w:tcBorders>
              <w:top w:val="nil"/>
            </w:tcBorders>
          </w:tcPr>
          <w:p w:rsidR="002B437C" w:rsidRPr="00C13707" w:rsidRDefault="002B437C">
            <w:pPr>
              <w:rPr>
                <w:sz w:val="2"/>
                <w:szCs w:val="2"/>
              </w:rPr>
            </w:pPr>
          </w:p>
        </w:tc>
        <w:tc>
          <w:tcPr>
            <w:tcW w:w="1667" w:type="dxa"/>
          </w:tcPr>
          <w:p w:rsidR="002B437C" w:rsidRPr="00C13707" w:rsidRDefault="00C22216">
            <w:pPr>
              <w:pStyle w:val="TableParagraph"/>
              <w:spacing w:before="23"/>
              <w:ind w:left="293" w:right="283"/>
              <w:jc w:val="center"/>
              <w:rPr>
                <w:sz w:val="21"/>
              </w:rPr>
            </w:pPr>
            <w:r w:rsidRPr="00C13707">
              <w:rPr>
                <w:spacing w:val="-2"/>
                <w:sz w:val="21"/>
              </w:rPr>
              <w:t>拓展模块</w:t>
            </w:r>
            <w:proofErr w:type="gramStart"/>
            <w:r w:rsidRPr="00C13707">
              <w:rPr>
                <w:spacing w:val="-2"/>
                <w:sz w:val="21"/>
              </w:rPr>
              <w:t>一</w:t>
            </w:r>
            <w:proofErr w:type="gramEnd"/>
          </w:p>
        </w:tc>
        <w:tc>
          <w:tcPr>
            <w:tcW w:w="3593" w:type="dxa"/>
            <w:gridSpan w:val="2"/>
          </w:tcPr>
          <w:p w:rsidR="002B437C" w:rsidRPr="00C13707" w:rsidRDefault="00C22216">
            <w:pPr>
              <w:pStyle w:val="TableParagraph"/>
              <w:spacing w:before="23"/>
              <w:ind w:left="956"/>
              <w:rPr>
                <w:sz w:val="21"/>
              </w:rPr>
            </w:pPr>
            <w:r w:rsidRPr="00C13707">
              <w:rPr>
                <w:spacing w:val="-18"/>
                <w:sz w:val="21"/>
              </w:rPr>
              <w:t xml:space="preserve">限选 </w:t>
            </w:r>
            <w:r w:rsidRPr="00C13707">
              <w:rPr>
                <w:sz w:val="21"/>
              </w:rPr>
              <w:t>2</w:t>
            </w:r>
            <w:r w:rsidRPr="00C13707">
              <w:rPr>
                <w:spacing w:val="-12"/>
                <w:sz w:val="21"/>
              </w:rPr>
              <w:t xml:space="preserve"> 项运动技能</w:t>
            </w:r>
          </w:p>
        </w:tc>
        <w:tc>
          <w:tcPr>
            <w:tcW w:w="626" w:type="dxa"/>
          </w:tcPr>
          <w:p w:rsidR="002B437C" w:rsidRPr="00C13707" w:rsidRDefault="00C22216">
            <w:pPr>
              <w:pStyle w:val="TableParagraph"/>
              <w:spacing w:before="23"/>
              <w:ind w:left="192" w:right="183"/>
              <w:jc w:val="center"/>
              <w:rPr>
                <w:sz w:val="21"/>
              </w:rPr>
            </w:pPr>
            <w:r w:rsidRPr="00C13707">
              <w:rPr>
                <w:spacing w:val="-5"/>
                <w:sz w:val="21"/>
              </w:rPr>
              <w:t>90</w:t>
            </w:r>
          </w:p>
        </w:tc>
        <w:tc>
          <w:tcPr>
            <w:tcW w:w="547" w:type="dxa"/>
            <w:vMerge/>
            <w:tcBorders>
              <w:top w:val="nil"/>
            </w:tcBorders>
          </w:tcPr>
          <w:p w:rsidR="002B437C" w:rsidRPr="00C13707" w:rsidRDefault="002B437C">
            <w:pPr>
              <w:rPr>
                <w:sz w:val="2"/>
                <w:szCs w:val="2"/>
              </w:rPr>
            </w:pPr>
          </w:p>
        </w:tc>
      </w:tr>
      <w:tr w:rsidR="00C13707" w:rsidRPr="00C13707">
        <w:trPr>
          <w:trHeight w:val="420"/>
        </w:trPr>
        <w:tc>
          <w:tcPr>
            <w:tcW w:w="1246" w:type="dxa"/>
            <w:vMerge/>
            <w:tcBorders>
              <w:top w:val="nil"/>
            </w:tcBorders>
          </w:tcPr>
          <w:p w:rsidR="002B437C" w:rsidRPr="00C13707" w:rsidRDefault="002B437C">
            <w:pPr>
              <w:rPr>
                <w:sz w:val="2"/>
                <w:szCs w:val="2"/>
              </w:rPr>
            </w:pPr>
          </w:p>
        </w:tc>
        <w:tc>
          <w:tcPr>
            <w:tcW w:w="1250" w:type="dxa"/>
            <w:vMerge/>
            <w:tcBorders>
              <w:top w:val="nil"/>
            </w:tcBorders>
          </w:tcPr>
          <w:p w:rsidR="002B437C" w:rsidRPr="00C13707" w:rsidRDefault="002B437C">
            <w:pPr>
              <w:rPr>
                <w:sz w:val="2"/>
                <w:szCs w:val="2"/>
              </w:rPr>
            </w:pPr>
          </w:p>
        </w:tc>
        <w:tc>
          <w:tcPr>
            <w:tcW w:w="1667" w:type="dxa"/>
          </w:tcPr>
          <w:p w:rsidR="002B437C" w:rsidRPr="00C13707" w:rsidRDefault="00C22216">
            <w:pPr>
              <w:pStyle w:val="TableParagraph"/>
              <w:spacing w:before="77"/>
              <w:ind w:left="293" w:right="283"/>
              <w:jc w:val="center"/>
              <w:rPr>
                <w:sz w:val="21"/>
              </w:rPr>
            </w:pPr>
            <w:r w:rsidRPr="00C13707">
              <w:rPr>
                <w:spacing w:val="-2"/>
                <w:sz w:val="21"/>
              </w:rPr>
              <w:t>拓展模块二</w:t>
            </w:r>
          </w:p>
        </w:tc>
        <w:tc>
          <w:tcPr>
            <w:tcW w:w="3593" w:type="dxa"/>
            <w:gridSpan w:val="2"/>
          </w:tcPr>
          <w:p w:rsidR="002B437C" w:rsidRPr="00C13707" w:rsidRDefault="00C22216">
            <w:pPr>
              <w:pStyle w:val="TableParagraph"/>
              <w:spacing w:before="77"/>
              <w:ind w:left="746"/>
              <w:rPr>
                <w:sz w:val="21"/>
              </w:rPr>
            </w:pPr>
            <w:r w:rsidRPr="00C13707">
              <w:rPr>
                <w:sz w:val="21"/>
              </w:rPr>
              <w:t>任选（学校自主确定</w:t>
            </w:r>
            <w:r w:rsidRPr="00C13707">
              <w:rPr>
                <w:spacing w:val="-10"/>
                <w:sz w:val="21"/>
              </w:rPr>
              <w:t>）</w:t>
            </w:r>
          </w:p>
        </w:tc>
        <w:tc>
          <w:tcPr>
            <w:tcW w:w="626" w:type="dxa"/>
          </w:tcPr>
          <w:p w:rsidR="002B437C" w:rsidRPr="00C13707" w:rsidRDefault="00C22216">
            <w:pPr>
              <w:pStyle w:val="TableParagraph"/>
              <w:spacing w:before="77"/>
              <w:ind w:left="192" w:right="183"/>
              <w:jc w:val="center"/>
              <w:rPr>
                <w:sz w:val="21"/>
              </w:rPr>
            </w:pPr>
            <w:r w:rsidRPr="00C13707">
              <w:rPr>
                <w:spacing w:val="-5"/>
                <w:sz w:val="21"/>
              </w:rPr>
              <w:t>36</w:t>
            </w:r>
          </w:p>
        </w:tc>
        <w:tc>
          <w:tcPr>
            <w:tcW w:w="547" w:type="dxa"/>
            <w:vMerge/>
            <w:tcBorders>
              <w:top w:val="nil"/>
            </w:tcBorders>
          </w:tcPr>
          <w:p w:rsidR="002B437C" w:rsidRPr="00C13707" w:rsidRDefault="002B437C">
            <w:pPr>
              <w:rPr>
                <w:sz w:val="2"/>
                <w:szCs w:val="2"/>
              </w:rPr>
            </w:pPr>
          </w:p>
        </w:tc>
      </w:tr>
      <w:tr w:rsidR="00C13707" w:rsidRPr="00C13707">
        <w:trPr>
          <w:trHeight w:val="6864"/>
        </w:trPr>
        <w:tc>
          <w:tcPr>
            <w:tcW w:w="1246" w:type="dxa"/>
            <w:vMerge/>
            <w:tcBorders>
              <w:top w:val="nil"/>
            </w:tcBorders>
          </w:tcPr>
          <w:p w:rsidR="002B437C" w:rsidRPr="00C13707" w:rsidRDefault="002B437C">
            <w:pPr>
              <w:rPr>
                <w:sz w:val="2"/>
                <w:szCs w:val="2"/>
              </w:rPr>
            </w:pPr>
          </w:p>
        </w:tc>
        <w:tc>
          <w:tcPr>
            <w:tcW w:w="1250" w:type="dxa"/>
          </w:tcPr>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spacing w:before="6"/>
              <w:rPr>
                <w:sz w:val="17"/>
              </w:rPr>
            </w:pPr>
          </w:p>
          <w:p w:rsidR="002B437C" w:rsidRPr="00C13707" w:rsidRDefault="00C22216">
            <w:pPr>
              <w:pStyle w:val="TableParagraph"/>
              <w:ind w:left="191" w:right="181"/>
              <w:jc w:val="center"/>
              <w:rPr>
                <w:sz w:val="21"/>
              </w:rPr>
            </w:pPr>
            <w:r w:rsidRPr="00C13707">
              <w:rPr>
                <w:spacing w:val="-3"/>
                <w:sz w:val="21"/>
              </w:rPr>
              <w:t>教学要求</w:t>
            </w:r>
          </w:p>
        </w:tc>
        <w:tc>
          <w:tcPr>
            <w:tcW w:w="6433" w:type="dxa"/>
            <w:gridSpan w:val="5"/>
          </w:tcPr>
          <w:p w:rsidR="002B437C" w:rsidRPr="00C13707" w:rsidRDefault="00C22216">
            <w:pPr>
              <w:pStyle w:val="TableParagraph"/>
              <w:numPr>
                <w:ilvl w:val="0"/>
                <w:numId w:val="16"/>
              </w:numPr>
              <w:tabs>
                <w:tab w:val="left" w:pos="528"/>
              </w:tabs>
              <w:spacing w:before="23" w:line="278" w:lineRule="auto"/>
              <w:ind w:right="97" w:firstLine="210"/>
              <w:jc w:val="both"/>
              <w:rPr>
                <w:sz w:val="21"/>
              </w:rPr>
            </w:pPr>
            <w:r w:rsidRPr="00C13707">
              <w:rPr>
                <w:spacing w:val="-4"/>
                <w:sz w:val="21"/>
              </w:rPr>
              <w:t>坚持立德树人，发挥体育独特的育人功能。教师应加强对学生体育精神和体育品格的培养，培养团队合作意识和组织能力，体现中华优秀体育文化的精髓和内容，将体育教学过程变为目标、内容和方法</w:t>
            </w:r>
            <w:r w:rsidRPr="00C13707">
              <w:rPr>
                <w:spacing w:val="-2"/>
                <w:sz w:val="21"/>
              </w:rPr>
              <w:t>有机融合的综合教学过程。</w:t>
            </w:r>
          </w:p>
          <w:p w:rsidR="002B437C" w:rsidRPr="00C13707" w:rsidRDefault="00C22216">
            <w:pPr>
              <w:pStyle w:val="TableParagraph"/>
              <w:numPr>
                <w:ilvl w:val="0"/>
                <w:numId w:val="16"/>
              </w:numPr>
              <w:tabs>
                <w:tab w:val="left" w:pos="528"/>
              </w:tabs>
              <w:spacing w:line="278" w:lineRule="auto"/>
              <w:ind w:right="14" w:firstLine="210"/>
              <w:jc w:val="both"/>
              <w:rPr>
                <w:sz w:val="21"/>
              </w:rPr>
            </w:pPr>
            <w:r w:rsidRPr="00C13707">
              <w:rPr>
                <w:spacing w:val="-2"/>
                <w:sz w:val="21"/>
              </w:rPr>
              <w:t>遵循体育教学规律，提高学生运动能力。教师应加强运动技能形成的学理研究，具有难度递进的意识，优化设计运动技能模块的教学过程。要研究在技能教学中渗透学习知识或原理的方法，探索知识和实践活动有机结合的方法。保证运动负荷，提高学生课堂学习效果。</w:t>
            </w:r>
          </w:p>
          <w:p w:rsidR="002B437C" w:rsidRPr="00C13707" w:rsidRDefault="00C22216">
            <w:pPr>
              <w:pStyle w:val="TableParagraph"/>
              <w:numPr>
                <w:ilvl w:val="0"/>
                <w:numId w:val="16"/>
              </w:numPr>
              <w:tabs>
                <w:tab w:val="left" w:pos="528"/>
              </w:tabs>
              <w:spacing w:line="278" w:lineRule="auto"/>
              <w:ind w:right="95" w:firstLine="210"/>
              <w:jc w:val="both"/>
              <w:rPr>
                <w:sz w:val="21"/>
              </w:rPr>
            </w:pPr>
            <w:r w:rsidRPr="00C13707">
              <w:rPr>
                <w:spacing w:val="-4"/>
                <w:sz w:val="21"/>
              </w:rPr>
              <w:t>把握课程结构，注重教学的整体设计。教师要把体育安全放在首位，通过项目模块选修、分组教学和分层教学等方法，因材施教，力争每个学生学有所获，学有所乐。掌握并运用各项体育素质的基本原理和练习方法，采用多样方式进行体能教学。要根据所学内容与学生</w:t>
            </w:r>
            <w:r w:rsidRPr="00C13707">
              <w:rPr>
                <w:spacing w:val="-2"/>
                <w:sz w:val="21"/>
              </w:rPr>
              <w:t>实际，有效利用信息资源，丰富和拓展学生对健康的认知。</w:t>
            </w:r>
          </w:p>
          <w:p w:rsidR="002B437C" w:rsidRPr="00C13707" w:rsidRDefault="00C22216">
            <w:pPr>
              <w:pStyle w:val="TableParagraph"/>
              <w:numPr>
                <w:ilvl w:val="0"/>
                <w:numId w:val="16"/>
              </w:numPr>
              <w:tabs>
                <w:tab w:val="left" w:pos="528"/>
              </w:tabs>
              <w:spacing w:line="278" w:lineRule="auto"/>
              <w:ind w:right="95" w:firstLine="210"/>
              <w:jc w:val="both"/>
              <w:rPr>
                <w:sz w:val="21"/>
              </w:rPr>
            </w:pPr>
            <w:r w:rsidRPr="00C13707">
              <w:rPr>
                <w:spacing w:val="-4"/>
                <w:sz w:val="21"/>
              </w:rPr>
              <w:t>强化职业教育特色，提高职业体能教学实践的针对性。结合中等职业学校学生体质现状，采用多种锻炼方法，提升学生体能，指导学</w:t>
            </w:r>
            <w:r w:rsidRPr="00C13707">
              <w:rPr>
                <w:spacing w:val="-7"/>
                <w:sz w:val="21"/>
              </w:rPr>
              <w:t>生自我评价体能锻炼效果和改进计划。讨论研究常见职业性疾病的防</w:t>
            </w:r>
            <w:r w:rsidRPr="00C13707">
              <w:rPr>
                <w:spacing w:val="-2"/>
                <w:sz w:val="21"/>
              </w:rPr>
              <w:t>治、职业安全等主题。</w:t>
            </w:r>
          </w:p>
          <w:p w:rsidR="002B437C" w:rsidRPr="00C13707" w:rsidRDefault="00C22216">
            <w:pPr>
              <w:pStyle w:val="TableParagraph"/>
              <w:numPr>
                <w:ilvl w:val="0"/>
                <w:numId w:val="16"/>
              </w:numPr>
              <w:tabs>
                <w:tab w:val="left" w:pos="528"/>
              </w:tabs>
              <w:spacing w:line="278" w:lineRule="auto"/>
              <w:ind w:right="95" w:firstLine="210"/>
              <w:jc w:val="both"/>
              <w:rPr>
                <w:sz w:val="21"/>
              </w:rPr>
            </w:pPr>
            <w:r w:rsidRPr="00C13707">
              <w:rPr>
                <w:spacing w:val="-4"/>
                <w:sz w:val="21"/>
              </w:rPr>
              <w:t>倡导多元的学习方式，培养学生自主学习能力。教师要创设多元化情境，采用多种训练方式，激发学习兴趣和热情，鼓励学生选择运动项目深入学习，发展运动爱好和专长。重视信息技术手段，开展多种形式的线上线下学习。构建家庭、学校、社会三位一体的体育与健</w:t>
            </w:r>
          </w:p>
          <w:p w:rsidR="002B437C" w:rsidRPr="00C13707" w:rsidRDefault="00C22216">
            <w:pPr>
              <w:pStyle w:val="TableParagraph"/>
              <w:spacing w:line="268" w:lineRule="exact"/>
              <w:ind w:left="108"/>
              <w:rPr>
                <w:sz w:val="21"/>
              </w:rPr>
            </w:pPr>
            <w:proofErr w:type="gramStart"/>
            <w:r w:rsidRPr="00C13707">
              <w:rPr>
                <w:spacing w:val="-1"/>
                <w:sz w:val="21"/>
              </w:rPr>
              <w:t>康教育</w:t>
            </w:r>
            <w:proofErr w:type="gramEnd"/>
            <w:r w:rsidRPr="00C13707">
              <w:rPr>
                <w:spacing w:val="-1"/>
                <w:sz w:val="21"/>
              </w:rPr>
              <w:t>平台，营造健康成长和全面发展的良好环境。</w:t>
            </w:r>
          </w:p>
        </w:tc>
      </w:tr>
      <w:tr w:rsidR="00C13707" w:rsidRPr="00C13707">
        <w:trPr>
          <w:trHeight w:val="624"/>
        </w:trPr>
        <w:tc>
          <w:tcPr>
            <w:tcW w:w="1246" w:type="dxa"/>
            <w:vMerge w:val="restart"/>
          </w:tcPr>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C22216">
            <w:pPr>
              <w:pStyle w:val="TableParagraph"/>
              <w:spacing w:before="162" w:line="278" w:lineRule="auto"/>
              <w:ind w:left="413" w:right="192" w:hanging="210"/>
              <w:rPr>
                <w:sz w:val="21"/>
              </w:rPr>
            </w:pPr>
            <w:r w:rsidRPr="00C13707">
              <w:rPr>
                <w:spacing w:val="-4"/>
                <w:sz w:val="21"/>
              </w:rPr>
              <w:t>劳动专题</w:t>
            </w:r>
            <w:r w:rsidRPr="00C13707">
              <w:rPr>
                <w:spacing w:val="-6"/>
                <w:sz w:val="21"/>
              </w:rPr>
              <w:t>教育</w:t>
            </w:r>
          </w:p>
        </w:tc>
        <w:tc>
          <w:tcPr>
            <w:tcW w:w="1250" w:type="dxa"/>
          </w:tcPr>
          <w:p w:rsidR="002B437C" w:rsidRPr="00C13707" w:rsidRDefault="00C22216">
            <w:pPr>
              <w:pStyle w:val="TableParagraph"/>
              <w:spacing w:before="179"/>
              <w:ind w:left="191" w:right="181"/>
              <w:jc w:val="center"/>
              <w:rPr>
                <w:sz w:val="21"/>
              </w:rPr>
            </w:pPr>
            <w:r w:rsidRPr="00C13707">
              <w:rPr>
                <w:spacing w:val="-3"/>
                <w:sz w:val="21"/>
              </w:rPr>
              <w:t>基本理念</w:t>
            </w:r>
          </w:p>
        </w:tc>
        <w:tc>
          <w:tcPr>
            <w:tcW w:w="5090" w:type="dxa"/>
            <w:gridSpan w:val="2"/>
          </w:tcPr>
          <w:p w:rsidR="002B437C" w:rsidRPr="00C13707" w:rsidRDefault="00C22216">
            <w:pPr>
              <w:pStyle w:val="TableParagraph"/>
              <w:spacing w:before="23"/>
              <w:ind w:left="108"/>
              <w:rPr>
                <w:sz w:val="21"/>
              </w:rPr>
            </w:pPr>
            <w:r w:rsidRPr="00C13707">
              <w:rPr>
                <w:spacing w:val="-1"/>
                <w:sz w:val="21"/>
              </w:rPr>
              <w:t>强化劳动观念，弘扬劳动精神；强调身心参与，注重</w:t>
            </w:r>
          </w:p>
          <w:p w:rsidR="002B437C" w:rsidRPr="00C13707" w:rsidRDefault="00C22216">
            <w:pPr>
              <w:pStyle w:val="TableParagraph"/>
              <w:spacing w:before="43"/>
              <w:ind w:left="108"/>
              <w:rPr>
                <w:sz w:val="21"/>
              </w:rPr>
            </w:pPr>
            <w:r w:rsidRPr="00C13707">
              <w:rPr>
                <w:spacing w:val="-1"/>
                <w:sz w:val="21"/>
              </w:rPr>
              <w:t>手脑并用；继承优良传统，彰</w:t>
            </w:r>
            <w:proofErr w:type="gramStart"/>
            <w:r w:rsidRPr="00C13707">
              <w:rPr>
                <w:spacing w:val="-1"/>
                <w:sz w:val="21"/>
              </w:rPr>
              <w:t>显时代</w:t>
            </w:r>
            <w:proofErr w:type="gramEnd"/>
            <w:r w:rsidRPr="00C13707">
              <w:rPr>
                <w:spacing w:val="-1"/>
                <w:sz w:val="21"/>
              </w:rPr>
              <w:t>特征。</w:t>
            </w:r>
          </w:p>
        </w:tc>
        <w:tc>
          <w:tcPr>
            <w:tcW w:w="1343" w:type="dxa"/>
            <w:gridSpan w:val="3"/>
            <w:vMerge w:val="restart"/>
          </w:tcPr>
          <w:p w:rsidR="002B437C" w:rsidRPr="00C13707" w:rsidRDefault="002B437C">
            <w:pPr>
              <w:pStyle w:val="TableParagraph"/>
              <w:rPr>
                <w:rFonts w:ascii="Times New Roman"/>
                <w:sz w:val="20"/>
              </w:rPr>
            </w:pPr>
          </w:p>
        </w:tc>
      </w:tr>
      <w:tr w:rsidR="00C13707" w:rsidRPr="00C13707">
        <w:trPr>
          <w:trHeight w:val="4367"/>
        </w:trPr>
        <w:tc>
          <w:tcPr>
            <w:tcW w:w="1246" w:type="dxa"/>
            <w:vMerge/>
            <w:tcBorders>
              <w:top w:val="nil"/>
            </w:tcBorders>
          </w:tcPr>
          <w:p w:rsidR="002B437C" w:rsidRPr="00C13707" w:rsidRDefault="002B437C">
            <w:pPr>
              <w:rPr>
                <w:sz w:val="2"/>
                <w:szCs w:val="2"/>
              </w:rPr>
            </w:pPr>
          </w:p>
        </w:tc>
        <w:tc>
          <w:tcPr>
            <w:tcW w:w="1250" w:type="dxa"/>
          </w:tcPr>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spacing w:before="1"/>
              <w:rPr>
                <w:sz w:val="20"/>
              </w:rPr>
            </w:pPr>
          </w:p>
          <w:p w:rsidR="002B437C" w:rsidRPr="00C13707" w:rsidRDefault="00C22216">
            <w:pPr>
              <w:pStyle w:val="TableParagraph"/>
              <w:ind w:left="191" w:right="181"/>
              <w:jc w:val="center"/>
              <w:rPr>
                <w:sz w:val="21"/>
              </w:rPr>
            </w:pPr>
            <w:r w:rsidRPr="00C13707">
              <w:rPr>
                <w:spacing w:val="-3"/>
                <w:sz w:val="21"/>
              </w:rPr>
              <w:t>课程目标</w:t>
            </w:r>
          </w:p>
        </w:tc>
        <w:tc>
          <w:tcPr>
            <w:tcW w:w="5090" w:type="dxa"/>
            <w:gridSpan w:val="2"/>
          </w:tcPr>
          <w:p w:rsidR="002B437C" w:rsidRPr="00C13707" w:rsidRDefault="00C22216">
            <w:pPr>
              <w:pStyle w:val="TableParagraph"/>
              <w:numPr>
                <w:ilvl w:val="0"/>
                <w:numId w:val="17"/>
              </w:numPr>
              <w:tabs>
                <w:tab w:val="left" w:pos="528"/>
              </w:tabs>
              <w:spacing w:before="23" w:line="278" w:lineRule="auto"/>
              <w:ind w:right="-15" w:firstLine="210"/>
              <w:rPr>
                <w:sz w:val="21"/>
              </w:rPr>
            </w:pPr>
            <w:r w:rsidRPr="00C13707">
              <w:rPr>
                <w:spacing w:val="-2"/>
                <w:sz w:val="21"/>
              </w:rPr>
              <w:t>树立正确的劳动观念。正确理解劳动是人类发展和社会进步的根本力量，认识劳动创造人、劳动创造价值、创造财富、创造美好生活的道理，尊重劳动，</w:t>
            </w:r>
            <w:r w:rsidRPr="00C13707">
              <w:rPr>
                <w:spacing w:val="-4"/>
                <w:sz w:val="21"/>
              </w:rPr>
              <w:t>尊重普通劳动者，牢固树立劳动最光荣、劳动最崇高、</w:t>
            </w:r>
            <w:r w:rsidRPr="00C13707">
              <w:rPr>
                <w:spacing w:val="-2"/>
                <w:sz w:val="21"/>
              </w:rPr>
              <w:t>劳动最伟大、劳动最美丽的思想观念。</w:t>
            </w:r>
          </w:p>
          <w:p w:rsidR="002B437C" w:rsidRPr="00C13707" w:rsidRDefault="00C22216">
            <w:pPr>
              <w:pStyle w:val="TableParagraph"/>
              <w:numPr>
                <w:ilvl w:val="0"/>
                <w:numId w:val="17"/>
              </w:numPr>
              <w:tabs>
                <w:tab w:val="left" w:pos="528"/>
              </w:tabs>
              <w:spacing w:line="278" w:lineRule="auto"/>
              <w:ind w:right="141" w:firstLine="210"/>
              <w:jc w:val="both"/>
              <w:rPr>
                <w:sz w:val="21"/>
              </w:rPr>
            </w:pPr>
            <w:r w:rsidRPr="00C13707">
              <w:rPr>
                <w:spacing w:val="-2"/>
                <w:sz w:val="21"/>
              </w:rPr>
              <w:t>具有必备的劳动能力。掌握基本的劳动知识和技能，正确使用常见劳动工具，增强体力、智力和创造力，具备完成一定劳动任务所需要的设计、操作能力及团队合作能力。</w:t>
            </w:r>
          </w:p>
          <w:p w:rsidR="002B437C" w:rsidRPr="00C13707" w:rsidRDefault="00C22216">
            <w:pPr>
              <w:pStyle w:val="TableParagraph"/>
              <w:numPr>
                <w:ilvl w:val="0"/>
                <w:numId w:val="17"/>
              </w:numPr>
              <w:tabs>
                <w:tab w:val="left" w:pos="528"/>
              </w:tabs>
              <w:spacing w:line="278" w:lineRule="auto"/>
              <w:ind w:right="-15" w:firstLine="210"/>
              <w:rPr>
                <w:sz w:val="21"/>
              </w:rPr>
            </w:pPr>
            <w:r w:rsidRPr="00C13707">
              <w:rPr>
                <w:spacing w:val="-4"/>
                <w:sz w:val="21"/>
              </w:rPr>
              <w:t>培育积极的劳动精神。领会“幸福是奋斗出来的”</w:t>
            </w:r>
            <w:r w:rsidRPr="00C13707">
              <w:rPr>
                <w:spacing w:val="-2"/>
                <w:sz w:val="21"/>
              </w:rPr>
              <w:t>内涵与意义，继承中华民族勤俭节约、敬业奉献的优良传统，弘扬开拓创新、砥砺奋进的时代精神。</w:t>
            </w:r>
          </w:p>
          <w:p w:rsidR="002B437C" w:rsidRPr="00C13707" w:rsidRDefault="00C22216">
            <w:pPr>
              <w:pStyle w:val="TableParagraph"/>
              <w:numPr>
                <w:ilvl w:val="0"/>
                <w:numId w:val="17"/>
              </w:numPr>
              <w:tabs>
                <w:tab w:val="left" w:pos="530"/>
              </w:tabs>
              <w:spacing w:line="269" w:lineRule="exact"/>
              <w:ind w:left="530" w:hanging="212"/>
              <w:rPr>
                <w:sz w:val="21"/>
              </w:rPr>
            </w:pPr>
            <w:r w:rsidRPr="00C13707">
              <w:rPr>
                <w:spacing w:val="-1"/>
                <w:sz w:val="21"/>
              </w:rPr>
              <w:t>养成良好的劳动习惯和品质。能够自觉自愿、认</w:t>
            </w:r>
          </w:p>
          <w:p w:rsidR="002B437C" w:rsidRPr="00C13707" w:rsidRDefault="00C22216">
            <w:pPr>
              <w:pStyle w:val="TableParagraph"/>
              <w:spacing w:before="42"/>
              <w:ind w:left="108"/>
              <w:rPr>
                <w:sz w:val="21"/>
              </w:rPr>
            </w:pPr>
            <w:r w:rsidRPr="00C13707">
              <w:rPr>
                <w:spacing w:val="-1"/>
                <w:sz w:val="21"/>
              </w:rPr>
              <w:t>真负责、安全规范、坚持不懈地参与劳动，形成诚实</w:t>
            </w:r>
          </w:p>
        </w:tc>
        <w:tc>
          <w:tcPr>
            <w:tcW w:w="1343" w:type="dxa"/>
            <w:gridSpan w:val="3"/>
            <w:vMerge/>
            <w:tcBorders>
              <w:top w:val="nil"/>
            </w:tcBorders>
          </w:tcPr>
          <w:p w:rsidR="002B437C" w:rsidRPr="00C13707" w:rsidRDefault="002B437C">
            <w:pPr>
              <w:rPr>
                <w:sz w:val="2"/>
                <w:szCs w:val="2"/>
              </w:rPr>
            </w:pPr>
          </w:p>
        </w:tc>
      </w:tr>
    </w:tbl>
    <w:p w:rsidR="002B437C" w:rsidRPr="00C13707" w:rsidRDefault="002B437C">
      <w:pPr>
        <w:rPr>
          <w:sz w:val="2"/>
          <w:szCs w:val="2"/>
        </w:rPr>
        <w:sectPr w:rsidR="002B437C" w:rsidRPr="00C13707">
          <w:pgSz w:w="11910" w:h="16840"/>
          <w:pgMar w:top="1040" w:right="660" w:bottom="280" w:left="660" w:header="859" w:footer="0" w:gutter="0"/>
          <w:cols w:space="720"/>
        </w:sectPr>
      </w:pPr>
    </w:p>
    <w:tbl>
      <w:tblPr>
        <w:tblW w:w="0" w:type="auto"/>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46"/>
        <w:gridCol w:w="1250"/>
        <w:gridCol w:w="5090"/>
        <w:gridCol w:w="1343"/>
      </w:tblGrid>
      <w:tr w:rsidR="00C13707" w:rsidRPr="00C13707">
        <w:trPr>
          <w:trHeight w:val="624"/>
        </w:trPr>
        <w:tc>
          <w:tcPr>
            <w:tcW w:w="1246" w:type="dxa"/>
            <w:vMerge w:val="restart"/>
          </w:tcPr>
          <w:p w:rsidR="002B437C" w:rsidRPr="00C13707" w:rsidRDefault="002B437C">
            <w:pPr>
              <w:pStyle w:val="TableParagraph"/>
              <w:rPr>
                <w:rFonts w:ascii="Times New Roman"/>
                <w:sz w:val="20"/>
              </w:rPr>
            </w:pPr>
          </w:p>
        </w:tc>
        <w:tc>
          <w:tcPr>
            <w:tcW w:w="1250" w:type="dxa"/>
          </w:tcPr>
          <w:p w:rsidR="002B437C" w:rsidRPr="00C13707" w:rsidRDefault="002B437C">
            <w:pPr>
              <w:pStyle w:val="TableParagraph"/>
              <w:rPr>
                <w:rFonts w:ascii="Times New Roman"/>
                <w:sz w:val="20"/>
              </w:rPr>
            </w:pPr>
          </w:p>
        </w:tc>
        <w:tc>
          <w:tcPr>
            <w:tcW w:w="5090" w:type="dxa"/>
          </w:tcPr>
          <w:p w:rsidR="002B437C" w:rsidRPr="00C13707" w:rsidRDefault="00C22216">
            <w:pPr>
              <w:pStyle w:val="TableParagraph"/>
              <w:spacing w:before="23"/>
              <w:ind w:left="108"/>
              <w:rPr>
                <w:sz w:val="21"/>
              </w:rPr>
            </w:pPr>
            <w:r w:rsidRPr="00C13707">
              <w:rPr>
                <w:spacing w:val="-1"/>
                <w:sz w:val="21"/>
              </w:rPr>
              <w:t>守信、吃苦耐劳的品质。珍惜劳动成果，养成良好的</w:t>
            </w:r>
          </w:p>
          <w:p w:rsidR="002B437C" w:rsidRPr="00C13707" w:rsidRDefault="00C22216">
            <w:pPr>
              <w:pStyle w:val="TableParagraph"/>
              <w:spacing w:before="43"/>
              <w:ind w:left="108"/>
              <w:rPr>
                <w:sz w:val="21"/>
              </w:rPr>
            </w:pPr>
            <w:r w:rsidRPr="00C13707">
              <w:rPr>
                <w:spacing w:val="-1"/>
                <w:sz w:val="21"/>
              </w:rPr>
              <w:t>消费习惯，杜绝浪费。</w:t>
            </w:r>
          </w:p>
        </w:tc>
        <w:tc>
          <w:tcPr>
            <w:tcW w:w="1343" w:type="dxa"/>
            <w:vMerge w:val="restart"/>
          </w:tcPr>
          <w:p w:rsidR="002B437C" w:rsidRPr="00C13707" w:rsidRDefault="002B437C">
            <w:pPr>
              <w:pStyle w:val="TableParagraph"/>
              <w:rPr>
                <w:rFonts w:ascii="Times New Roman"/>
                <w:sz w:val="20"/>
              </w:rPr>
            </w:pPr>
          </w:p>
        </w:tc>
      </w:tr>
      <w:tr w:rsidR="00C13707" w:rsidRPr="00C13707">
        <w:trPr>
          <w:trHeight w:val="4367"/>
        </w:trPr>
        <w:tc>
          <w:tcPr>
            <w:tcW w:w="1246" w:type="dxa"/>
            <w:vMerge/>
            <w:tcBorders>
              <w:top w:val="nil"/>
            </w:tcBorders>
          </w:tcPr>
          <w:p w:rsidR="002B437C" w:rsidRPr="00C13707" w:rsidRDefault="002B437C">
            <w:pPr>
              <w:rPr>
                <w:sz w:val="2"/>
                <w:szCs w:val="2"/>
              </w:rPr>
            </w:pPr>
          </w:p>
        </w:tc>
        <w:tc>
          <w:tcPr>
            <w:tcW w:w="1250" w:type="dxa"/>
          </w:tcPr>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spacing w:before="1"/>
              <w:rPr>
                <w:sz w:val="20"/>
              </w:rPr>
            </w:pPr>
          </w:p>
          <w:p w:rsidR="002B437C" w:rsidRPr="00C13707" w:rsidRDefault="00C22216">
            <w:pPr>
              <w:pStyle w:val="TableParagraph"/>
              <w:ind w:left="107"/>
              <w:rPr>
                <w:sz w:val="21"/>
              </w:rPr>
            </w:pPr>
            <w:r w:rsidRPr="00C13707">
              <w:rPr>
                <w:spacing w:val="-3"/>
                <w:sz w:val="21"/>
              </w:rPr>
              <w:t>主要内容</w:t>
            </w:r>
          </w:p>
        </w:tc>
        <w:tc>
          <w:tcPr>
            <w:tcW w:w="5090" w:type="dxa"/>
          </w:tcPr>
          <w:p w:rsidR="002B437C" w:rsidRPr="00C13707" w:rsidRDefault="00C22216">
            <w:pPr>
              <w:pStyle w:val="TableParagraph"/>
              <w:spacing w:before="23" w:line="278" w:lineRule="auto"/>
              <w:ind w:left="108" w:right="141" w:firstLine="210"/>
              <w:rPr>
                <w:sz w:val="21"/>
              </w:rPr>
            </w:pPr>
            <w:r w:rsidRPr="00C13707">
              <w:rPr>
                <w:spacing w:val="-2"/>
                <w:sz w:val="21"/>
              </w:rPr>
              <w:t>主要包括日常生活劳动、生产劳动和服务性劳动中的知识、技能与价值观。</w:t>
            </w:r>
          </w:p>
          <w:p w:rsidR="002B437C" w:rsidRPr="00C13707" w:rsidRDefault="00C22216">
            <w:pPr>
              <w:pStyle w:val="TableParagraph"/>
              <w:numPr>
                <w:ilvl w:val="0"/>
                <w:numId w:val="18"/>
              </w:numPr>
              <w:tabs>
                <w:tab w:val="left" w:pos="528"/>
              </w:tabs>
              <w:spacing w:line="278" w:lineRule="auto"/>
              <w:ind w:right="141" w:firstLine="210"/>
              <w:jc w:val="both"/>
              <w:rPr>
                <w:sz w:val="21"/>
              </w:rPr>
            </w:pPr>
            <w:r w:rsidRPr="00C13707">
              <w:rPr>
                <w:spacing w:val="-2"/>
                <w:sz w:val="21"/>
              </w:rPr>
              <w:t>日常生活劳动教育立足个人生活事务处理，结合开展新时代校园爱国卫生运动，注重生活能力和良好卫生习惯培养，树立自立自强意识。</w:t>
            </w:r>
          </w:p>
          <w:p w:rsidR="002B437C" w:rsidRPr="00C13707" w:rsidRDefault="00C22216">
            <w:pPr>
              <w:pStyle w:val="TableParagraph"/>
              <w:numPr>
                <w:ilvl w:val="0"/>
                <w:numId w:val="18"/>
              </w:numPr>
              <w:tabs>
                <w:tab w:val="left" w:pos="528"/>
              </w:tabs>
              <w:spacing w:line="278" w:lineRule="auto"/>
              <w:ind w:right="141" w:firstLine="210"/>
              <w:jc w:val="both"/>
              <w:rPr>
                <w:sz w:val="21"/>
              </w:rPr>
            </w:pPr>
            <w:r w:rsidRPr="00C13707">
              <w:rPr>
                <w:spacing w:val="-2"/>
                <w:sz w:val="21"/>
              </w:rPr>
              <w:t>生产劳动教育要让学生在工农业生产过程中直</w:t>
            </w:r>
            <w:proofErr w:type="gramStart"/>
            <w:r w:rsidRPr="00C13707">
              <w:rPr>
                <w:spacing w:val="-2"/>
                <w:sz w:val="21"/>
              </w:rPr>
              <w:t>接经历</w:t>
            </w:r>
            <w:proofErr w:type="gramEnd"/>
            <w:r w:rsidRPr="00C13707">
              <w:rPr>
                <w:spacing w:val="-2"/>
                <w:sz w:val="21"/>
              </w:rPr>
              <w:t>物质财富的创造过程，体验从简单劳动、原始劳动向复杂劳动、创造性劳动的发展过程，学会使用工具，掌握相关技术，感受劳动创造价值，增强产品质量意识，体会平凡劳动中的伟大。</w:t>
            </w:r>
          </w:p>
          <w:p w:rsidR="002B437C" w:rsidRPr="00C13707" w:rsidRDefault="00C22216">
            <w:pPr>
              <w:pStyle w:val="TableParagraph"/>
              <w:numPr>
                <w:ilvl w:val="0"/>
                <w:numId w:val="18"/>
              </w:numPr>
              <w:tabs>
                <w:tab w:val="left" w:pos="530"/>
              </w:tabs>
              <w:spacing w:line="278" w:lineRule="auto"/>
              <w:ind w:right="95" w:firstLine="210"/>
              <w:jc w:val="both"/>
              <w:rPr>
                <w:sz w:val="21"/>
              </w:rPr>
            </w:pPr>
            <w:r w:rsidRPr="00C13707">
              <w:rPr>
                <w:spacing w:val="-2"/>
                <w:sz w:val="21"/>
              </w:rPr>
              <w:t>服务性劳动教育让学生利用知识、技能等为他人和社会提供服务，在服务性岗位上见习实习，树立服务意识，实践服务技能；在公益劳动、志愿服务中强</w:t>
            </w:r>
          </w:p>
          <w:p w:rsidR="002B437C" w:rsidRPr="00C13707" w:rsidRDefault="00C22216">
            <w:pPr>
              <w:pStyle w:val="TableParagraph"/>
              <w:spacing w:line="269" w:lineRule="exact"/>
              <w:ind w:left="108"/>
              <w:rPr>
                <w:sz w:val="21"/>
              </w:rPr>
            </w:pPr>
            <w:r w:rsidRPr="00C13707">
              <w:rPr>
                <w:spacing w:val="-2"/>
                <w:sz w:val="21"/>
              </w:rPr>
              <w:t>化社会责任感。</w:t>
            </w:r>
          </w:p>
        </w:tc>
        <w:tc>
          <w:tcPr>
            <w:tcW w:w="1343" w:type="dxa"/>
            <w:vMerge/>
            <w:tcBorders>
              <w:top w:val="nil"/>
            </w:tcBorders>
          </w:tcPr>
          <w:p w:rsidR="002B437C" w:rsidRPr="00C13707" w:rsidRDefault="002B437C">
            <w:pPr>
              <w:rPr>
                <w:sz w:val="2"/>
                <w:szCs w:val="2"/>
              </w:rPr>
            </w:pPr>
          </w:p>
        </w:tc>
      </w:tr>
      <w:tr w:rsidR="00C13707" w:rsidRPr="00C13707">
        <w:trPr>
          <w:trHeight w:val="3432"/>
        </w:trPr>
        <w:tc>
          <w:tcPr>
            <w:tcW w:w="1246" w:type="dxa"/>
            <w:vMerge/>
            <w:tcBorders>
              <w:top w:val="nil"/>
            </w:tcBorders>
          </w:tcPr>
          <w:p w:rsidR="002B437C" w:rsidRPr="00C13707" w:rsidRDefault="002B437C">
            <w:pPr>
              <w:rPr>
                <w:sz w:val="2"/>
                <w:szCs w:val="2"/>
              </w:rPr>
            </w:pPr>
          </w:p>
        </w:tc>
        <w:tc>
          <w:tcPr>
            <w:tcW w:w="1250" w:type="dxa"/>
          </w:tcPr>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spacing w:before="7"/>
              <w:rPr>
                <w:sz w:val="23"/>
              </w:rPr>
            </w:pPr>
          </w:p>
          <w:p w:rsidR="002B437C" w:rsidRPr="00C13707" w:rsidRDefault="00C22216">
            <w:pPr>
              <w:pStyle w:val="TableParagraph"/>
              <w:ind w:left="107"/>
              <w:rPr>
                <w:sz w:val="21"/>
              </w:rPr>
            </w:pPr>
            <w:r w:rsidRPr="00C13707">
              <w:rPr>
                <w:spacing w:val="-3"/>
                <w:sz w:val="21"/>
              </w:rPr>
              <w:t>教学要求</w:t>
            </w:r>
          </w:p>
        </w:tc>
        <w:tc>
          <w:tcPr>
            <w:tcW w:w="5090" w:type="dxa"/>
          </w:tcPr>
          <w:p w:rsidR="002B437C" w:rsidRPr="00C13707" w:rsidRDefault="00C22216">
            <w:pPr>
              <w:pStyle w:val="TableParagraph"/>
              <w:numPr>
                <w:ilvl w:val="0"/>
                <w:numId w:val="19"/>
              </w:numPr>
              <w:tabs>
                <w:tab w:val="left" w:pos="528"/>
              </w:tabs>
              <w:spacing w:before="23" w:line="278" w:lineRule="auto"/>
              <w:ind w:right="141" w:firstLine="210"/>
              <w:rPr>
                <w:sz w:val="21"/>
              </w:rPr>
            </w:pPr>
            <w:r w:rsidRPr="00C13707">
              <w:rPr>
                <w:spacing w:val="-2"/>
                <w:sz w:val="21"/>
              </w:rPr>
              <w:t>持续开展日常生活劳动，自我管理生活，提高劳动自立自强的意识和能力；</w:t>
            </w:r>
          </w:p>
          <w:p w:rsidR="002B437C" w:rsidRPr="00C13707" w:rsidRDefault="00C22216">
            <w:pPr>
              <w:pStyle w:val="TableParagraph"/>
              <w:numPr>
                <w:ilvl w:val="0"/>
                <w:numId w:val="19"/>
              </w:numPr>
              <w:tabs>
                <w:tab w:val="left" w:pos="528"/>
              </w:tabs>
              <w:spacing w:line="278" w:lineRule="auto"/>
              <w:ind w:right="141" w:firstLine="210"/>
              <w:jc w:val="both"/>
              <w:rPr>
                <w:sz w:val="21"/>
              </w:rPr>
            </w:pPr>
            <w:r w:rsidRPr="00C13707">
              <w:rPr>
                <w:spacing w:val="-2"/>
                <w:sz w:val="21"/>
              </w:rPr>
              <w:t>定期开展校内外公益服务性劳动，做好校园环境秩序维护，运用专业技能为社会、为他人提供相关公益服务，培育社会公德，厚植爱国爱民的情怀；</w:t>
            </w:r>
          </w:p>
          <w:p w:rsidR="002B437C" w:rsidRPr="00C13707" w:rsidRDefault="00C22216">
            <w:pPr>
              <w:pStyle w:val="TableParagraph"/>
              <w:numPr>
                <w:ilvl w:val="0"/>
                <w:numId w:val="19"/>
              </w:numPr>
              <w:tabs>
                <w:tab w:val="left" w:pos="528"/>
              </w:tabs>
              <w:spacing w:line="278" w:lineRule="auto"/>
              <w:ind w:right="141" w:firstLine="210"/>
              <w:jc w:val="both"/>
              <w:rPr>
                <w:sz w:val="21"/>
              </w:rPr>
            </w:pPr>
            <w:r w:rsidRPr="00C13707">
              <w:rPr>
                <w:spacing w:val="-2"/>
                <w:sz w:val="21"/>
              </w:rPr>
              <w:t>依托实习实训，参与真实的生产劳动和服务性劳动，增强职业认同感和劳动自豪感，提升创意物化能力，培育不断探索、精益求精、追求卓越的工匠精神和爱岗敬业的劳动态度，坚信“三百六十行，行行出状元”，体认劳动不分贵贱，任何职业都很光荣，都</w:t>
            </w:r>
          </w:p>
          <w:p w:rsidR="002B437C" w:rsidRPr="00C13707" w:rsidRDefault="00C22216">
            <w:pPr>
              <w:pStyle w:val="TableParagraph"/>
              <w:spacing w:line="268" w:lineRule="exact"/>
              <w:ind w:left="108"/>
              <w:rPr>
                <w:sz w:val="21"/>
              </w:rPr>
            </w:pPr>
            <w:r w:rsidRPr="00C13707">
              <w:rPr>
                <w:spacing w:val="-3"/>
                <w:sz w:val="21"/>
              </w:rPr>
              <w:t>能出彩。</w:t>
            </w:r>
          </w:p>
        </w:tc>
        <w:tc>
          <w:tcPr>
            <w:tcW w:w="1343" w:type="dxa"/>
            <w:vMerge/>
            <w:tcBorders>
              <w:top w:val="nil"/>
            </w:tcBorders>
          </w:tcPr>
          <w:p w:rsidR="002B437C" w:rsidRPr="00C13707" w:rsidRDefault="002B437C">
            <w:pPr>
              <w:rPr>
                <w:sz w:val="2"/>
                <w:szCs w:val="2"/>
              </w:rPr>
            </w:pPr>
          </w:p>
        </w:tc>
      </w:tr>
      <w:tr w:rsidR="00C13707" w:rsidRPr="00C13707">
        <w:trPr>
          <w:trHeight w:val="312"/>
        </w:trPr>
        <w:tc>
          <w:tcPr>
            <w:tcW w:w="7586" w:type="dxa"/>
            <w:gridSpan w:val="3"/>
          </w:tcPr>
          <w:p w:rsidR="002B437C" w:rsidRPr="00C13707" w:rsidRDefault="00C22216">
            <w:pPr>
              <w:pStyle w:val="TableParagraph"/>
              <w:spacing w:line="292" w:lineRule="exact"/>
              <w:ind w:left="3567" w:right="3558"/>
              <w:jc w:val="center"/>
              <w:rPr>
                <w:rFonts w:ascii="Microsoft JhengHei" w:eastAsia="Microsoft JhengHei"/>
                <w:b/>
                <w:sz w:val="21"/>
              </w:rPr>
            </w:pPr>
            <w:r w:rsidRPr="00C13707">
              <w:rPr>
                <w:rFonts w:ascii="Microsoft JhengHei" w:eastAsia="Microsoft JhengHei"/>
                <w:b/>
                <w:spacing w:val="-5"/>
                <w:sz w:val="21"/>
              </w:rPr>
              <w:t>合计</w:t>
            </w:r>
          </w:p>
        </w:tc>
        <w:tc>
          <w:tcPr>
            <w:tcW w:w="1343" w:type="dxa"/>
          </w:tcPr>
          <w:p w:rsidR="002B437C" w:rsidRPr="00C13707" w:rsidRDefault="00C22216">
            <w:pPr>
              <w:pStyle w:val="TableParagraph"/>
              <w:spacing w:line="292" w:lineRule="exact"/>
              <w:ind w:left="421" w:right="412"/>
              <w:jc w:val="center"/>
              <w:rPr>
                <w:rFonts w:ascii="Microsoft JhengHei"/>
                <w:b/>
                <w:sz w:val="21"/>
              </w:rPr>
            </w:pPr>
            <w:r w:rsidRPr="00C13707">
              <w:rPr>
                <w:rFonts w:ascii="Microsoft JhengHei"/>
                <w:b/>
                <w:spacing w:val="-4"/>
                <w:w w:val="95"/>
                <w:sz w:val="21"/>
              </w:rPr>
              <w:t>1044</w:t>
            </w:r>
          </w:p>
        </w:tc>
      </w:tr>
      <w:tr w:rsidR="00C13707" w:rsidRPr="00C13707">
        <w:trPr>
          <w:trHeight w:val="2807"/>
        </w:trPr>
        <w:tc>
          <w:tcPr>
            <w:tcW w:w="1246" w:type="dxa"/>
          </w:tcPr>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spacing w:before="2"/>
              <w:rPr>
                <w:sz w:val="19"/>
              </w:rPr>
            </w:pPr>
          </w:p>
          <w:p w:rsidR="002B437C" w:rsidRPr="00C13707" w:rsidRDefault="00C22216">
            <w:pPr>
              <w:pStyle w:val="TableParagraph"/>
              <w:ind w:left="413"/>
              <w:rPr>
                <w:sz w:val="21"/>
              </w:rPr>
            </w:pPr>
            <w:r w:rsidRPr="00C13707">
              <w:rPr>
                <w:spacing w:val="-5"/>
                <w:sz w:val="21"/>
              </w:rPr>
              <w:t>说明</w:t>
            </w:r>
          </w:p>
        </w:tc>
        <w:tc>
          <w:tcPr>
            <w:tcW w:w="7683" w:type="dxa"/>
            <w:gridSpan w:val="3"/>
          </w:tcPr>
          <w:p w:rsidR="002B437C" w:rsidRPr="00C13707" w:rsidRDefault="00C22216">
            <w:pPr>
              <w:pStyle w:val="TableParagraph"/>
              <w:numPr>
                <w:ilvl w:val="0"/>
                <w:numId w:val="20"/>
              </w:numPr>
              <w:tabs>
                <w:tab w:val="left" w:pos="527"/>
              </w:tabs>
              <w:spacing w:before="23" w:line="278" w:lineRule="auto"/>
              <w:ind w:left="107" w:right="97" w:firstLine="210"/>
              <w:jc w:val="both"/>
              <w:rPr>
                <w:sz w:val="19"/>
              </w:rPr>
            </w:pPr>
            <w:r w:rsidRPr="00C13707">
              <w:rPr>
                <w:spacing w:val="-4"/>
                <w:sz w:val="21"/>
              </w:rPr>
              <w:t>国家安全教育、国防教育、节能减排、绿色环保、金融知识、社会责任、人口资源、海洋科学、管理等人文素养和科学素养方面的教育，学校将通过专题讲座或</w:t>
            </w:r>
            <w:r w:rsidRPr="00C13707">
              <w:rPr>
                <w:spacing w:val="-2"/>
                <w:sz w:val="21"/>
              </w:rPr>
              <w:t>活动的形式，将有关知识融入到专业教学和社会实践（军训</w:t>
            </w:r>
            <w:r w:rsidRPr="00C13707">
              <w:rPr>
                <w:spacing w:val="-53"/>
                <w:sz w:val="21"/>
              </w:rPr>
              <w:t>）</w:t>
            </w:r>
            <w:r w:rsidRPr="00C13707">
              <w:rPr>
                <w:spacing w:val="-2"/>
                <w:sz w:val="21"/>
              </w:rPr>
              <w:t>中，以提高教育的针</w:t>
            </w:r>
            <w:r w:rsidRPr="00C13707">
              <w:rPr>
                <w:spacing w:val="-4"/>
                <w:sz w:val="21"/>
              </w:rPr>
              <w:t>对性。</w:t>
            </w:r>
          </w:p>
          <w:p w:rsidR="002B437C" w:rsidRPr="00C13707" w:rsidRDefault="00C22216">
            <w:pPr>
              <w:pStyle w:val="TableParagraph"/>
              <w:numPr>
                <w:ilvl w:val="0"/>
                <w:numId w:val="20"/>
              </w:numPr>
              <w:tabs>
                <w:tab w:val="left" w:pos="527"/>
              </w:tabs>
              <w:spacing w:line="278" w:lineRule="auto"/>
              <w:ind w:left="107" w:right="-15" w:firstLine="210"/>
              <w:rPr>
                <w:sz w:val="19"/>
              </w:rPr>
            </w:pPr>
            <w:r w:rsidRPr="00C13707">
              <w:rPr>
                <w:spacing w:val="-2"/>
                <w:sz w:val="21"/>
              </w:rPr>
              <w:t>精心组织劳动实践、创新创业实践、志愿服务及其他社会公益活动，并与德育</w:t>
            </w:r>
            <w:r w:rsidRPr="00C13707">
              <w:rPr>
                <w:spacing w:val="-13"/>
                <w:sz w:val="21"/>
              </w:rPr>
              <w:t>教育和就业教育相结合，纳入学生管理和共青团的工作范畴，统一规划，分步实施。</w:t>
            </w:r>
          </w:p>
          <w:p w:rsidR="002B437C" w:rsidRPr="00C13707" w:rsidRDefault="00C22216">
            <w:pPr>
              <w:pStyle w:val="TableParagraph"/>
              <w:numPr>
                <w:ilvl w:val="0"/>
                <w:numId w:val="20"/>
              </w:numPr>
              <w:tabs>
                <w:tab w:val="left" w:pos="474"/>
              </w:tabs>
              <w:spacing w:line="278" w:lineRule="auto"/>
              <w:ind w:left="107" w:right="-15" w:firstLine="210"/>
              <w:rPr>
                <w:rFonts w:ascii="Times New Roman" w:eastAsia="Times New Roman"/>
                <w:sz w:val="19"/>
              </w:rPr>
            </w:pPr>
            <w:r w:rsidRPr="00C13707">
              <w:rPr>
                <w:spacing w:val="-4"/>
                <w:sz w:val="21"/>
              </w:rPr>
              <w:t>健康教育的学科教学纳入体育与健康课程之中，利用下雨（雪</w:t>
            </w:r>
            <w:r w:rsidRPr="00C13707">
              <w:rPr>
                <w:spacing w:val="-53"/>
                <w:sz w:val="21"/>
              </w:rPr>
              <w:t>）</w:t>
            </w:r>
            <w:r w:rsidRPr="00C13707">
              <w:rPr>
                <w:spacing w:val="-4"/>
                <w:sz w:val="21"/>
              </w:rPr>
              <w:t>或高温（严寒）</w:t>
            </w:r>
            <w:r w:rsidRPr="00C13707">
              <w:rPr>
                <w:spacing w:val="-2"/>
                <w:sz w:val="21"/>
              </w:rPr>
              <w:t xml:space="preserve">等时段进行，每学期保证 </w:t>
            </w:r>
            <w:r w:rsidRPr="00C13707">
              <w:rPr>
                <w:rFonts w:ascii="Times New Roman" w:eastAsia="Times New Roman"/>
                <w:sz w:val="21"/>
              </w:rPr>
              <w:t xml:space="preserve">6 </w:t>
            </w:r>
            <w:r w:rsidRPr="00C13707">
              <w:rPr>
                <w:sz w:val="21"/>
              </w:rPr>
              <w:t>课时以上。</w:t>
            </w:r>
          </w:p>
          <w:p w:rsidR="002B437C" w:rsidRPr="00C13707" w:rsidRDefault="00C22216">
            <w:pPr>
              <w:pStyle w:val="TableParagraph"/>
              <w:numPr>
                <w:ilvl w:val="0"/>
                <w:numId w:val="20"/>
              </w:numPr>
              <w:tabs>
                <w:tab w:val="left" w:pos="474"/>
              </w:tabs>
              <w:spacing w:line="269" w:lineRule="exact"/>
              <w:ind w:left="474" w:hanging="157"/>
              <w:rPr>
                <w:rFonts w:ascii="Times New Roman" w:eastAsia="Times New Roman"/>
                <w:sz w:val="19"/>
              </w:rPr>
            </w:pPr>
            <w:r w:rsidRPr="00C13707">
              <w:rPr>
                <w:spacing w:val="-6"/>
                <w:sz w:val="21"/>
              </w:rPr>
              <w:t xml:space="preserve">劳动专题教育共计 </w:t>
            </w:r>
            <w:r w:rsidRPr="00C13707">
              <w:rPr>
                <w:rFonts w:ascii="Times New Roman" w:eastAsia="Times New Roman"/>
                <w:sz w:val="21"/>
              </w:rPr>
              <w:t xml:space="preserve">18 </w:t>
            </w:r>
            <w:r w:rsidRPr="00C13707">
              <w:rPr>
                <w:spacing w:val="-1"/>
                <w:sz w:val="21"/>
              </w:rPr>
              <w:t>课时，编制专门计划，与实践课程同步完成。</w:t>
            </w:r>
          </w:p>
        </w:tc>
      </w:tr>
    </w:tbl>
    <w:p w:rsidR="002B437C" w:rsidRPr="00C13707" w:rsidRDefault="002B437C">
      <w:pPr>
        <w:widowControl/>
        <w:wordWrap w:val="0"/>
        <w:overflowPunct w:val="0"/>
        <w:autoSpaceDE/>
        <w:autoSpaceDN/>
        <w:spacing w:line="360" w:lineRule="auto"/>
        <w:rPr>
          <w:b/>
          <w:bCs/>
          <w:spacing w:val="-2"/>
          <w:sz w:val="24"/>
        </w:rPr>
      </w:pPr>
    </w:p>
    <w:p w:rsidR="002B437C" w:rsidRPr="00C13707" w:rsidRDefault="00C22216">
      <w:pPr>
        <w:pStyle w:val="3"/>
        <w:spacing w:line="484" w:lineRule="exact"/>
        <w:ind w:left="0"/>
        <w:rPr>
          <w:rFonts w:ascii="宋体" w:eastAsia="宋体" w:hAnsi="宋体" w:cs="宋体"/>
        </w:rPr>
      </w:pPr>
      <w:r w:rsidRPr="00C13707">
        <w:rPr>
          <w:rFonts w:ascii="宋体" w:eastAsia="宋体" w:hAnsi="宋体" w:cs="宋体" w:hint="eastAsia"/>
        </w:rPr>
        <w:t>（二）专业（技能）</w:t>
      </w:r>
      <w:r w:rsidRPr="00C13707">
        <w:rPr>
          <w:rFonts w:ascii="宋体" w:eastAsia="宋体" w:hAnsi="宋体" w:cs="宋体" w:hint="eastAsia"/>
          <w:spacing w:val="-5"/>
        </w:rPr>
        <w:t>课程</w:t>
      </w:r>
    </w:p>
    <w:p w:rsidR="002B437C" w:rsidRPr="00C13707" w:rsidRDefault="00C22216" w:rsidP="00C22216">
      <w:pPr>
        <w:widowControl/>
        <w:wordWrap w:val="0"/>
        <w:overflowPunct w:val="0"/>
        <w:autoSpaceDE/>
        <w:autoSpaceDN/>
        <w:spacing w:line="360" w:lineRule="auto"/>
        <w:ind w:firstLineChars="200" w:firstLine="436"/>
        <w:rPr>
          <w:spacing w:val="-2"/>
        </w:rPr>
      </w:pPr>
      <w:r w:rsidRPr="00C13707">
        <w:rPr>
          <w:rFonts w:hint="eastAsia"/>
          <w:spacing w:val="-2"/>
        </w:rPr>
        <w:t>专业课（技能）课程主要开设专业核心课程、专业方向课程和专业选修课程三个部分，专业基础课程和专业方向课程要求所有中餐烹饪与营养膳食专业学生都必须修完规定的学时并通过各项课程的考核合格。</w:t>
      </w:r>
    </w:p>
    <w:p w:rsidR="002B437C" w:rsidRPr="00C13707" w:rsidRDefault="00C22216" w:rsidP="00C22216">
      <w:pPr>
        <w:pStyle w:val="a3"/>
        <w:spacing w:before="78" w:line="297" w:lineRule="auto"/>
        <w:ind w:left="0" w:right="472" w:firstLineChars="200" w:firstLine="476"/>
      </w:pPr>
      <w:r w:rsidRPr="00C13707">
        <w:rPr>
          <w:rFonts w:hint="eastAsia"/>
          <w:spacing w:val="-2"/>
        </w:rPr>
        <w:lastRenderedPageBreak/>
        <w:t>专业核心课有烹饪概论、烹饪工艺基础、烹饪原料与加工工艺、食品安全与操作规范、经典名菜制作等。</w:t>
      </w:r>
    </w:p>
    <w:p w:rsidR="002B437C" w:rsidRPr="00C13707" w:rsidRDefault="00C22216" w:rsidP="00C22216">
      <w:pPr>
        <w:pStyle w:val="a3"/>
        <w:spacing w:line="297" w:lineRule="auto"/>
        <w:ind w:left="0" w:right="391" w:firstLineChars="200" w:firstLine="476"/>
      </w:pPr>
      <w:r w:rsidRPr="00C13707">
        <w:rPr>
          <w:rFonts w:hint="eastAsia"/>
          <w:spacing w:val="-2"/>
        </w:rPr>
        <w:t>专业方向课有中式烹调技艺、烹饪艺术与</w:t>
      </w:r>
      <w:proofErr w:type="gramStart"/>
      <w:r w:rsidRPr="00C13707">
        <w:rPr>
          <w:rFonts w:hint="eastAsia"/>
          <w:spacing w:val="-2"/>
        </w:rPr>
        <w:t>与</w:t>
      </w:r>
      <w:proofErr w:type="gramEnd"/>
      <w:r w:rsidRPr="00C13707">
        <w:rPr>
          <w:rFonts w:hint="eastAsia"/>
          <w:spacing w:val="-2"/>
        </w:rPr>
        <w:t>制作、冷拼制作、菜品设计、中式面点、风味小吃制作、名点制作、饮食保健基础、营养配餐与烹饪技术、营养</w:t>
      </w:r>
      <w:proofErr w:type="gramStart"/>
      <w:r w:rsidRPr="00C13707">
        <w:rPr>
          <w:rFonts w:hint="eastAsia"/>
          <w:spacing w:val="-2"/>
        </w:rPr>
        <w:t>餐设计</w:t>
      </w:r>
      <w:proofErr w:type="gramEnd"/>
      <w:r w:rsidRPr="00C13707">
        <w:rPr>
          <w:rFonts w:hint="eastAsia"/>
          <w:spacing w:val="-2"/>
        </w:rPr>
        <w:t>与制作等。</w:t>
      </w:r>
    </w:p>
    <w:p w:rsidR="002B437C" w:rsidRPr="00C13707" w:rsidRDefault="00C22216">
      <w:pPr>
        <w:pStyle w:val="a3"/>
        <w:spacing w:before="13"/>
      </w:pPr>
      <w:r w:rsidRPr="00C13707">
        <w:rPr>
          <w:rFonts w:hint="eastAsia"/>
          <w:spacing w:val="-1"/>
        </w:rPr>
        <w:t>专业选修课有食品营养与卫生、现代厨房管理、宴席设计与制作等。</w:t>
      </w:r>
    </w:p>
    <w:p w:rsidR="002B437C" w:rsidRPr="00C13707" w:rsidRDefault="00C22216">
      <w:pPr>
        <w:pStyle w:val="3"/>
        <w:tabs>
          <w:tab w:val="left" w:pos="1316"/>
        </w:tabs>
        <w:spacing w:before="146"/>
        <w:ind w:left="0"/>
        <w:rPr>
          <w:rFonts w:ascii="宋体" w:eastAsia="宋体" w:hAnsi="宋体" w:cs="宋体"/>
        </w:rPr>
      </w:pPr>
      <w:r w:rsidRPr="00C13707">
        <w:rPr>
          <w:rFonts w:ascii="宋体" w:eastAsia="宋体" w:hAnsi="宋体" w:cs="宋体" w:hint="eastAsia"/>
          <w:spacing w:val="-2"/>
        </w:rPr>
        <w:t>1、专业核心课</w:t>
      </w:r>
    </w:p>
    <w:p w:rsidR="002B437C" w:rsidRPr="00C13707" w:rsidRDefault="00C22216">
      <w:pPr>
        <w:pStyle w:val="a3"/>
        <w:spacing w:before="198" w:after="13"/>
        <w:jc w:val="center"/>
      </w:pPr>
      <w:r w:rsidRPr="00C13707">
        <w:rPr>
          <w:rFonts w:hint="eastAsia"/>
          <w:spacing w:val="-30"/>
        </w:rPr>
        <w:t xml:space="preserve">表 </w:t>
      </w:r>
      <w:r w:rsidRPr="00C13707">
        <w:rPr>
          <w:rFonts w:hint="eastAsia"/>
        </w:rPr>
        <w:t>3：</w:t>
      </w:r>
      <w:r w:rsidRPr="00C13707">
        <w:rPr>
          <w:rFonts w:hint="eastAsia"/>
          <w:spacing w:val="-1"/>
        </w:rPr>
        <w:t>专业核心课开设情况一览表</w:t>
      </w:r>
    </w:p>
    <w:tbl>
      <w:tblPr>
        <w:tblpPr w:leftFromText="180" w:rightFromText="180" w:vertAnchor="text" w:horzAnchor="page" w:tblpX="1149" w:tblpY="148"/>
        <w:tblOverlap w:val="neve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75"/>
        <w:gridCol w:w="1843"/>
        <w:gridCol w:w="2682"/>
        <w:gridCol w:w="3555"/>
        <w:gridCol w:w="851"/>
      </w:tblGrid>
      <w:tr w:rsidR="00C13707" w:rsidRPr="00C13707">
        <w:trPr>
          <w:trHeight w:val="90"/>
        </w:trPr>
        <w:tc>
          <w:tcPr>
            <w:tcW w:w="675" w:type="dxa"/>
          </w:tcPr>
          <w:p w:rsidR="002B437C" w:rsidRPr="00C13707" w:rsidRDefault="00C22216">
            <w:pPr>
              <w:pStyle w:val="TableParagraph"/>
              <w:spacing w:before="70"/>
              <w:ind w:left="112" w:right="103"/>
              <w:jc w:val="center"/>
              <w:rPr>
                <w:b/>
                <w:sz w:val="21"/>
              </w:rPr>
            </w:pPr>
            <w:r w:rsidRPr="00C13707">
              <w:rPr>
                <w:rFonts w:hint="eastAsia"/>
                <w:b/>
                <w:spacing w:val="-5"/>
                <w:sz w:val="21"/>
              </w:rPr>
              <w:t>序号</w:t>
            </w:r>
          </w:p>
        </w:tc>
        <w:tc>
          <w:tcPr>
            <w:tcW w:w="1843" w:type="dxa"/>
          </w:tcPr>
          <w:p w:rsidR="002B437C" w:rsidRPr="00C13707" w:rsidRDefault="00C22216">
            <w:pPr>
              <w:pStyle w:val="TableParagraph"/>
              <w:spacing w:before="70"/>
              <w:ind w:left="499"/>
              <w:rPr>
                <w:b/>
                <w:sz w:val="21"/>
              </w:rPr>
            </w:pPr>
            <w:r w:rsidRPr="00C13707">
              <w:rPr>
                <w:rFonts w:hint="eastAsia"/>
                <w:b/>
                <w:spacing w:val="-3"/>
                <w:sz w:val="21"/>
              </w:rPr>
              <w:t>课程名称</w:t>
            </w:r>
          </w:p>
        </w:tc>
        <w:tc>
          <w:tcPr>
            <w:tcW w:w="2682" w:type="dxa"/>
          </w:tcPr>
          <w:p w:rsidR="002B437C" w:rsidRPr="00C13707" w:rsidRDefault="00C22216">
            <w:pPr>
              <w:pStyle w:val="TableParagraph"/>
              <w:spacing w:before="70"/>
              <w:ind w:left="906" w:right="897"/>
              <w:jc w:val="center"/>
              <w:rPr>
                <w:b/>
                <w:sz w:val="21"/>
              </w:rPr>
            </w:pPr>
            <w:r w:rsidRPr="00C13707">
              <w:rPr>
                <w:rFonts w:hint="eastAsia"/>
                <w:b/>
                <w:spacing w:val="-3"/>
                <w:sz w:val="21"/>
              </w:rPr>
              <w:t>课程目标</w:t>
            </w:r>
          </w:p>
        </w:tc>
        <w:tc>
          <w:tcPr>
            <w:tcW w:w="3555" w:type="dxa"/>
          </w:tcPr>
          <w:p w:rsidR="002B437C" w:rsidRPr="00C13707" w:rsidRDefault="00C22216">
            <w:pPr>
              <w:pStyle w:val="TableParagraph"/>
              <w:spacing w:before="70"/>
              <w:ind w:left="617"/>
              <w:rPr>
                <w:b/>
                <w:sz w:val="21"/>
              </w:rPr>
            </w:pPr>
            <w:r w:rsidRPr="00C13707">
              <w:rPr>
                <w:rFonts w:hint="eastAsia"/>
                <w:b/>
                <w:spacing w:val="-1"/>
                <w:sz w:val="21"/>
              </w:rPr>
              <w:t>主要教学内容和教学要求</w:t>
            </w:r>
          </w:p>
        </w:tc>
        <w:tc>
          <w:tcPr>
            <w:tcW w:w="851" w:type="dxa"/>
          </w:tcPr>
          <w:p w:rsidR="002B437C" w:rsidRPr="00C13707" w:rsidRDefault="00C22216">
            <w:pPr>
              <w:pStyle w:val="TableParagraph"/>
              <w:spacing w:line="263" w:lineRule="exact"/>
              <w:ind w:left="214"/>
              <w:rPr>
                <w:b/>
                <w:sz w:val="21"/>
              </w:rPr>
            </w:pPr>
            <w:r w:rsidRPr="00C13707">
              <w:rPr>
                <w:rFonts w:hint="eastAsia"/>
                <w:b/>
                <w:spacing w:val="-5"/>
                <w:sz w:val="21"/>
              </w:rPr>
              <w:t>参考</w:t>
            </w:r>
          </w:p>
          <w:p w:rsidR="002B437C" w:rsidRPr="00C13707" w:rsidRDefault="00C22216">
            <w:pPr>
              <w:pStyle w:val="TableParagraph"/>
              <w:spacing w:line="261" w:lineRule="exact"/>
              <w:ind w:left="214"/>
              <w:rPr>
                <w:b/>
                <w:sz w:val="21"/>
              </w:rPr>
            </w:pPr>
            <w:r w:rsidRPr="00C13707">
              <w:rPr>
                <w:rFonts w:hint="eastAsia"/>
                <w:b/>
                <w:spacing w:val="-5"/>
                <w:sz w:val="21"/>
              </w:rPr>
              <w:t>学时</w:t>
            </w:r>
          </w:p>
        </w:tc>
      </w:tr>
      <w:tr w:rsidR="00C13707" w:rsidRPr="00C13707">
        <w:trPr>
          <w:trHeight w:val="2558"/>
        </w:trPr>
        <w:tc>
          <w:tcPr>
            <w:tcW w:w="675" w:type="dxa"/>
          </w:tcPr>
          <w:p w:rsidR="002B437C" w:rsidRPr="00C13707" w:rsidRDefault="00C22216">
            <w:pPr>
              <w:pStyle w:val="TableParagraph"/>
              <w:spacing w:before="48"/>
              <w:ind w:left="10"/>
              <w:jc w:val="center"/>
              <w:rPr>
                <w:sz w:val="21"/>
              </w:rPr>
            </w:pPr>
            <w:r w:rsidRPr="00C13707">
              <w:rPr>
                <w:rFonts w:hint="eastAsia"/>
                <w:sz w:val="21"/>
              </w:rPr>
              <w:t>1</w:t>
            </w:r>
          </w:p>
        </w:tc>
        <w:tc>
          <w:tcPr>
            <w:tcW w:w="1843" w:type="dxa"/>
          </w:tcPr>
          <w:p w:rsidR="002B437C" w:rsidRPr="00C13707" w:rsidRDefault="00C22216">
            <w:pPr>
              <w:pStyle w:val="TableParagraph"/>
              <w:spacing w:before="36"/>
              <w:ind w:left="317"/>
              <w:rPr>
                <w:sz w:val="21"/>
              </w:rPr>
            </w:pPr>
            <w:r w:rsidRPr="00C13707">
              <w:rPr>
                <w:rFonts w:hint="eastAsia"/>
                <w:spacing w:val="-3"/>
                <w:sz w:val="21"/>
              </w:rPr>
              <w:t>烹饪概论</w:t>
            </w:r>
          </w:p>
        </w:tc>
        <w:tc>
          <w:tcPr>
            <w:tcW w:w="2682" w:type="dxa"/>
          </w:tcPr>
          <w:p w:rsidR="002B437C" w:rsidRPr="00C13707" w:rsidRDefault="002B437C">
            <w:pPr>
              <w:pStyle w:val="TableParagraph"/>
              <w:rPr>
                <w:sz w:val="20"/>
              </w:rPr>
            </w:pPr>
          </w:p>
          <w:p w:rsidR="002B437C" w:rsidRPr="00C13707" w:rsidRDefault="00C22216">
            <w:pPr>
              <w:pStyle w:val="TableParagraph"/>
              <w:spacing w:before="172"/>
              <w:ind w:left="108"/>
              <w:rPr>
                <w:spacing w:val="12"/>
                <w:sz w:val="21"/>
              </w:rPr>
            </w:pPr>
            <w:r w:rsidRPr="00C13707">
              <w:rPr>
                <w:rFonts w:hint="eastAsia"/>
                <w:spacing w:val="12"/>
                <w:sz w:val="21"/>
              </w:rPr>
              <w:t>了解中国烹饪发展过程与</w:t>
            </w:r>
          </w:p>
          <w:p w:rsidR="002B437C" w:rsidRPr="00C13707" w:rsidRDefault="00C22216">
            <w:pPr>
              <w:pStyle w:val="TableParagraph"/>
              <w:spacing w:before="50"/>
              <w:ind w:left="108"/>
              <w:rPr>
                <w:sz w:val="21"/>
              </w:rPr>
            </w:pPr>
            <w:r w:rsidRPr="00C13707">
              <w:rPr>
                <w:rFonts w:hint="eastAsia"/>
                <w:spacing w:val="-9"/>
                <w:sz w:val="21"/>
              </w:rPr>
              <w:t>历史沿革、中国餐饮业发展</w:t>
            </w:r>
          </w:p>
          <w:p w:rsidR="002B437C" w:rsidRPr="00C13707" w:rsidRDefault="00C22216">
            <w:pPr>
              <w:pStyle w:val="TableParagraph"/>
              <w:spacing w:before="73"/>
              <w:ind w:left="108"/>
              <w:rPr>
                <w:sz w:val="21"/>
              </w:rPr>
            </w:pPr>
            <w:r w:rsidRPr="00C13707">
              <w:rPr>
                <w:rFonts w:hint="eastAsia"/>
                <w:spacing w:val="-8"/>
                <w:sz w:val="21"/>
              </w:rPr>
              <w:t>过程与趋势、中国饮食民俗</w:t>
            </w:r>
          </w:p>
          <w:p w:rsidR="002B437C" w:rsidRPr="00C13707" w:rsidRDefault="00C22216">
            <w:pPr>
              <w:pStyle w:val="TableParagraph"/>
              <w:spacing w:before="50"/>
              <w:ind w:left="108" w:right="-72"/>
              <w:rPr>
                <w:sz w:val="21"/>
              </w:rPr>
            </w:pPr>
            <w:r w:rsidRPr="00C13707">
              <w:rPr>
                <w:rFonts w:hint="eastAsia"/>
                <w:spacing w:val="-11"/>
                <w:sz w:val="21"/>
              </w:rPr>
              <w:t>与饮食文化；掌握中国筵宴、</w:t>
            </w:r>
          </w:p>
          <w:p w:rsidR="002B437C" w:rsidRPr="00C13707" w:rsidRDefault="00C22216">
            <w:pPr>
              <w:pStyle w:val="TableParagraph"/>
              <w:spacing w:before="50"/>
              <w:ind w:left="108"/>
              <w:rPr>
                <w:sz w:val="21"/>
              </w:rPr>
            </w:pPr>
            <w:r w:rsidRPr="00C13707">
              <w:rPr>
                <w:rFonts w:hint="eastAsia"/>
                <w:spacing w:val="-1"/>
                <w:sz w:val="21"/>
              </w:rPr>
              <w:t>中</w:t>
            </w:r>
            <w:proofErr w:type="gramStart"/>
            <w:r w:rsidRPr="00C13707">
              <w:rPr>
                <w:rFonts w:hint="eastAsia"/>
                <w:spacing w:val="-1"/>
                <w:sz w:val="21"/>
              </w:rPr>
              <w:t>罔</w:t>
            </w:r>
            <w:proofErr w:type="gramEnd"/>
            <w:r w:rsidRPr="00C13707">
              <w:rPr>
                <w:rFonts w:hint="eastAsia"/>
                <w:spacing w:val="-1"/>
                <w:sz w:val="21"/>
              </w:rPr>
              <w:t>烹饪风味流派构成</w:t>
            </w:r>
          </w:p>
        </w:tc>
        <w:tc>
          <w:tcPr>
            <w:tcW w:w="3555" w:type="dxa"/>
            <w:vMerge w:val="restart"/>
          </w:tcPr>
          <w:p w:rsidR="002B437C" w:rsidRPr="00C13707" w:rsidRDefault="00C22216">
            <w:pPr>
              <w:pStyle w:val="TableParagraph"/>
              <w:spacing w:line="338" w:lineRule="exact"/>
              <w:ind w:left="317"/>
              <w:rPr>
                <w:sz w:val="21"/>
              </w:rPr>
            </w:pPr>
            <w:r w:rsidRPr="00C13707">
              <w:rPr>
                <w:rFonts w:hint="eastAsia"/>
                <w:b/>
                <w:spacing w:val="-2"/>
                <w:sz w:val="21"/>
              </w:rPr>
              <w:t>主要内容：</w:t>
            </w:r>
            <w:r w:rsidRPr="00C13707">
              <w:rPr>
                <w:rFonts w:hint="eastAsia"/>
                <w:spacing w:val="-3"/>
                <w:sz w:val="21"/>
              </w:rPr>
              <w:t>包括烹饪起源，烹饪发</w:t>
            </w:r>
          </w:p>
          <w:p w:rsidR="002B437C" w:rsidRPr="00C13707" w:rsidRDefault="00C22216">
            <w:pPr>
              <w:pStyle w:val="TableParagraph"/>
              <w:spacing w:line="278" w:lineRule="auto"/>
              <w:ind w:left="107" w:right="96"/>
              <w:rPr>
                <w:sz w:val="21"/>
              </w:rPr>
            </w:pPr>
            <w:r w:rsidRPr="00C13707">
              <w:rPr>
                <w:rFonts w:hint="eastAsia"/>
                <w:spacing w:val="-2"/>
                <w:sz w:val="21"/>
              </w:rPr>
              <w:t>展史，中国菜系的分类，烹饪用具的</w:t>
            </w:r>
            <w:r w:rsidRPr="00C13707">
              <w:rPr>
                <w:rFonts w:hint="eastAsia"/>
                <w:spacing w:val="-4"/>
                <w:sz w:val="21"/>
              </w:rPr>
              <w:t>更新等</w:t>
            </w:r>
          </w:p>
          <w:p w:rsidR="002B437C" w:rsidRPr="00C13707" w:rsidRDefault="00C22216">
            <w:pPr>
              <w:pStyle w:val="TableParagraph"/>
              <w:spacing w:line="275" w:lineRule="exact"/>
              <w:ind w:left="317" w:right="-44"/>
              <w:rPr>
                <w:sz w:val="21"/>
              </w:rPr>
            </w:pPr>
            <w:r w:rsidRPr="00C13707">
              <w:rPr>
                <w:rFonts w:hint="eastAsia"/>
                <w:b/>
                <w:spacing w:val="-21"/>
                <w:sz w:val="21"/>
              </w:rPr>
              <w:t>教学要求：</w:t>
            </w:r>
            <w:r w:rsidRPr="00C13707">
              <w:rPr>
                <w:rFonts w:hint="eastAsia"/>
                <w:spacing w:val="-1"/>
                <w:sz w:val="21"/>
              </w:rPr>
              <w:t>学生熟悉餐饮的发展史，</w:t>
            </w:r>
          </w:p>
          <w:p w:rsidR="002B437C" w:rsidRPr="00C13707" w:rsidRDefault="00C22216">
            <w:pPr>
              <w:pStyle w:val="TableParagraph"/>
              <w:spacing w:line="247" w:lineRule="exact"/>
              <w:ind w:left="107"/>
              <w:rPr>
                <w:sz w:val="21"/>
              </w:rPr>
            </w:pPr>
            <w:r w:rsidRPr="00C13707">
              <w:rPr>
                <w:rFonts w:hint="eastAsia"/>
                <w:spacing w:val="-3"/>
                <w:sz w:val="21"/>
              </w:rPr>
              <w:t>增强学生对餐饮文化的重要性。引导</w:t>
            </w:r>
          </w:p>
          <w:p w:rsidR="002B437C" w:rsidRPr="00C13707" w:rsidRDefault="00C22216">
            <w:pPr>
              <w:pStyle w:val="TableParagraph"/>
              <w:spacing w:before="1" w:line="242" w:lineRule="auto"/>
              <w:ind w:left="107" w:right="97"/>
              <w:rPr>
                <w:sz w:val="21"/>
              </w:rPr>
            </w:pPr>
            <w:r w:rsidRPr="00C13707">
              <w:rPr>
                <w:rFonts w:hint="eastAsia"/>
                <w:sz w:val="21"/>
              </w:rPr>
              <w:t>学生掌握中国餐饮在人们生活中的</w:t>
            </w:r>
            <w:r w:rsidRPr="00C13707">
              <w:rPr>
                <w:rFonts w:hint="eastAsia"/>
                <w:spacing w:val="-6"/>
                <w:sz w:val="21"/>
              </w:rPr>
              <w:t>主要地位，增强学生对中华餐饮文化</w:t>
            </w:r>
          </w:p>
          <w:p w:rsidR="002B437C" w:rsidRPr="00C13707" w:rsidRDefault="00C22216">
            <w:pPr>
              <w:pStyle w:val="TableParagraph"/>
              <w:spacing w:before="1"/>
              <w:ind w:left="107" w:right="-29"/>
              <w:rPr>
                <w:sz w:val="21"/>
              </w:rPr>
            </w:pPr>
            <w:r w:rsidRPr="00C13707">
              <w:rPr>
                <w:rFonts w:hint="eastAsia"/>
                <w:spacing w:val="-11"/>
                <w:sz w:val="21"/>
              </w:rPr>
              <w:t>的认识，以及作为餐饮工作的自信心。</w:t>
            </w:r>
          </w:p>
          <w:p w:rsidR="002B437C" w:rsidRPr="00C13707" w:rsidRDefault="00C22216">
            <w:pPr>
              <w:pStyle w:val="TableParagraph"/>
              <w:spacing w:before="3" w:line="249" w:lineRule="exact"/>
              <w:ind w:left="107"/>
              <w:rPr>
                <w:sz w:val="21"/>
              </w:rPr>
            </w:pPr>
            <w:r w:rsidRPr="00C13707">
              <w:rPr>
                <w:rFonts w:hint="eastAsia"/>
                <w:spacing w:val="-1"/>
                <w:sz w:val="21"/>
              </w:rPr>
              <w:t>成为大国工匠的重要意义。</w:t>
            </w:r>
          </w:p>
        </w:tc>
        <w:tc>
          <w:tcPr>
            <w:tcW w:w="851" w:type="dxa"/>
          </w:tcPr>
          <w:p w:rsidR="002B437C" w:rsidRPr="00C13707" w:rsidRDefault="00C22216">
            <w:pPr>
              <w:pStyle w:val="TableParagraph"/>
              <w:spacing w:before="48"/>
              <w:ind w:left="212"/>
              <w:rPr>
                <w:sz w:val="21"/>
              </w:rPr>
            </w:pPr>
            <w:r w:rsidRPr="00C13707">
              <w:rPr>
                <w:rFonts w:hint="eastAsia"/>
                <w:spacing w:val="-5"/>
                <w:sz w:val="21"/>
              </w:rPr>
              <w:t>36</w:t>
            </w:r>
          </w:p>
        </w:tc>
      </w:tr>
      <w:tr w:rsidR="00C13707" w:rsidRPr="00C13707">
        <w:trPr>
          <w:trHeight w:val="2268"/>
        </w:trPr>
        <w:tc>
          <w:tcPr>
            <w:tcW w:w="675" w:type="dxa"/>
          </w:tcPr>
          <w:p w:rsidR="002B437C" w:rsidRPr="00C13707" w:rsidRDefault="002B437C">
            <w:pPr>
              <w:pStyle w:val="TableParagraph"/>
              <w:spacing w:before="10"/>
              <w:rPr>
                <w:sz w:val="16"/>
              </w:rPr>
            </w:pPr>
          </w:p>
          <w:p w:rsidR="002B437C" w:rsidRPr="00C13707" w:rsidRDefault="00C22216">
            <w:pPr>
              <w:pStyle w:val="TableParagraph"/>
              <w:ind w:left="10"/>
              <w:jc w:val="center"/>
              <w:rPr>
                <w:sz w:val="21"/>
              </w:rPr>
            </w:pPr>
            <w:r w:rsidRPr="00C13707">
              <w:rPr>
                <w:rFonts w:hint="eastAsia"/>
                <w:sz w:val="21"/>
              </w:rPr>
              <w:t>2</w:t>
            </w:r>
          </w:p>
        </w:tc>
        <w:tc>
          <w:tcPr>
            <w:tcW w:w="1843" w:type="dxa"/>
          </w:tcPr>
          <w:p w:rsidR="002B437C" w:rsidRPr="00C13707" w:rsidRDefault="002B437C">
            <w:pPr>
              <w:pStyle w:val="TableParagraph"/>
              <w:spacing w:before="9"/>
              <w:rPr>
                <w:sz w:val="18"/>
              </w:rPr>
            </w:pPr>
          </w:p>
          <w:p w:rsidR="002B437C" w:rsidRPr="00C13707" w:rsidRDefault="00C22216">
            <w:pPr>
              <w:pStyle w:val="TableParagraph"/>
              <w:spacing w:before="1"/>
              <w:ind w:left="317"/>
              <w:rPr>
                <w:sz w:val="21"/>
              </w:rPr>
            </w:pPr>
            <w:r w:rsidRPr="00C13707">
              <w:rPr>
                <w:rFonts w:hint="eastAsia"/>
                <w:spacing w:val="-2"/>
                <w:sz w:val="21"/>
              </w:rPr>
              <w:t>烹饪工艺基础</w:t>
            </w:r>
          </w:p>
        </w:tc>
        <w:tc>
          <w:tcPr>
            <w:tcW w:w="2682" w:type="dxa"/>
          </w:tcPr>
          <w:p w:rsidR="002B437C" w:rsidRPr="00C13707" w:rsidRDefault="00C22216">
            <w:pPr>
              <w:pStyle w:val="TableParagraph"/>
              <w:spacing w:before="94"/>
              <w:ind w:left="108"/>
              <w:rPr>
                <w:spacing w:val="-6"/>
                <w:sz w:val="21"/>
              </w:rPr>
            </w:pPr>
            <w:r w:rsidRPr="00C13707">
              <w:rPr>
                <w:rFonts w:hint="eastAsia"/>
                <w:spacing w:val="-6"/>
                <w:sz w:val="21"/>
              </w:rPr>
              <w:t>了解中国烹饪基本概念、主</w:t>
            </w:r>
          </w:p>
          <w:p w:rsidR="002B437C" w:rsidRPr="00C13707" w:rsidRDefault="00C22216">
            <w:pPr>
              <w:pStyle w:val="TableParagraph"/>
              <w:spacing w:before="50"/>
              <w:ind w:left="108"/>
              <w:rPr>
                <w:sz w:val="21"/>
              </w:rPr>
            </w:pPr>
            <w:r w:rsidRPr="00C13707">
              <w:rPr>
                <w:rFonts w:hint="eastAsia"/>
                <w:spacing w:val="-7"/>
                <w:sz w:val="21"/>
              </w:rPr>
              <w:t>要特征；掌握菜肴组配基本</w:t>
            </w:r>
          </w:p>
          <w:p w:rsidR="002B437C" w:rsidRPr="00C13707" w:rsidRDefault="00C22216">
            <w:pPr>
              <w:pStyle w:val="TableParagraph"/>
              <w:spacing w:before="50"/>
              <w:ind w:left="108"/>
              <w:rPr>
                <w:sz w:val="21"/>
              </w:rPr>
            </w:pPr>
            <w:r w:rsidRPr="00C13707">
              <w:rPr>
                <w:rFonts w:hint="eastAsia"/>
                <w:spacing w:val="-7"/>
                <w:sz w:val="21"/>
              </w:rPr>
              <w:t>概念、主要规则，以及调配</w:t>
            </w:r>
          </w:p>
          <w:p w:rsidR="002B437C" w:rsidRPr="00C13707" w:rsidRDefault="00C22216">
            <w:pPr>
              <w:pStyle w:val="TableParagraph"/>
              <w:spacing w:before="111"/>
              <w:ind w:left="108"/>
              <w:rPr>
                <w:sz w:val="21"/>
              </w:rPr>
            </w:pPr>
            <w:r w:rsidRPr="00C13707">
              <w:rPr>
                <w:rFonts w:hint="eastAsia"/>
                <w:spacing w:val="-7"/>
                <w:sz w:val="21"/>
              </w:rPr>
              <w:t>原料、菜肴制作、面点制作</w:t>
            </w:r>
          </w:p>
          <w:p w:rsidR="002B437C" w:rsidRPr="00C13707" w:rsidRDefault="00C22216">
            <w:pPr>
              <w:pStyle w:val="TableParagraph"/>
              <w:spacing w:before="50"/>
              <w:ind w:left="108"/>
              <w:rPr>
                <w:sz w:val="21"/>
              </w:rPr>
            </w:pPr>
            <w:r w:rsidRPr="00C13707">
              <w:rPr>
                <w:rFonts w:hint="eastAsia"/>
                <w:spacing w:val="12"/>
                <w:sz w:val="21"/>
              </w:rPr>
              <w:t>等工艺的基本原理与常用</w:t>
            </w:r>
          </w:p>
          <w:p w:rsidR="002B437C" w:rsidRPr="00C13707" w:rsidRDefault="00C22216">
            <w:pPr>
              <w:pStyle w:val="TableParagraph"/>
              <w:spacing w:before="50" w:line="266" w:lineRule="exact"/>
              <w:ind w:left="108"/>
              <w:rPr>
                <w:sz w:val="21"/>
              </w:rPr>
            </w:pPr>
            <w:r w:rsidRPr="00C13707">
              <w:rPr>
                <w:rFonts w:hint="eastAsia"/>
                <w:spacing w:val="-5"/>
                <w:sz w:val="21"/>
              </w:rPr>
              <w:t>方法</w:t>
            </w:r>
          </w:p>
        </w:tc>
        <w:tc>
          <w:tcPr>
            <w:tcW w:w="3555" w:type="dxa"/>
            <w:vMerge w:val="restart"/>
          </w:tcPr>
          <w:p w:rsidR="002B437C" w:rsidRPr="00C13707" w:rsidRDefault="00C22216">
            <w:pPr>
              <w:pStyle w:val="TableParagraph"/>
              <w:spacing w:line="298" w:lineRule="exact"/>
              <w:ind w:right="97"/>
              <w:jc w:val="right"/>
              <w:rPr>
                <w:sz w:val="21"/>
              </w:rPr>
            </w:pPr>
            <w:r w:rsidRPr="00C13707">
              <w:rPr>
                <w:rFonts w:hint="eastAsia"/>
                <w:b/>
                <w:spacing w:val="-2"/>
                <w:sz w:val="21"/>
              </w:rPr>
              <w:t>主要内容：</w:t>
            </w:r>
            <w:r w:rsidRPr="00C13707">
              <w:rPr>
                <w:rFonts w:hint="eastAsia"/>
                <w:spacing w:val="-3"/>
                <w:sz w:val="21"/>
              </w:rPr>
              <w:t>包括烹饪原料的鉴别与</w:t>
            </w:r>
          </w:p>
          <w:p w:rsidR="002B437C" w:rsidRPr="00C13707" w:rsidRDefault="00C22216">
            <w:pPr>
              <w:pStyle w:val="TableParagraph"/>
              <w:spacing w:line="247" w:lineRule="exact"/>
              <w:ind w:right="96"/>
              <w:jc w:val="right"/>
              <w:rPr>
                <w:sz w:val="21"/>
              </w:rPr>
            </w:pPr>
            <w:r w:rsidRPr="00C13707">
              <w:rPr>
                <w:rFonts w:hint="eastAsia"/>
                <w:spacing w:val="-3"/>
                <w:sz w:val="21"/>
              </w:rPr>
              <w:t>管理，烹饪原料的储存，烹饪原料的</w:t>
            </w:r>
          </w:p>
          <w:p w:rsidR="002B437C" w:rsidRPr="00C13707" w:rsidRDefault="00C22216">
            <w:pPr>
              <w:pStyle w:val="TableParagraph"/>
              <w:spacing w:before="3" w:line="236" w:lineRule="exact"/>
              <w:ind w:left="107"/>
              <w:rPr>
                <w:sz w:val="21"/>
              </w:rPr>
            </w:pPr>
            <w:r w:rsidRPr="00C13707">
              <w:rPr>
                <w:rFonts w:hint="eastAsia"/>
                <w:spacing w:val="-1"/>
                <w:sz w:val="21"/>
              </w:rPr>
              <w:t>运营与管理，烹饪原料分割工艺。</w:t>
            </w:r>
          </w:p>
          <w:p w:rsidR="002B437C" w:rsidRPr="00C13707" w:rsidRDefault="00C22216">
            <w:pPr>
              <w:pStyle w:val="TableParagraph"/>
              <w:spacing w:before="6" w:line="206" w:lineRule="auto"/>
              <w:ind w:left="108" w:right="-29"/>
              <w:rPr>
                <w:sz w:val="21"/>
              </w:rPr>
            </w:pPr>
            <w:r w:rsidRPr="00C13707">
              <w:rPr>
                <w:rFonts w:hint="eastAsia"/>
                <w:b/>
                <w:spacing w:val="-2"/>
                <w:sz w:val="21"/>
              </w:rPr>
              <w:t>教学要求：</w:t>
            </w:r>
            <w:r w:rsidRPr="00C13707">
              <w:rPr>
                <w:rFonts w:hint="eastAsia"/>
                <w:spacing w:val="-2"/>
                <w:sz w:val="21"/>
              </w:rPr>
              <w:t>学生熟练掌握烹饪原料的</w:t>
            </w:r>
            <w:r w:rsidRPr="00C13707">
              <w:rPr>
                <w:rFonts w:hint="eastAsia"/>
                <w:spacing w:val="-13"/>
                <w:sz w:val="21"/>
              </w:rPr>
              <w:t>季节种类，各种</w:t>
            </w:r>
            <w:proofErr w:type="gramStart"/>
            <w:r w:rsidRPr="00C13707">
              <w:rPr>
                <w:rFonts w:hint="eastAsia"/>
                <w:spacing w:val="-13"/>
                <w:sz w:val="21"/>
              </w:rPr>
              <w:t>原料食材的</w:t>
            </w:r>
            <w:proofErr w:type="gramEnd"/>
            <w:r w:rsidRPr="00C13707">
              <w:rPr>
                <w:rFonts w:hint="eastAsia"/>
                <w:spacing w:val="-13"/>
                <w:sz w:val="21"/>
              </w:rPr>
              <w:t>加工要求，</w:t>
            </w:r>
          </w:p>
          <w:p w:rsidR="002B437C" w:rsidRPr="00C13707" w:rsidRDefault="00C22216">
            <w:pPr>
              <w:pStyle w:val="TableParagraph"/>
              <w:spacing w:before="11" w:line="242" w:lineRule="auto"/>
              <w:ind w:left="108" w:right="97"/>
              <w:jc w:val="both"/>
              <w:rPr>
                <w:sz w:val="21"/>
              </w:rPr>
            </w:pPr>
            <w:r w:rsidRPr="00C13707">
              <w:rPr>
                <w:rFonts w:hint="eastAsia"/>
                <w:spacing w:val="-2"/>
                <w:sz w:val="21"/>
              </w:rPr>
              <w:t>以及刀工成型基本特点要求，各类刀法在菜肴制作中运用，对菜肴中原料质量鉴别等。</w:t>
            </w:r>
          </w:p>
        </w:tc>
        <w:tc>
          <w:tcPr>
            <w:tcW w:w="851" w:type="dxa"/>
          </w:tcPr>
          <w:p w:rsidR="002B437C" w:rsidRPr="00C13707" w:rsidRDefault="002B437C">
            <w:pPr>
              <w:pStyle w:val="TableParagraph"/>
              <w:spacing w:before="10"/>
              <w:rPr>
                <w:sz w:val="16"/>
              </w:rPr>
            </w:pPr>
          </w:p>
          <w:p w:rsidR="002B437C" w:rsidRPr="00C13707" w:rsidRDefault="00C22216">
            <w:pPr>
              <w:pStyle w:val="TableParagraph"/>
              <w:ind w:left="212"/>
              <w:rPr>
                <w:sz w:val="21"/>
              </w:rPr>
            </w:pPr>
            <w:r w:rsidRPr="00C13707">
              <w:rPr>
                <w:rFonts w:hint="eastAsia"/>
                <w:spacing w:val="-5"/>
                <w:sz w:val="21"/>
              </w:rPr>
              <w:t>72</w:t>
            </w:r>
          </w:p>
        </w:tc>
      </w:tr>
      <w:tr w:rsidR="00C13707" w:rsidRPr="00C13707">
        <w:trPr>
          <w:trHeight w:val="3407"/>
        </w:trPr>
        <w:tc>
          <w:tcPr>
            <w:tcW w:w="675" w:type="dxa"/>
          </w:tcPr>
          <w:p w:rsidR="002B437C" w:rsidRPr="00C13707" w:rsidRDefault="002B437C">
            <w:pPr>
              <w:pStyle w:val="TableParagraph"/>
              <w:spacing w:before="8"/>
              <w:rPr>
                <w:sz w:val="31"/>
              </w:rPr>
            </w:pPr>
          </w:p>
          <w:p w:rsidR="002B437C" w:rsidRPr="00C13707" w:rsidRDefault="00C22216">
            <w:pPr>
              <w:pStyle w:val="TableParagraph"/>
              <w:ind w:left="10"/>
              <w:jc w:val="center"/>
              <w:rPr>
                <w:sz w:val="21"/>
              </w:rPr>
            </w:pPr>
            <w:r w:rsidRPr="00C13707">
              <w:rPr>
                <w:rFonts w:hint="eastAsia"/>
                <w:sz w:val="21"/>
              </w:rPr>
              <w:t>3</w:t>
            </w:r>
          </w:p>
        </w:tc>
        <w:tc>
          <w:tcPr>
            <w:tcW w:w="1843" w:type="dxa"/>
          </w:tcPr>
          <w:p w:rsidR="002B437C" w:rsidRPr="00C13707" w:rsidRDefault="002B437C">
            <w:pPr>
              <w:pStyle w:val="TableParagraph"/>
              <w:spacing w:before="9"/>
              <w:rPr>
                <w:sz w:val="18"/>
              </w:rPr>
            </w:pPr>
          </w:p>
          <w:p w:rsidR="002B437C" w:rsidRPr="00C13707" w:rsidRDefault="00C22216">
            <w:pPr>
              <w:pStyle w:val="TableParagraph"/>
              <w:spacing w:before="1" w:line="338" w:lineRule="auto"/>
              <w:ind w:left="396" w:right="384" w:firstLine="105"/>
              <w:rPr>
                <w:sz w:val="21"/>
              </w:rPr>
            </w:pPr>
            <w:r w:rsidRPr="00C13707">
              <w:rPr>
                <w:rFonts w:hint="eastAsia"/>
                <w:spacing w:val="-4"/>
                <w:sz w:val="21"/>
              </w:rPr>
              <w:t>烹饪原料</w:t>
            </w:r>
            <w:r w:rsidRPr="00C13707">
              <w:rPr>
                <w:rFonts w:hint="eastAsia"/>
                <w:spacing w:val="-2"/>
                <w:sz w:val="21"/>
              </w:rPr>
              <w:t>与加工工艺</w:t>
            </w:r>
          </w:p>
        </w:tc>
        <w:tc>
          <w:tcPr>
            <w:tcW w:w="2682" w:type="dxa"/>
          </w:tcPr>
          <w:p w:rsidR="002B437C" w:rsidRPr="00C13707" w:rsidRDefault="00C22216">
            <w:pPr>
              <w:pStyle w:val="TableParagraph"/>
              <w:spacing w:before="94"/>
              <w:ind w:left="108"/>
              <w:rPr>
                <w:spacing w:val="-6"/>
                <w:sz w:val="21"/>
              </w:rPr>
            </w:pPr>
            <w:r w:rsidRPr="00C13707">
              <w:rPr>
                <w:rFonts w:hint="eastAsia"/>
                <w:spacing w:val="-6"/>
                <w:sz w:val="21"/>
              </w:rPr>
              <w:t>了解烹饪原料品质特点、原</w:t>
            </w:r>
          </w:p>
          <w:p w:rsidR="002B437C" w:rsidRPr="00C13707" w:rsidRDefault="00C22216">
            <w:pPr>
              <w:pStyle w:val="TableParagraph"/>
              <w:spacing w:before="50"/>
              <w:ind w:left="108"/>
              <w:rPr>
                <w:sz w:val="21"/>
              </w:rPr>
            </w:pPr>
            <w:r w:rsidRPr="00C13707">
              <w:rPr>
                <w:rFonts w:hint="eastAsia"/>
                <w:spacing w:val="12"/>
                <w:sz w:val="21"/>
              </w:rPr>
              <w:t>料品质鉴别与烹饪原料保</w:t>
            </w:r>
          </w:p>
          <w:p w:rsidR="002B437C" w:rsidRPr="00C13707" w:rsidRDefault="00C22216">
            <w:pPr>
              <w:pStyle w:val="TableParagraph"/>
              <w:spacing w:before="50"/>
              <w:ind w:left="108" w:right="-15"/>
              <w:rPr>
                <w:sz w:val="21"/>
              </w:rPr>
            </w:pPr>
            <w:r w:rsidRPr="00C13707">
              <w:rPr>
                <w:rFonts w:hint="eastAsia"/>
                <w:spacing w:val="-16"/>
                <w:sz w:val="21"/>
              </w:rPr>
              <w:t>管；熟悉烹饪制作用料要求；</w:t>
            </w:r>
          </w:p>
          <w:p w:rsidR="002B437C" w:rsidRPr="00C13707" w:rsidRDefault="00C22216">
            <w:pPr>
              <w:pStyle w:val="TableParagraph"/>
              <w:spacing w:before="50"/>
              <w:ind w:left="108"/>
              <w:rPr>
                <w:sz w:val="21"/>
              </w:rPr>
            </w:pPr>
            <w:r w:rsidRPr="00C13707">
              <w:rPr>
                <w:rFonts w:hint="eastAsia"/>
                <w:spacing w:val="-9"/>
                <w:sz w:val="21"/>
              </w:rPr>
              <w:t>具备鉴别、使用烹饪新型原</w:t>
            </w:r>
          </w:p>
          <w:p w:rsidR="002B437C" w:rsidRPr="00C13707" w:rsidRDefault="00C22216">
            <w:pPr>
              <w:pStyle w:val="TableParagraph"/>
              <w:spacing w:line="380" w:lineRule="atLeast"/>
              <w:ind w:left="108" w:right="43"/>
              <w:rPr>
                <w:sz w:val="21"/>
              </w:rPr>
            </w:pPr>
            <w:r w:rsidRPr="00C13707">
              <w:rPr>
                <w:rFonts w:hint="eastAsia"/>
                <w:spacing w:val="-2"/>
                <w:sz w:val="21"/>
              </w:rPr>
              <w:t>料的能力，烹饪原料洗涤、</w:t>
            </w:r>
            <w:r w:rsidRPr="00C13707">
              <w:rPr>
                <w:rFonts w:hint="eastAsia"/>
                <w:spacing w:val="-9"/>
                <w:sz w:val="21"/>
              </w:rPr>
              <w:t>整理、分档取料和初步加工</w:t>
            </w:r>
          </w:p>
          <w:p w:rsidR="002B437C" w:rsidRPr="00C13707" w:rsidRDefault="00C22216">
            <w:pPr>
              <w:pStyle w:val="TableParagraph"/>
              <w:spacing w:before="50"/>
              <w:ind w:left="108"/>
              <w:rPr>
                <w:sz w:val="21"/>
              </w:rPr>
            </w:pPr>
            <w:r w:rsidRPr="00C13707">
              <w:rPr>
                <w:rFonts w:hint="eastAsia"/>
                <w:spacing w:val="-7"/>
                <w:sz w:val="21"/>
              </w:rPr>
              <w:t>技术，以及刀工成型、菜肴</w:t>
            </w:r>
          </w:p>
          <w:p w:rsidR="002B437C" w:rsidRPr="00C13707" w:rsidRDefault="00C22216">
            <w:pPr>
              <w:pStyle w:val="TableParagraph"/>
              <w:spacing w:before="50"/>
              <w:ind w:left="108"/>
              <w:rPr>
                <w:sz w:val="21"/>
              </w:rPr>
            </w:pPr>
            <w:r w:rsidRPr="00C13707">
              <w:rPr>
                <w:rFonts w:hint="eastAsia"/>
                <w:spacing w:val="-7"/>
                <w:sz w:val="21"/>
              </w:rPr>
              <w:t>搭配；能简单应用现代加工</w:t>
            </w:r>
          </w:p>
          <w:p w:rsidR="002B437C" w:rsidRPr="00C13707" w:rsidRDefault="00C22216">
            <w:pPr>
              <w:pStyle w:val="TableParagraph"/>
              <w:spacing w:before="50" w:line="266" w:lineRule="exact"/>
              <w:ind w:left="108"/>
              <w:rPr>
                <w:sz w:val="21"/>
              </w:rPr>
            </w:pPr>
            <w:r w:rsidRPr="00C13707">
              <w:rPr>
                <w:rFonts w:hint="eastAsia"/>
                <w:spacing w:val="-2"/>
                <w:sz w:val="21"/>
              </w:rPr>
              <w:t>技术和设备</w:t>
            </w:r>
          </w:p>
        </w:tc>
        <w:tc>
          <w:tcPr>
            <w:tcW w:w="3555" w:type="dxa"/>
            <w:vMerge w:val="restart"/>
          </w:tcPr>
          <w:p w:rsidR="002B437C" w:rsidRPr="00C13707" w:rsidRDefault="00C22216">
            <w:pPr>
              <w:pStyle w:val="TableParagraph"/>
              <w:spacing w:line="298" w:lineRule="exact"/>
              <w:ind w:left="317" w:right="-44"/>
              <w:rPr>
                <w:sz w:val="21"/>
              </w:rPr>
            </w:pPr>
            <w:r w:rsidRPr="00C13707">
              <w:rPr>
                <w:rFonts w:hint="eastAsia"/>
                <w:b/>
                <w:spacing w:val="-21"/>
                <w:sz w:val="21"/>
              </w:rPr>
              <w:t>主要内容：</w:t>
            </w:r>
            <w:r w:rsidRPr="00C13707">
              <w:rPr>
                <w:rFonts w:hint="eastAsia"/>
                <w:spacing w:val="-1"/>
                <w:sz w:val="21"/>
              </w:rPr>
              <w:t>包括烹饪原料基础知识，</w:t>
            </w:r>
          </w:p>
          <w:p w:rsidR="002B437C" w:rsidRPr="00C13707" w:rsidRDefault="00C22216">
            <w:pPr>
              <w:pStyle w:val="TableParagraph"/>
              <w:spacing w:line="247" w:lineRule="exact"/>
              <w:ind w:left="107"/>
              <w:rPr>
                <w:sz w:val="21"/>
              </w:rPr>
            </w:pPr>
            <w:r w:rsidRPr="00C13707">
              <w:rPr>
                <w:rFonts w:hint="eastAsia"/>
                <w:spacing w:val="-3"/>
                <w:sz w:val="21"/>
              </w:rPr>
              <w:t>原料的分类，原料品质检验，储存保</w:t>
            </w:r>
          </w:p>
          <w:p w:rsidR="002B437C" w:rsidRPr="00C13707" w:rsidRDefault="00C22216">
            <w:pPr>
              <w:pStyle w:val="TableParagraph"/>
              <w:spacing w:before="3" w:line="242" w:lineRule="auto"/>
              <w:ind w:left="107" w:right="97"/>
              <w:rPr>
                <w:sz w:val="21"/>
              </w:rPr>
            </w:pPr>
            <w:r w:rsidRPr="00C13707">
              <w:rPr>
                <w:rFonts w:hint="eastAsia"/>
                <w:spacing w:val="-6"/>
                <w:sz w:val="21"/>
              </w:rPr>
              <w:t>鲜，谷物类原料菜肴制作蔬菜类原料</w:t>
            </w:r>
            <w:r w:rsidRPr="00C13707">
              <w:rPr>
                <w:rFonts w:hint="eastAsia"/>
                <w:spacing w:val="-5"/>
                <w:sz w:val="21"/>
              </w:rPr>
              <w:t>菜肴制作，果品类菜肴制作，</w:t>
            </w:r>
            <w:proofErr w:type="gramStart"/>
            <w:r w:rsidRPr="00C13707">
              <w:rPr>
                <w:rFonts w:hint="eastAsia"/>
                <w:spacing w:val="-5"/>
                <w:sz w:val="21"/>
              </w:rPr>
              <w:t>菌澡类</w:t>
            </w:r>
            <w:proofErr w:type="gramEnd"/>
            <w:r w:rsidRPr="00C13707">
              <w:rPr>
                <w:rFonts w:hint="eastAsia"/>
                <w:sz w:val="21"/>
              </w:rPr>
              <w:t>原料菜肴</w:t>
            </w:r>
            <w:proofErr w:type="gramStart"/>
            <w:r w:rsidRPr="00C13707">
              <w:rPr>
                <w:rFonts w:hint="eastAsia"/>
                <w:sz w:val="21"/>
              </w:rPr>
              <w:t>制作家</w:t>
            </w:r>
            <w:proofErr w:type="gramEnd"/>
            <w:r w:rsidRPr="00C13707">
              <w:rPr>
                <w:rFonts w:hint="eastAsia"/>
                <w:sz w:val="21"/>
              </w:rPr>
              <w:t>畜类原料菜肴制作水产原料菜肴制作。</w:t>
            </w:r>
          </w:p>
          <w:p w:rsidR="002B437C" w:rsidRPr="00C13707" w:rsidRDefault="00C22216">
            <w:pPr>
              <w:pStyle w:val="TableParagraph"/>
              <w:spacing w:line="297" w:lineRule="exact"/>
              <w:ind w:right="97"/>
              <w:jc w:val="right"/>
              <w:rPr>
                <w:sz w:val="21"/>
              </w:rPr>
            </w:pPr>
            <w:r w:rsidRPr="00C13707">
              <w:rPr>
                <w:rFonts w:hint="eastAsia"/>
                <w:b/>
                <w:spacing w:val="-2"/>
                <w:sz w:val="21"/>
              </w:rPr>
              <w:t>教学要求：</w:t>
            </w:r>
            <w:r w:rsidRPr="00C13707">
              <w:rPr>
                <w:rFonts w:hint="eastAsia"/>
                <w:spacing w:val="-3"/>
                <w:sz w:val="21"/>
              </w:rPr>
              <w:t>学生熟练掌握烹饪原料</w:t>
            </w:r>
          </w:p>
          <w:p w:rsidR="002B437C" w:rsidRPr="00C13707" w:rsidRDefault="00C22216">
            <w:pPr>
              <w:pStyle w:val="TableParagraph"/>
              <w:spacing w:line="247" w:lineRule="exact"/>
              <w:ind w:right="97"/>
              <w:jc w:val="right"/>
              <w:rPr>
                <w:sz w:val="21"/>
              </w:rPr>
            </w:pPr>
            <w:r w:rsidRPr="00C13707">
              <w:rPr>
                <w:rFonts w:hint="eastAsia"/>
                <w:spacing w:val="-3"/>
                <w:sz w:val="21"/>
              </w:rPr>
              <w:t>知识的重要性，烹饪原料分类后各个</w:t>
            </w:r>
          </w:p>
          <w:p w:rsidR="002B437C" w:rsidRPr="00C13707" w:rsidRDefault="00C22216">
            <w:pPr>
              <w:pStyle w:val="TableParagraph"/>
              <w:spacing w:before="45" w:line="192" w:lineRule="auto"/>
              <w:ind w:left="107" w:right="76"/>
              <w:jc w:val="right"/>
              <w:rPr>
                <w:b/>
                <w:sz w:val="21"/>
              </w:rPr>
            </w:pPr>
            <w:r w:rsidRPr="00C13707">
              <w:rPr>
                <w:rFonts w:hint="eastAsia"/>
                <w:spacing w:val="10"/>
                <w:sz w:val="21"/>
              </w:rPr>
              <w:t>单一原料的特点烹饪原料的品质检</w:t>
            </w:r>
            <w:r w:rsidRPr="00C13707">
              <w:rPr>
                <w:rFonts w:hint="eastAsia"/>
                <w:sz w:val="21"/>
              </w:rPr>
              <w:t>验要求，烹饪原料的储存保鲜方法</w:t>
            </w:r>
            <w:r w:rsidRPr="00C13707">
              <w:rPr>
                <w:rFonts w:hint="eastAsia"/>
                <w:b/>
                <w:spacing w:val="-10"/>
                <w:sz w:val="21"/>
              </w:rPr>
              <w:t>。</w:t>
            </w:r>
          </w:p>
        </w:tc>
        <w:tc>
          <w:tcPr>
            <w:tcW w:w="851" w:type="dxa"/>
          </w:tcPr>
          <w:p w:rsidR="002B437C" w:rsidRPr="00C13707" w:rsidRDefault="002B437C">
            <w:pPr>
              <w:pStyle w:val="TableParagraph"/>
              <w:spacing w:before="8"/>
              <w:rPr>
                <w:sz w:val="31"/>
              </w:rPr>
            </w:pPr>
          </w:p>
          <w:p w:rsidR="002B437C" w:rsidRPr="00C13707" w:rsidRDefault="00C22216">
            <w:pPr>
              <w:pStyle w:val="TableParagraph"/>
              <w:ind w:left="212"/>
              <w:rPr>
                <w:sz w:val="21"/>
              </w:rPr>
            </w:pPr>
            <w:r w:rsidRPr="00C13707">
              <w:rPr>
                <w:rFonts w:hint="eastAsia"/>
                <w:spacing w:val="-5"/>
                <w:sz w:val="21"/>
              </w:rPr>
              <w:t>144</w:t>
            </w:r>
          </w:p>
        </w:tc>
      </w:tr>
      <w:tr w:rsidR="00C13707" w:rsidRPr="00C13707">
        <w:trPr>
          <w:trHeight w:val="1638"/>
        </w:trPr>
        <w:tc>
          <w:tcPr>
            <w:tcW w:w="675" w:type="dxa"/>
            <w:tcBorders>
              <w:bottom w:val="nil"/>
            </w:tcBorders>
          </w:tcPr>
          <w:p w:rsidR="002B437C" w:rsidRPr="00C13707" w:rsidRDefault="002B437C">
            <w:pPr>
              <w:pStyle w:val="TableParagraph"/>
              <w:spacing w:before="10"/>
              <w:rPr>
                <w:sz w:val="16"/>
              </w:rPr>
            </w:pPr>
          </w:p>
          <w:p w:rsidR="002B437C" w:rsidRPr="00C13707" w:rsidRDefault="00C22216">
            <w:pPr>
              <w:pStyle w:val="TableParagraph"/>
              <w:spacing w:line="218" w:lineRule="exact"/>
              <w:ind w:left="10"/>
              <w:jc w:val="center"/>
              <w:rPr>
                <w:sz w:val="21"/>
              </w:rPr>
            </w:pPr>
            <w:r w:rsidRPr="00C13707">
              <w:rPr>
                <w:rFonts w:hint="eastAsia"/>
                <w:sz w:val="21"/>
              </w:rPr>
              <w:t>4</w:t>
            </w:r>
          </w:p>
        </w:tc>
        <w:tc>
          <w:tcPr>
            <w:tcW w:w="1843" w:type="dxa"/>
          </w:tcPr>
          <w:p w:rsidR="002B437C" w:rsidRPr="00C13707" w:rsidRDefault="00C22216">
            <w:pPr>
              <w:pStyle w:val="TableParagraph"/>
              <w:spacing w:before="50"/>
              <w:ind w:left="396"/>
              <w:rPr>
                <w:sz w:val="21"/>
              </w:rPr>
            </w:pPr>
            <w:r w:rsidRPr="00C13707">
              <w:rPr>
                <w:rFonts w:hint="eastAsia"/>
                <w:spacing w:val="-2"/>
                <w:sz w:val="21"/>
              </w:rPr>
              <w:t>食品安全与</w:t>
            </w:r>
          </w:p>
          <w:p w:rsidR="002B437C" w:rsidRPr="00C13707" w:rsidRDefault="00C22216">
            <w:pPr>
              <w:pStyle w:val="TableParagraph"/>
              <w:spacing w:line="236" w:lineRule="exact"/>
              <w:ind w:left="501"/>
              <w:rPr>
                <w:sz w:val="21"/>
              </w:rPr>
            </w:pPr>
            <w:r w:rsidRPr="00C13707">
              <w:rPr>
                <w:rFonts w:hint="eastAsia"/>
                <w:spacing w:val="-3"/>
                <w:sz w:val="21"/>
              </w:rPr>
              <w:t>操作规范</w:t>
            </w:r>
          </w:p>
        </w:tc>
        <w:tc>
          <w:tcPr>
            <w:tcW w:w="2682" w:type="dxa"/>
          </w:tcPr>
          <w:p w:rsidR="002B437C" w:rsidRPr="00C13707" w:rsidRDefault="00C22216">
            <w:pPr>
              <w:pStyle w:val="TableParagraph"/>
              <w:spacing w:before="179"/>
              <w:ind w:left="108"/>
              <w:rPr>
                <w:spacing w:val="-7"/>
                <w:sz w:val="21"/>
              </w:rPr>
            </w:pPr>
            <w:r w:rsidRPr="00C13707">
              <w:rPr>
                <w:rFonts w:hint="eastAsia"/>
                <w:spacing w:val="-7"/>
                <w:sz w:val="21"/>
              </w:rPr>
              <w:t>熟悉食品安全知识；掌握食</w:t>
            </w:r>
          </w:p>
          <w:p w:rsidR="002B437C" w:rsidRPr="00C13707" w:rsidRDefault="00C22216">
            <w:pPr>
              <w:pStyle w:val="TableParagraph"/>
              <w:spacing w:before="50"/>
              <w:ind w:left="108"/>
              <w:rPr>
                <w:sz w:val="21"/>
              </w:rPr>
            </w:pPr>
            <w:proofErr w:type="gramStart"/>
            <w:r w:rsidRPr="00C13707">
              <w:rPr>
                <w:rFonts w:hint="eastAsia"/>
                <w:spacing w:val="12"/>
                <w:sz w:val="21"/>
              </w:rPr>
              <w:t>品安全</w:t>
            </w:r>
            <w:proofErr w:type="gramEnd"/>
            <w:r w:rsidRPr="00C13707">
              <w:rPr>
                <w:rFonts w:hint="eastAsia"/>
                <w:spacing w:val="12"/>
                <w:sz w:val="21"/>
              </w:rPr>
              <w:t>与卫生相关法律法</w:t>
            </w:r>
          </w:p>
          <w:p w:rsidR="002B437C" w:rsidRPr="00C13707" w:rsidRDefault="00C22216">
            <w:pPr>
              <w:pStyle w:val="TableParagraph"/>
              <w:spacing w:before="50"/>
              <w:ind w:left="108"/>
              <w:rPr>
                <w:sz w:val="21"/>
              </w:rPr>
            </w:pPr>
            <w:proofErr w:type="gramStart"/>
            <w:r w:rsidRPr="00C13707">
              <w:rPr>
                <w:rFonts w:hint="eastAsia"/>
                <w:spacing w:val="-7"/>
                <w:sz w:val="21"/>
              </w:rPr>
              <w:t>规</w:t>
            </w:r>
            <w:proofErr w:type="gramEnd"/>
            <w:r w:rsidRPr="00C13707">
              <w:rPr>
                <w:rFonts w:hint="eastAsia"/>
                <w:spacing w:val="-7"/>
                <w:sz w:val="21"/>
              </w:rPr>
              <w:t>、各类食品卫生要求、食</w:t>
            </w:r>
          </w:p>
          <w:p w:rsidR="002B437C" w:rsidRPr="00C13707" w:rsidRDefault="00C22216">
            <w:pPr>
              <w:pStyle w:val="TableParagraph"/>
              <w:spacing w:line="236" w:lineRule="exact"/>
              <w:ind w:left="108"/>
              <w:rPr>
                <w:sz w:val="21"/>
              </w:rPr>
            </w:pPr>
            <w:proofErr w:type="gramStart"/>
            <w:r w:rsidRPr="00C13707">
              <w:rPr>
                <w:rFonts w:hint="eastAsia"/>
                <w:spacing w:val="-8"/>
                <w:sz w:val="21"/>
              </w:rPr>
              <w:t>品污染</w:t>
            </w:r>
            <w:proofErr w:type="gramEnd"/>
            <w:r w:rsidRPr="00C13707">
              <w:rPr>
                <w:rFonts w:hint="eastAsia"/>
                <w:spacing w:val="-8"/>
                <w:sz w:val="21"/>
              </w:rPr>
              <w:t>识别及防制、食物中</w:t>
            </w:r>
          </w:p>
        </w:tc>
        <w:tc>
          <w:tcPr>
            <w:tcW w:w="3555" w:type="dxa"/>
            <w:vMerge w:val="restart"/>
          </w:tcPr>
          <w:p w:rsidR="002B437C" w:rsidRPr="00C13707" w:rsidRDefault="00C22216">
            <w:pPr>
              <w:pStyle w:val="TableParagraph"/>
              <w:spacing w:line="298" w:lineRule="exact"/>
              <w:ind w:right="97"/>
              <w:jc w:val="right"/>
              <w:rPr>
                <w:sz w:val="21"/>
              </w:rPr>
            </w:pPr>
            <w:r w:rsidRPr="00C13707">
              <w:rPr>
                <w:rFonts w:hint="eastAsia"/>
                <w:b/>
                <w:spacing w:val="-2"/>
                <w:sz w:val="21"/>
              </w:rPr>
              <w:t>主要内容：</w:t>
            </w:r>
            <w:r w:rsidRPr="00C13707">
              <w:rPr>
                <w:rFonts w:hint="eastAsia"/>
                <w:spacing w:val="-3"/>
                <w:sz w:val="21"/>
              </w:rPr>
              <w:t>包括食品安全事故案例</w:t>
            </w:r>
          </w:p>
          <w:p w:rsidR="002B437C" w:rsidRPr="00C13707" w:rsidRDefault="00C22216">
            <w:pPr>
              <w:pStyle w:val="TableParagraph"/>
              <w:spacing w:line="247" w:lineRule="exact"/>
              <w:ind w:right="96"/>
              <w:jc w:val="right"/>
              <w:rPr>
                <w:sz w:val="21"/>
              </w:rPr>
            </w:pPr>
            <w:r w:rsidRPr="00C13707">
              <w:rPr>
                <w:rFonts w:hint="eastAsia"/>
                <w:spacing w:val="-3"/>
                <w:sz w:val="21"/>
              </w:rPr>
              <w:t>分析，食品安全知识，食品和食品安</w:t>
            </w:r>
          </w:p>
          <w:p w:rsidR="002B437C" w:rsidRPr="00C13707" w:rsidRDefault="00C22216">
            <w:pPr>
              <w:pStyle w:val="TableParagraph"/>
              <w:spacing w:before="3" w:line="236" w:lineRule="exact"/>
              <w:ind w:left="107"/>
              <w:rPr>
                <w:sz w:val="21"/>
              </w:rPr>
            </w:pPr>
            <w:r w:rsidRPr="00C13707">
              <w:rPr>
                <w:rFonts w:hint="eastAsia"/>
                <w:spacing w:val="-1"/>
                <w:sz w:val="21"/>
              </w:rPr>
              <w:t>全概述，食品经营需具备的条件。</w:t>
            </w:r>
          </w:p>
          <w:p w:rsidR="002B437C" w:rsidRPr="00C13707" w:rsidRDefault="00C22216">
            <w:pPr>
              <w:pStyle w:val="TableParagraph"/>
              <w:spacing w:before="6" w:line="206" w:lineRule="auto"/>
              <w:ind w:left="107" w:right="-15" w:firstLine="210"/>
              <w:rPr>
                <w:sz w:val="21"/>
              </w:rPr>
            </w:pPr>
            <w:r w:rsidRPr="00C13707">
              <w:rPr>
                <w:rFonts w:hint="eastAsia"/>
                <w:b/>
                <w:spacing w:val="-8"/>
                <w:sz w:val="21"/>
              </w:rPr>
              <w:t>教学要求：学生</w:t>
            </w:r>
            <w:r w:rsidRPr="00C13707">
              <w:rPr>
                <w:rFonts w:hint="eastAsia"/>
                <w:spacing w:val="-8"/>
                <w:sz w:val="21"/>
              </w:rPr>
              <w:t>熟悉食品安全知识；</w:t>
            </w:r>
            <w:r w:rsidRPr="00C13707">
              <w:rPr>
                <w:rFonts w:hint="eastAsia"/>
                <w:spacing w:val="-2"/>
                <w:sz w:val="21"/>
              </w:rPr>
              <w:t>掌握食品安全与卫生相关法律法规、</w:t>
            </w:r>
          </w:p>
          <w:p w:rsidR="002B437C" w:rsidRPr="00C13707" w:rsidRDefault="00C22216">
            <w:pPr>
              <w:pStyle w:val="TableParagraph"/>
              <w:spacing w:line="270" w:lineRule="atLeast"/>
              <w:ind w:left="107" w:right="97"/>
              <w:jc w:val="both"/>
              <w:rPr>
                <w:sz w:val="21"/>
              </w:rPr>
            </w:pPr>
            <w:r w:rsidRPr="00C13707">
              <w:rPr>
                <w:rFonts w:hint="eastAsia"/>
                <w:spacing w:val="-2"/>
                <w:sz w:val="21"/>
              </w:rPr>
              <w:t>各类食品卫生要求、食品污染识别及</w:t>
            </w:r>
            <w:r w:rsidRPr="00C13707">
              <w:rPr>
                <w:rFonts w:hint="eastAsia"/>
                <w:spacing w:val="-2"/>
                <w:sz w:val="21"/>
              </w:rPr>
              <w:lastRenderedPageBreak/>
              <w:t>防制、食物中毒及其预防、食物合理</w:t>
            </w:r>
            <w:proofErr w:type="gramStart"/>
            <w:r w:rsidRPr="00C13707">
              <w:rPr>
                <w:rFonts w:hint="eastAsia"/>
                <w:spacing w:val="-2"/>
                <w:sz w:val="21"/>
              </w:rPr>
              <w:t>烹凋与加工</w:t>
            </w:r>
            <w:proofErr w:type="gramEnd"/>
            <w:r w:rsidRPr="00C13707">
              <w:rPr>
                <w:rFonts w:hint="eastAsia"/>
                <w:spacing w:val="-2"/>
                <w:sz w:val="21"/>
              </w:rPr>
              <w:t>、食品合理储存、餐饮业</w:t>
            </w:r>
            <w:r w:rsidRPr="00C13707">
              <w:rPr>
                <w:rFonts w:hint="eastAsia"/>
                <w:spacing w:val="-3"/>
                <w:sz w:val="21"/>
              </w:rPr>
              <w:t>卫生要求与管理，以及烹饪操作规范</w:t>
            </w:r>
          </w:p>
        </w:tc>
        <w:tc>
          <w:tcPr>
            <w:tcW w:w="851" w:type="dxa"/>
          </w:tcPr>
          <w:p w:rsidR="002B437C" w:rsidRPr="00C13707" w:rsidRDefault="002B437C">
            <w:pPr>
              <w:pStyle w:val="TableParagraph"/>
              <w:spacing w:before="10"/>
              <w:rPr>
                <w:sz w:val="16"/>
              </w:rPr>
            </w:pPr>
          </w:p>
          <w:p w:rsidR="002B437C" w:rsidRPr="00C13707" w:rsidRDefault="00C22216">
            <w:pPr>
              <w:pStyle w:val="TableParagraph"/>
              <w:spacing w:line="218" w:lineRule="exact"/>
              <w:ind w:left="212"/>
              <w:rPr>
                <w:sz w:val="21"/>
              </w:rPr>
            </w:pPr>
            <w:r w:rsidRPr="00C13707">
              <w:rPr>
                <w:rFonts w:hint="eastAsia"/>
                <w:spacing w:val="-5"/>
                <w:sz w:val="21"/>
              </w:rPr>
              <w:t>72</w:t>
            </w:r>
          </w:p>
        </w:tc>
      </w:tr>
      <w:tr w:rsidR="00C13707" w:rsidRPr="00C13707">
        <w:trPr>
          <w:trHeight w:val="1366"/>
        </w:trPr>
        <w:tc>
          <w:tcPr>
            <w:tcW w:w="675" w:type="dxa"/>
            <w:tcBorders>
              <w:top w:val="nil"/>
              <w:bottom w:val="single" w:sz="4" w:space="0" w:color="000000"/>
            </w:tcBorders>
          </w:tcPr>
          <w:p w:rsidR="002B437C" w:rsidRPr="00C13707" w:rsidRDefault="002B437C">
            <w:pPr>
              <w:pStyle w:val="TableParagraph"/>
              <w:rPr>
                <w:sz w:val="20"/>
              </w:rPr>
            </w:pPr>
          </w:p>
        </w:tc>
        <w:tc>
          <w:tcPr>
            <w:tcW w:w="1843" w:type="dxa"/>
            <w:tcBorders>
              <w:top w:val="nil"/>
            </w:tcBorders>
          </w:tcPr>
          <w:p w:rsidR="002B437C" w:rsidRPr="00C13707" w:rsidRDefault="002B437C">
            <w:pPr>
              <w:pStyle w:val="TableParagraph"/>
              <w:rPr>
                <w:sz w:val="20"/>
              </w:rPr>
            </w:pPr>
          </w:p>
        </w:tc>
        <w:tc>
          <w:tcPr>
            <w:tcW w:w="2682" w:type="dxa"/>
            <w:tcBorders>
              <w:top w:val="nil"/>
            </w:tcBorders>
          </w:tcPr>
          <w:p w:rsidR="002B437C" w:rsidRPr="00C13707" w:rsidRDefault="00C22216">
            <w:pPr>
              <w:pStyle w:val="TableParagraph"/>
              <w:spacing w:before="50"/>
              <w:ind w:left="108"/>
              <w:rPr>
                <w:spacing w:val="-8"/>
                <w:sz w:val="21"/>
              </w:rPr>
            </w:pPr>
            <w:proofErr w:type="gramStart"/>
            <w:r w:rsidRPr="00C13707">
              <w:rPr>
                <w:rFonts w:hint="eastAsia"/>
                <w:spacing w:val="-8"/>
                <w:sz w:val="21"/>
              </w:rPr>
              <w:t>毒及其</w:t>
            </w:r>
            <w:proofErr w:type="gramEnd"/>
            <w:r w:rsidRPr="00C13707">
              <w:rPr>
                <w:rFonts w:hint="eastAsia"/>
                <w:spacing w:val="-8"/>
                <w:sz w:val="21"/>
              </w:rPr>
              <w:t>预防、食物合理烹凋</w:t>
            </w:r>
          </w:p>
          <w:p w:rsidR="002B437C" w:rsidRPr="00C13707" w:rsidRDefault="00C22216">
            <w:pPr>
              <w:pStyle w:val="TableParagraph"/>
              <w:spacing w:before="50"/>
              <w:ind w:left="108"/>
              <w:rPr>
                <w:sz w:val="21"/>
              </w:rPr>
            </w:pPr>
            <w:r w:rsidRPr="00C13707">
              <w:rPr>
                <w:rFonts w:hint="eastAsia"/>
                <w:spacing w:val="-7"/>
                <w:sz w:val="21"/>
              </w:rPr>
              <w:t>与加工、食品合理储存、餐</w:t>
            </w:r>
          </w:p>
          <w:p w:rsidR="002B437C" w:rsidRPr="00C13707" w:rsidRDefault="00C22216">
            <w:pPr>
              <w:pStyle w:val="TableParagraph"/>
              <w:spacing w:before="91"/>
              <w:ind w:left="108"/>
              <w:rPr>
                <w:sz w:val="21"/>
              </w:rPr>
            </w:pPr>
            <w:r w:rsidRPr="00C13707">
              <w:rPr>
                <w:rFonts w:hint="eastAsia"/>
                <w:spacing w:val="-7"/>
                <w:sz w:val="21"/>
              </w:rPr>
              <w:t>饮</w:t>
            </w:r>
            <w:proofErr w:type="gramStart"/>
            <w:r w:rsidRPr="00C13707">
              <w:rPr>
                <w:rFonts w:hint="eastAsia"/>
                <w:spacing w:val="-7"/>
                <w:sz w:val="21"/>
              </w:rPr>
              <w:t>业卫生</w:t>
            </w:r>
            <w:proofErr w:type="gramEnd"/>
            <w:r w:rsidRPr="00C13707">
              <w:rPr>
                <w:rFonts w:hint="eastAsia"/>
                <w:spacing w:val="-7"/>
                <w:sz w:val="21"/>
              </w:rPr>
              <w:t>要求与管理，以及</w:t>
            </w:r>
          </w:p>
          <w:p w:rsidR="002B437C" w:rsidRPr="00C13707" w:rsidRDefault="00C22216">
            <w:pPr>
              <w:pStyle w:val="TableParagraph"/>
              <w:spacing w:before="111" w:line="266" w:lineRule="exact"/>
              <w:ind w:left="108"/>
              <w:rPr>
                <w:sz w:val="21"/>
              </w:rPr>
            </w:pPr>
            <w:r w:rsidRPr="00C13707">
              <w:rPr>
                <w:rFonts w:hint="eastAsia"/>
                <w:spacing w:val="-2"/>
                <w:sz w:val="21"/>
              </w:rPr>
              <w:t>烹饪操作规范</w:t>
            </w:r>
          </w:p>
        </w:tc>
        <w:tc>
          <w:tcPr>
            <w:tcW w:w="3555" w:type="dxa"/>
            <w:vMerge/>
          </w:tcPr>
          <w:p w:rsidR="002B437C" w:rsidRPr="00C13707" w:rsidRDefault="002B437C">
            <w:pPr>
              <w:rPr>
                <w:sz w:val="2"/>
                <w:szCs w:val="2"/>
              </w:rPr>
            </w:pPr>
          </w:p>
        </w:tc>
        <w:tc>
          <w:tcPr>
            <w:tcW w:w="851" w:type="dxa"/>
            <w:tcBorders>
              <w:top w:val="nil"/>
            </w:tcBorders>
          </w:tcPr>
          <w:p w:rsidR="002B437C" w:rsidRPr="00C13707" w:rsidRDefault="002B437C">
            <w:pPr>
              <w:pStyle w:val="TableParagraph"/>
              <w:rPr>
                <w:sz w:val="20"/>
              </w:rPr>
            </w:pPr>
          </w:p>
        </w:tc>
      </w:tr>
      <w:tr w:rsidR="00C13707" w:rsidRPr="00C13707">
        <w:tblPrEx>
          <w:tblBorders>
            <w:top w:val="thickThinMediumGap" w:sz="2" w:space="0" w:color="000000"/>
            <w:left w:val="thickThinMediumGap" w:sz="2" w:space="0" w:color="000000"/>
            <w:bottom w:val="thickThinMediumGap" w:sz="2" w:space="0" w:color="000000"/>
            <w:right w:val="thickThinMediumGap" w:sz="2" w:space="0" w:color="000000"/>
            <w:insideH w:val="thickThinMediumGap" w:sz="2" w:space="0" w:color="000000"/>
            <w:insideV w:val="thickThinMediumGap" w:sz="2" w:space="0" w:color="000000"/>
          </w:tblBorders>
        </w:tblPrEx>
        <w:trPr>
          <w:trHeight w:val="2660"/>
        </w:trPr>
        <w:tc>
          <w:tcPr>
            <w:tcW w:w="675" w:type="dxa"/>
            <w:tcBorders>
              <w:top w:val="single" w:sz="4" w:space="0" w:color="000000"/>
              <w:left w:val="single" w:sz="4" w:space="0" w:color="000000"/>
              <w:bottom w:val="single" w:sz="4" w:space="0" w:color="000000"/>
              <w:right w:val="single" w:sz="4" w:space="0" w:color="000000"/>
            </w:tcBorders>
          </w:tcPr>
          <w:p w:rsidR="002B437C" w:rsidRPr="00C13707" w:rsidRDefault="002B437C">
            <w:pPr>
              <w:pStyle w:val="TableParagraph"/>
            </w:pPr>
          </w:p>
          <w:p w:rsidR="002B437C" w:rsidRPr="00C13707" w:rsidRDefault="002B437C">
            <w:pPr>
              <w:pStyle w:val="TableParagraph"/>
            </w:pPr>
          </w:p>
          <w:p w:rsidR="002B437C" w:rsidRPr="00C13707" w:rsidRDefault="002B437C">
            <w:pPr>
              <w:pStyle w:val="TableParagraph"/>
            </w:pPr>
          </w:p>
          <w:p w:rsidR="002B437C" w:rsidRPr="00C13707" w:rsidRDefault="002B437C">
            <w:pPr>
              <w:pStyle w:val="TableParagraph"/>
              <w:spacing w:before="4"/>
              <w:rPr>
                <w:sz w:val="28"/>
              </w:rPr>
            </w:pPr>
          </w:p>
          <w:p w:rsidR="002B437C" w:rsidRPr="00C13707" w:rsidRDefault="00C22216">
            <w:pPr>
              <w:pStyle w:val="TableParagraph"/>
              <w:spacing w:before="1"/>
              <w:ind w:left="10"/>
              <w:jc w:val="center"/>
              <w:rPr>
                <w:sz w:val="21"/>
              </w:rPr>
            </w:pPr>
            <w:r w:rsidRPr="00C13707">
              <w:rPr>
                <w:rFonts w:hint="eastAsia"/>
                <w:sz w:val="21"/>
              </w:rPr>
              <w:t>5</w:t>
            </w:r>
          </w:p>
        </w:tc>
        <w:tc>
          <w:tcPr>
            <w:tcW w:w="1843" w:type="dxa"/>
            <w:tcBorders>
              <w:top w:val="single" w:sz="4" w:space="0" w:color="000000"/>
              <w:left w:val="single" w:sz="4" w:space="0" w:color="000000"/>
              <w:bottom w:val="single" w:sz="4" w:space="0" w:color="000000"/>
              <w:right w:val="single" w:sz="4" w:space="0" w:color="000000"/>
            </w:tcBorders>
          </w:tcPr>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spacing w:before="6"/>
              <w:rPr>
                <w:sz w:val="21"/>
              </w:rPr>
            </w:pPr>
          </w:p>
          <w:p w:rsidR="002B437C" w:rsidRPr="00C13707" w:rsidRDefault="00C22216">
            <w:pPr>
              <w:pStyle w:val="TableParagraph"/>
              <w:spacing w:line="338" w:lineRule="auto"/>
              <w:ind w:left="606" w:right="489" w:hanging="105"/>
              <w:rPr>
                <w:sz w:val="21"/>
              </w:rPr>
            </w:pPr>
            <w:r w:rsidRPr="00C13707">
              <w:rPr>
                <w:rFonts w:hint="eastAsia"/>
                <w:spacing w:val="-4"/>
                <w:sz w:val="21"/>
              </w:rPr>
              <w:t>烹饪营养与配餐</w:t>
            </w:r>
          </w:p>
        </w:tc>
        <w:tc>
          <w:tcPr>
            <w:tcW w:w="2682" w:type="dxa"/>
            <w:tcBorders>
              <w:top w:val="single" w:sz="4" w:space="0" w:color="000000"/>
              <w:left w:val="single" w:sz="4" w:space="0" w:color="000000"/>
              <w:bottom w:val="single" w:sz="4" w:space="0" w:color="000000"/>
              <w:right w:val="single" w:sz="4" w:space="0" w:color="000000"/>
            </w:tcBorders>
          </w:tcPr>
          <w:p w:rsidR="002B437C" w:rsidRPr="00C13707" w:rsidRDefault="00C22216">
            <w:pPr>
              <w:pStyle w:val="TableParagraph"/>
              <w:spacing w:line="380" w:lineRule="exact"/>
              <w:ind w:left="108" w:right="43"/>
              <w:jc w:val="both"/>
              <w:rPr>
                <w:sz w:val="21"/>
              </w:rPr>
            </w:pPr>
            <w:r w:rsidRPr="00C13707">
              <w:rPr>
                <w:rFonts w:hint="eastAsia"/>
                <w:spacing w:val="11"/>
                <w:sz w:val="21"/>
              </w:rPr>
              <w:t>了解现代营养学与饮食保</w:t>
            </w:r>
            <w:r w:rsidRPr="00C13707">
              <w:rPr>
                <w:rFonts w:hint="eastAsia"/>
                <w:spacing w:val="-9"/>
                <w:sz w:val="21"/>
              </w:rPr>
              <w:t>健基础知识，以及烹饪对营</w:t>
            </w:r>
            <w:r w:rsidRPr="00C13707">
              <w:rPr>
                <w:rFonts w:hint="eastAsia"/>
                <w:spacing w:val="-2"/>
                <w:sz w:val="21"/>
              </w:rPr>
              <w:t>养价值的影响；熟悉常见原材料营养价值与保健作用；</w:t>
            </w:r>
            <w:r w:rsidRPr="00C13707">
              <w:rPr>
                <w:rFonts w:hint="eastAsia"/>
                <w:spacing w:val="-7"/>
                <w:sz w:val="21"/>
              </w:rPr>
              <w:t>掌握营养配餐基本原则、方</w:t>
            </w:r>
            <w:r w:rsidRPr="00C13707">
              <w:rPr>
                <w:rFonts w:hint="eastAsia"/>
                <w:spacing w:val="-10"/>
                <w:sz w:val="21"/>
              </w:rPr>
              <w:t>法，以及主要烹饪原料营养</w:t>
            </w:r>
            <w:r w:rsidRPr="00C13707">
              <w:rPr>
                <w:rFonts w:hint="eastAsia"/>
                <w:spacing w:val="-6"/>
                <w:sz w:val="21"/>
              </w:rPr>
              <w:t>价值</w:t>
            </w:r>
          </w:p>
        </w:tc>
        <w:tc>
          <w:tcPr>
            <w:tcW w:w="3555" w:type="dxa"/>
            <w:tcBorders>
              <w:top w:val="single" w:sz="4" w:space="0" w:color="000000"/>
              <w:left w:val="single" w:sz="4" w:space="0" w:color="000000"/>
              <w:bottom w:val="single" w:sz="4" w:space="0" w:color="000000"/>
              <w:right w:val="single" w:sz="4" w:space="0" w:color="000000"/>
            </w:tcBorders>
          </w:tcPr>
          <w:p w:rsidR="002B437C" w:rsidRPr="00C13707" w:rsidRDefault="00C22216">
            <w:pPr>
              <w:pStyle w:val="TableParagraph"/>
              <w:spacing w:line="298" w:lineRule="exact"/>
              <w:ind w:right="97"/>
              <w:jc w:val="right"/>
              <w:rPr>
                <w:sz w:val="21"/>
              </w:rPr>
            </w:pPr>
            <w:r w:rsidRPr="00C13707">
              <w:rPr>
                <w:rFonts w:hint="eastAsia"/>
                <w:b/>
                <w:spacing w:val="-2"/>
                <w:sz w:val="21"/>
              </w:rPr>
              <w:t>主要内容：</w:t>
            </w:r>
            <w:r w:rsidRPr="00C13707">
              <w:rPr>
                <w:rFonts w:hint="eastAsia"/>
                <w:spacing w:val="-3"/>
                <w:sz w:val="21"/>
              </w:rPr>
              <w:t>包括现代营养学，饮食</w:t>
            </w:r>
          </w:p>
          <w:p w:rsidR="002B437C" w:rsidRPr="00C13707" w:rsidRDefault="00C22216">
            <w:pPr>
              <w:pStyle w:val="TableParagraph"/>
              <w:spacing w:line="247" w:lineRule="exact"/>
              <w:ind w:right="96"/>
              <w:jc w:val="right"/>
              <w:rPr>
                <w:sz w:val="21"/>
              </w:rPr>
            </w:pPr>
            <w:r w:rsidRPr="00C13707">
              <w:rPr>
                <w:rFonts w:hint="eastAsia"/>
                <w:spacing w:val="-3"/>
                <w:sz w:val="21"/>
              </w:rPr>
              <w:t>保健知识，不同人群营养素需求，各</w:t>
            </w:r>
          </w:p>
          <w:p w:rsidR="002B437C" w:rsidRPr="00C13707" w:rsidRDefault="00C22216">
            <w:pPr>
              <w:pStyle w:val="TableParagraph"/>
              <w:spacing w:before="3" w:line="236" w:lineRule="exact"/>
              <w:ind w:left="107"/>
              <w:rPr>
                <w:sz w:val="21"/>
              </w:rPr>
            </w:pPr>
            <w:r w:rsidRPr="00C13707">
              <w:rPr>
                <w:rFonts w:hint="eastAsia"/>
                <w:spacing w:val="-1"/>
                <w:sz w:val="21"/>
              </w:rPr>
              <w:t>类人群营养餐的搭配标准。</w:t>
            </w:r>
          </w:p>
          <w:p w:rsidR="002B437C" w:rsidRPr="00C13707" w:rsidRDefault="00C22216">
            <w:pPr>
              <w:pStyle w:val="TableParagraph"/>
              <w:spacing w:before="6" w:line="206" w:lineRule="auto"/>
              <w:ind w:left="107" w:right="97" w:firstLine="210"/>
              <w:rPr>
                <w:sz w:val="21"/>
              </w:rPr>
            </w:pPr>
            <w:r w:rsidRPr="00C13707">
              <w:rPr>
                <w:rFonts w:hint="eastAsia"/>
                <w:b/>
                <w:spacing w:val="-2"/>
                <w:sz w:val="21"/>
              </w:rPr>
              <w:t>教学要求：学生掌握</w:t>
            </w:r>
            <w:r w:rsidRPr="00C13707">
              <w:rPr>
                <w:rFonts w:hint="eastAsia"/>
                <w:spacing w:val="-2"/>
                <w:sz w:val="21"/>
              </w:rPr>
              <w:t>现代营养学与</w:t>
            </w:r>
            <w:r w:rsidRPr="00C13707">
              <w:rPr>
                <w:rFonts w:hint="eastAsia"/>
                <w:spacing w:val="-3"/>
                <w:sz w:val="21"/>
              </w:rPr>
              <w:t>饮食保健基础知识，以及烹饪对营养</w:t>
            </w:r>
          </w:p>
          <w:p w:rsidR="002B437C" w:rsidRPr="00C13707" w:rsidRDefault="00C22216">
            <w:pPr>
              <w:pStyle w:val="TableParagraph"/>
              <w:spacing w:before="11" w:line="242" w:lineRule="auto"/>
              <w:ind w:left="107" w:right="97"/>
              <w:jc w:val="both"/>
              <w:rPr>
                <w:sz w:val="21"/>
              </w:rPr>
            </w:pPr>
            <w:r w:rsidRPr="00C13707">
              <w:rPr>
                <w:rFonts w:hint="eastAsia"/>
                <w:spacing w:val="-2"/>
                <w:sz w:val="21"/>
              </w:rPr>
              <w:t>价值的影响；熟悉常见原材料营养价值与保健作用；掌握营养配餐基本原则、方法，以及主要烹饪原料营养价</w:t>
            </w:r>
            <w:r w:rsidRPr="00C13707">
              <w:rPr>
                <w:rFonts w:hint="eastAsia"/>
                <w:spacing w:val="-10"/>
                <w:sz w:val="21"/>
              </w:rPr>
              <w:t>值</w:t>
            </w:r>
          </w:p>
        </w:tc>
        <w:tc>
          <w:tcPr>
            <w:tcW w:w="851" w:type="dxa"/>
            <w:tcBorders>
              <w:top w:val="single" w:sz="4" w:space="0" w:color="000000"/>
              <w:left w:val="single" w:sz="4" w:space="0" w:color="000000"/>
              <w:bottom w:val="single" w:sz="4" w:space="0" w:color="000000"/>
              <w:right w:val="single" w:sz="4" w:space="0" w:color="000000"/>
            </w:tcBorders>
          </w:tcPr>
          <w:p w:rsidR="002B437C" w:rsidRPr="00C13707" w:rsidRDefault="002B437C">
            <w:pPr>
              <w:pStyle w:val="TableParagraph"/>
            </w:pPr>
          </w:p>
          <w:p w:rsidR="002B437C" w:rsidRPr="00C13707" w:rsidRDefault="002B437C">
            <w:pPr>
              <w:pStyle w:val="TableParagraph"/>
            </w:pPr>
          </w:p>
          <w:p w:rsidR="002B437C" w:rsidRPr="00C13707" w:rsidRDefault="002B437C">
            <w:pPr>
              <w:pStyle w:val="TableParagraph"/>
            </w:pPr>
          </w:p>
          <w:p w:rsidR="002B437C" w:rsidRPr="00C13707" w:rsidRDefault="002B437C">
            <w:pPr>
              <w:pStyle w:val="TableParagraph"/>
              <w:spacing w:before="4"/>
              <w:rPr>
                <w:sz w:val="28"/>
              </w:rPr>
            </w:pPr>
          </w:p>
          <w:p w:rsidR="002B437C" w:rsidRPr="00C13707" w:rsidRDefault="00C22216">
            <w:pPr>
              <w:pStyle w:val="TableParagraph"/>
              <w:spacing w:before="1"/>
              <w:ind w:left="212"/>
              <w:rPr>
                <w:sz w:val="21"/>
              </w:rPr>
            </w:pPr>
            <w:r w:rsidRPr="00C13707">
              <w:rPr>
                <w:rFonts w:hint="eastAsia"/>
                <w:spacing w:val="-5"/>
                <w:sz w:val="21"/>
              </w:rPr>
              <w:t>144</w:t>
            </w:r>
          </w:p>
        </w:tc>
      </w:tr>
      <w:tr w:rsidR="00C13707" w:rsidRPr="00C13707">
        <w:tblPrEx>
          <w:tblBorders>
            <w:top w:val="thickThinMediumGap" w:sz="2" w:space="0" w:color="000000"/>
            <w:left w:val="thickThinMediumGap" w:sz="2" w:space="0" w:color="000000"/>
            <w:bottom w:val="thickThinMediumGap" w:sz="2" w:space="0" w:color="000000"/>
            <w:right w:val="thickThinMediumGap" w:sz="2" w:space="0" w:color="000000"/>
            <w:insideH w:val="thickThinMediumGap" w:sz="2" w:space="0" w:color="000000"/>
            <w:insideV w:val="thickThinMediumGap" w:sz="2" w:space="0" w:color="000000"/>
          </w:tblBorders>
        </w:tblPrEx>
        <w:trPr>
          <w:trHeight w:val="2930"/>
        </w:trPr>
        <w:tc>
          <w:tcPr>
            <w:tcW w:w="675" w:type="dxa"/>
            <w:tcBorders>
              <w:top w:val="single" w:sz="4" w:space="0" w:color="000000"/>
              <w:left w:val="single" w:sz="4" w:space="0" w:color="000000"/>
              <w:bottom w:val="single" w:sz="4" w:space="0" w:color="000000"/>
              <w:right w:val="single" w:sz="4" w:space="0" w:color="000000"/>
            </w:tcBorders>
          </w:tcPr>
          <w:p w:rsidR="002B437C" w:rsidRPr="00C13707" w:rsidRDefault="002B437C">
            <w:pPr>
              <w:pStyle w:val="TableParagraph"/>
            </w:pPr>
          </w:p>
          <w:p w:rsidR="002B437C" w:rsidRPr="00C13707" w:rsidRDefault="002B437C">
            <w:pPr>
              <w:pStyle w:val="TableParagraph"/>
            </w:pPr>
          </w:p>
          <w:p w:rsidR="002B437C" w:rsidRPr="00C13707" w:rsidRDefault="002B437C">
            <w:pPr>
              <w:pStyle w:val="TableParagraph"/>
            </w:pPr>
          </w:p>
          <w:p w:rsidR="002B437C" w:rsidRPr="00C13707" w:rsidRDefault="002B437C">
            <w:pPr>
              <w:pStyle w:val="TableParagraph"/>
            </w:pPr>
          </w:p>
          <w:p w:rsidR="002B437C" w:rsidRPr="00C13707" w:rsidRDefault="002B437C">
            <w:pPr>
              <w:pStyle w:val="TableParagraph"/>
              <w:spacing w:before="12"/>
              <w:rPr>
                <w:sz w:val="16"/>
              </w:rPr>
            </w:pPr>
          </w:p>
          <w:p w:rsidR="002B437C" w:rsidRPr="00C13707" w:rsidRDefault="00C22216">
            <w:pPr>
              <w:pStyle w:val="TableParagraph"/>
              <w:ind w:left="10"/>
              <w:jc w:val="center"/>
              <w:rPr>
                <w:sz w:val="21"/>
              </w:rPr>
            </w:pPr>
            <w:r w:rsidRPr="00C13707">
              <w:rPr>
                <w:rFonts w:hint="eastAsia"/>
                <w:sz w:val="21"/>
              </w:rPr>
              <w:t>6</w:t>
            </w:r>
          </w:p>
        </w:tc>
        <w:tc>
          <w:tcPr>
            <w:tcW w:w="1843" w:type="dxa"/>
            <w:tcBorders>
              <w:top w:val="single" w:sz="4" w:space="0" w:color="000000"/>
              <w:left w:val="single" w:sz="4" w:space="0" w:color="000000"/>
              <w:bottom w:val="single" w:sz="4" w:space="0" w:color="000000"/>
              <w:right w:val="single" w:sz="4" w:space="0" w:color="000000"/>
            </w:tcBorders>
          </w:tcPr>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spacing w:before="11"/>
              <w:rPr>
                <w:sz w:val="26"/>
              </w:rPr>
            </w:pPr>
          </w:p>
          <w:p w:rsidR="002B437C" w:rsidRPr="00C13707" w:rsidRDefault="00C22216">
            <w:pPr>
              <w:pStyle w:val="TableParagraph"/>
              <w:ind w:left="108"/>
              <w:rPr>
                <w:sz w:val="21"/>
              </w:rPr>
            </w:pPr>
            <w:r w:rsidRPr="00C13707">
              <w:rPr>
                <w:rFonts w:hint="eastAsia"/>
                <w:spacing w:val="-2"/>
                <w:sz w:val="21"/>
              </w:rPr>
              <w:t>经典名菜制作（地方特色）</w:t>
            </w:r>
          </w:p>
        </w:tc>
        <w:tc>
          <w:tcPr>
            <w:tcW w:w="2682" w:type="dxa"/>
            <w:tcBorders>
              <w:top w:val="single" w:sz="4" w:space="0" w:color="000000"/>
              <w:left w:val="single" w:sz="4" w:space="0" w:color="000000"/>
              <w:bottom w:val="single" w:sz="4" w:space="0" w:color="000000"/>
              <w:right w:val="single" w:sz="4" w:space="0" w:color="000000"/>
            </w:tcBorders>
          </w:tcPr>
          <w:p w:rsidR="002B437C" w:rsidRPr="00C13707" w:rsidRDefault="00C22216">
            <w:pPr>
              <w:pStyle w:val="TableParagraph"/>
              <w:spacing w:before="101" w:line="417" w:lineRule="auto"/>
              <w:ind w:left="108" w:right="97"/>
              <w:rPr>
                <w:sz w:val="21"/>
              </w:rPr>
            </w:pPr>
            <w:r w:rsidRPr="00C13707">
              <w:rPr>
                <w:rFonts w:hint="eastAsia"/>
                <w:spacing w:val="-2"/>
                <w:sz w:val="21"/>
              </w:rPr>
              <w:t>使学生了解掌握一系列的川菜经典名菜的来历以及</w:t>
            </w:r>
            <w:r w:rsidRPr="00C13707">
              <w:rPr>
                <w:rFonts w:hint="eastAsia"/>
                <w:spacing w:val="-8"/>
                <w:sz w:val="21"/>
              </w:rPr>
              <w:t>制作方法和制作流程。并能</w:t>
            </w:r>
            <w:r w:rsidRPr="00C13707">
              <w:rPr>
                <w:rFonts w:hint="eastAsia"/>
                <w:spacing w:val="-2"/>
                <w:sz w:val="21"/>
              </w:rPr>
              <w:t>熟练掌握部分经典名菜的</w:t>
            </w:r>
            <w:r w:rsidRPr="00C13707">
              <w:rPr>
                <w:rFonts w:hint="eastAsia"/>
                <w:spacing w:val="-4"/>
                <w:sz w:val="21"/>
              </w:rPr>
              <w:t>制作。</w:t>
            </w:r>
          </w:p>
        </w:tc>
        <w:tc>
          <w:tcPr>
            <w:tcW w:w="3555" w:type="dxa"/>
            <w:tcBorders>
              <w:top w:val="single" w:sz="4" w:space="0" w:color="000000"/>
              <w:left w:val="single" w:sz="4" w:space="0" w:color="000000"/>
              <w:bottom w:val="single" w:sz="4" w:space="0" w:color="000000"/>
              <w:right w:val="single" w:sz="4" w:space="0" w:color="000000"/>
            </w:tcBorders>
          </w:tcPr>
          <w:p w:rsidR="002B437C" w:rsidRPr="00C13707" w:rsidRDefault="00C22216">
            <w:pPr>
              <w:pStyle w:val="TableParagraph"/>
              <w:spacing w:line="298" w:lineRule="exact"/>
              <w:ind w:right="97"/>
              <w:jc w:val="right"/>
              <w:rPr>
                <w:sz w:val="21"/>
              </w:rPr>
            </w:pPr>
            <w:r w:rsidRPr="00C13707">
              <w:rPr>
                <w:rFonts w:hint="eastAsia"/>
                <w:b/>
                <w:spacing w:val="-2"/>
                <w:sz w:val="21"/>
              </w:rPr>
              <w:t>主要内容：</w:t>
            </w:r>
            <w:r w:rsidRPr="00C13707">
              <w:rPr>
                <w:rFonts w:hint="eastAsia"/>
                <w:spacing w:val="-3"/>
                <w:sz w:val="21"/>
              </w:rPr>
              <w:t>包括八大菜系，各类菜</w:t>
            </w:r>
          </w:p>
          <w:p w:rsidR="002B437C" w:rsidRPr="00C13707" w:rsidRDefault="00C22216">
            <w:pPr>
              <w:pStyle w:val="TableParagraph"/>
              <w:spacing w:line="247" w:lineRule="exact"/>
              <w:ind w:right="97"/>
              <w:jc w:val="right"/>
              <w:rPr>
                <w:sz w:val="21"/>
              </w:rPr>
            </w:pPr>
            <w:r w:rsidRPr="00C13707">
              <w:rPr>
                <w:rFonts w:hint="eastAsia"/>
                <w:spacing w:val="-3"/>
                <w:sz w:val="21"/>
              </w:rPr>
              <w:t>系的名特菜肴，各类菜肴制作注意事</w:t>
            </w:r>
          </w:p>
          <w:p w:rsidR="002B437C" w:rsidRPr="00C13707" w:rsidRDefault="00C22216">
            <w:pPr>
              <w:pStyle w:val="TableParagraph"/>
              <w:spacing w:before="3"/>
              <w:ind w:right="76"/>
              <w:jc w:val="right"/>
              <w:rPr>
                <w:sz w:val="21"/>
              </w:rPr>
            </w:pPr>
            <w:r w:rsidRPr="00C13707">
              <w:rPr>
                <w:rFonts w:hint="eastAsia"/>
                <w:sz w:val="21"/>
              </w:rPr>
              <w:t>项。菜肴特点体现，操作流程要求</w:t>
            </w:r>
            <w:r w:rsidRPr="00C13707">
              <w:rPr>
                <w:rFonts w:hint="eastAsia"/>
                <w:spacing w:val="-10"/>
                <w:sz w:val="21"/>
              </w:rPr>
              <w:t>。</w:t>
            </w:r>
          </w:p>
          <w:p w:rsidR="002B437C" w:rsidRPr="00C13707" w:rsidRDefault="00C22216">
            <w:pPr>
              <w:pStyle w:val="TableParagraph"/>
              <w:spacing w:before="32" w:line="333" w:lineRule="auto"/>
              <w:ind w:left="108" w:right="97"/>
              <w:rPr>
                <w:sz w:val="21"/>
              </w:rPr>
            </w:pPr>
            <w:r w:rsidRPr="00C13707">
              <w:rPr>
                <w:rFonts w:hint="eastAsia"/>
                <w:b/>
                <w:spacing w:val="-2"/>
                <w:sz w:val="21"/>
              </w:rPr>
              <w:t>教学要求：</w:t>
            </w:r>
            <w:r w:rsidRPr="00C13707">
              <w:rPr>
                <w:rFonts w:hint="eastAsia"/>
                <w:spacing w:val="-2"/>
                <w:sz w:val="21"/>
              </w:rPr>
              <w:t>学生</w:t>
            </w:r>
            <w:proofErr w:type="gramStart"/>
            <w:r w:rsidRPr="00C13707">
              <w:rPr>
                <w:rFonts w:hint="eastAsia"/>
                <w:spacing w:val="-2"/>
                <w:sz w:val="21"/>
              </w:rPr>
              <w:t>掌握八</w:t>
            </w:r>
            <w:proofErr w:type="gramEnd"/>
            <w:r w:rsidRPr="00C13707">
              <w:rPr>
                <w:rFonts w:hint="eastAsia"/>
                <w:spacing w:val="-2"/>
                <w:sz w:val="21"/>
              </w:rPr>
              <w:t>大菜系，系列的川菜经典名菜的来历以及制作方</w:t>
            </w:r>
          </w:p>
          <w:p w:rsidR="002B437C" w:rsidRPr="00C13707" w:rsidRDefault="00C22216">
            <w:pPr>
              <w:pStyle w:val="TableParagraph"/>
              <w:spacing w:before="94" w:line="417" w:lineRule="auto"/>
              <w:ind w:left="108" w:right="97"/>
              <w:rPr>
                <w:sz w:val="21"/>
              </w:rPr>
            </w:pPr>
            <w:r w:rsidRPr="00C13707">
              <w:rPr>
                <w:rFonts w:hint="eastAsia"/>
                <w:spacing w:val="-2"/>
                <w:sz w:val="21"/>
              </w:rPr>
              <w:t>法和制作流程，掌握部分经典名菜的</w:t>
            </w:r>
            <w:r w:rsidRPr="00C13707">
              <w:rPr>
                <w:rFonts w:hint="eastAsia"/>
                <w:spacing w:val="-4"/>
                <w:sz w:val="21"/>
              </w:rPr>
              <w:t>制作。</w:t>
            </w:r>
          </w:p>
        </w:tc>
        <w:tc>
          <w:tcPr>
            <w:tcW w:w="851" w:type="dxa"/>
            <w:tcBorders>
              <w:top w:val="single" w:sz="4" w:space="0" w:color="000000"/>
              <w:left w:val="single" w:sz="4" w:space="0" w:color="000000"/>
              <w:bottom w:val="single" w:sz="4" w:space="0" w:color="000000"/>
              <w:right w:val="single" w:sz="4" w:space="0" w:color="000000"/>
            </w:tcBorders>
          </w:tcPr>
          <w:p w:rsidR="002B437C" w:rsidRPr="00C13707" w:rsidRDefault="002B437C">
            <w:pPr>
              <w:pStyle w:val="TableParagraph"/>
            </w:pPr>
          </w:p>
          <w:p w:rsidR="002B437C" w:rsidRPr="00C13707" w:rsidRDefault="002B437C">
            <w:pPr>
              <w:pStyle w:val="TableParagraph"/>
            </w:pPr>
          </w:p>
          <w:p w:rsidR="002B437C" w:rsidRPr="00C13707" w:rsidRDefault="002B437C">
            <w:pPr>
              <w:pStyle w:val="TableParagraph"/>
            </w:pPr>
          </w:p>
          <w:p w:rsidR="002B437C" w:rsidRPr="00C13707" w:rsidRDefault="002B437C">
            <w:pPr>
              <w:pStyle w:val="TableParagraph"/>
            </w:pPr>
          </w:p>
          <w:p w:rsidR="002B437C" w:rsidRPr="00C13707" w:rsidRDefault="002B437C">
            <w:pPr>
              <w:pStyle w:val="TableParagraph"/>
              <w:spacing w:before="12"/>
              <w:rPr>
                <w:sz w:val="16"/>
              </w:rPr>
            </w:pPr>
          </w:p>
          <w:p w:rsidR="002B437C" w:rsidRPr="00C13707" w:rsidRDefault="00C22216">
            <w:pPr>
              <w:pStyle w:val="TableParagraph"/>
              <w:ind w:left="212"/>
              <w:rPr>
                <w:sz w:val="21"/>
              </w:rPr>
            </w:pPr>
            <w:r w:rsidRPr="00C13707">
              <w:rPr>
                <w:rFonts w:hint="eastAsia"/>
                <w:spacing w:val="-5"/>
                <w:sz w:val="21"/>
              </w:rPr>
              <w:t>144</w:t>
            </w:r>
          </w:p>
        </w:tc>
      </w:tr>
      <w:tr w:rsidR="00C13707" w:rsidRPr="00C13707">
        <w:tblPrEx>
          <w:tblBorders>
            <w:top w:val="thickThinMediumGap" w:sz="2" w:space="0" w:color="000000"/>
            <w:left w:val="thickThinMediumGap" w:sz="2" w:space="0" w:color="000000"/>
            <w:bottom w:val="thickThinMediumGap" w:sz="2" w:space="0" w:color="000000"/>
            <w:right w:val="thickThinMediumGap" w:sz="2" w:space="0" w:color="000000"/>
            <w:insideH w:val="thickThinMediumGap" w:sz="2" w:space="0" w:color="000000"/>
            <w:insideV w:val="thickThinMediumGap" w:sz="2" w:space="0" w:color="000000"/>
          </w:tblBorders>
        </w:tblPrEx>
        <w:trPr>
          <w:trHeight w:val="427"/>
        </w:trPr>
        <w:tc>
          <w:tcPr>
            <w:tcW w:w="8755" w:type="dxa"/>
            <w:gridSpan w:val="4"/>
            <w:tcBorders>
              <w:top w:val="single" w:sz="4" w:space="0" w:color="000000"/>
              <w:left w:val="single" w:sz="4" w:space="0" w:color="000000"/>
              <w:bottom w:val="single" w:sz="4" w:space="0" w:color="000000"/>
              <w:right w:val="single" w:sz="4" w:space="0" w:color="000000"/>
            </w:tcBorders>
          </w:tcPr>
          <w:p w:rsidR="002B437C" w:rsidRPr="00C13707" w:rsidRDefault="00C22216">
            <w:pPr>
              <w:pStyle w:val="TableParagraph"/>
              <w:spacing w:before="11"/>
              <w:ind w:left="4152" w:right="4143"/>
              <w:jc w:val="center"/>
              <w:rPr>
                <w:b/>
                <w:sz w:val="21"/>
              </w:rPr>
            </w:pPr>
            <w:r w:rsidRPr="00C13707">
              <w:rPr>
                <w:rFonts w:hint="eastAsia"/>
                <w:b/>
                <w:spacing w:val="-5"/>
                <w:sz w:val="21"/>
              </w:rPr>
              <w:t>合计</w:t>
            </w:r>
          </w:p>
        </w:tc>
        <w:tc>
          <w:tcPr>
            <w:tcW w:w="851" w:type="dxa"/>
            <w:tcBorders>
              <w:top w:val="single" w:sz="4" w:space="0" w:color="000000"/>
              <w:left w:val="single" w:sz="4" w:space="0" w:color="000000"/>
              <w:bottom w:val="single" w:sz="4" w:space="0" w:color="000000"/>
              <w:right w:val="single" w:sz="4" w:space="0" w:color="000000"/>
            </w:tcBorders>
          </w:tcPr>
          <w:p w:rsidR="002B437C" w:rsidRPr="00C13707" w:rsidRDefault="00C22216">
            <w:pPr>
              <w:pStyle w:val="TableParagraph"/>
              <w:spacing w:before="92"/>
              <w:ind w:left="212"/>
              <w:rPr>
                <w:sz w:val="21"/>
              </w:rPr>
            </w:pPr>
            <w:r w:rsidRPr="00C13707">
              <w:rPr>
                <w:rFonts w:hint="eastAsia"/>
                <w:spacing w:val="-5"/>
                <w:sz w:val="21"/>
              </w:rPr>
              <w:t>648</w:t>
            </w:r>
          </w:p>
        </w:tc>
      </w:tr>
    </w:tbl>
    <w:p w:rsidR="002B437C" w:rsidRPr="00C13707" w:rsidRDefault="002B437C"/>
    <w:p w:rsidR="002B437C" w:rsidRPr="00C13707" w:rsidRDefault="002B437C">
      <w:pPr>
        <w:widowControl/>
        <w:wordWrap w:val="0"/>
        <w:overflowPunct w:val="0"/>
        <w:autoSpaceDE/>
        <w:autoSpaceDN/>
        <w:spacing w:line="360" w:lineRule="auto"/>
        <w:rPr>
          <w:spacing w:val="-2"/>
        </w:rPr>
      </w:pPr>
    </w:p>
    <w:p w:rsidR="002B437C" w:rsidRPr="00C13707" w:rsidRDefault="002B437C">
      <w:pPr>
        <w:widowControl/>
        <w:wordWrap w:val="0"/>
        <w:overflowPunct w:val="0"/>
        <w:autoSpaceDE/>
        <w:autoSpaceDN/>
        <w:spacing w:line="360" w:lineRule="auto"/>
        <w:rPr>
          <w:spacing w:val="-2"/>
        </w:rPr>
      </w:pPr>
    </w:p>
    <w:p w:rsidR="002B437C" w:rsidRPr="00C13707" w:rsidRDefault="002B437C">
      <w:pPr>
        <w:widowControl/>
        <w:wordWrap w:val="0"/>
        <w:overflowPunct w:val="0"/>
        <w:autoSpaceDE/>
        <w:autoSpaceDN/>
        <w:spacing w:line="360" w:lineRule="auto"/>
        <w:rPr>
          <w:spacing w:val="-2"/>
        </w:rPr>
      </w:pPr>
    </w:p>
    <w:p w:rsidR="002B437C" w:rsidRPr="00C13707" w:rsidRDefault="002B437C">
      <w:pPr>
        <w:widowControl/>
        <w:wordWrap w:val="0"/>
        <w:overflowPunct w:val="0"/>
        <w:autoSpaceDE/>
        <w:autoSpaceDN/>
        <w:spacing w:line="360" w:lineRule="auto"/>
        <w:rPr>
          <w:spacing w:val="-2"/>
        </w:rPr>
      </w:pPr>
    </w:p>
    <w:p w:rsidR="002B437C" w:rsidRPr="00C13707" w:rsidRDefault="002B437C">
      <w:pPr>
        <w:widowControl/>
        <w:wordWrap w:val="0"/>
        <w:overflowPunct w:val="0"/>
        <w:autoSpaceDE/>
        <w:autoSpaceDN/>
        <w:spacing w:line="360" w:lineRule="auto"/>
        <w:rPr>
          <w:spacing w:val="-2"/>
        </w:rPr>
      </w:pPr>
    </w:p>
    <w:p w:rsidR="002B437C" w:rsidRPr="00C13707" w:rsidRDefault="002B437C">
      <w:pPr>
        <w:widowControl/>
        <w:wordWrap w:val="0"/>
        <w:overflowPunct w:val="0"/>
        <w:autoSpaceDE/>
        <w:autoSpaceDN/>
        <w:spacing w:line="360" w:lineRule="auto"/>
        <w:rPr>
          <w:spacing w:val="-2"/>
        </w:rPr>
      </w:pPr>
    </w:p>
    <w:p w:rsidR="002B437C" w:rsidRPr="00C13707" w:rsidRDefault="002B437C">
      <w:pPr>
        <w:widowControl/>
        <w:wordWrap w:val="0"/>
        <w:overflowPunct w:val="0"/>
        <w:autoSpaceDE/>
        <w:autoSpaceDN/>
        <w:spacing w:line="360" w:lineRule="auto"/>
        <w:rPr>
          <w:spacing w:val="-2"/>
        </w:rPr>
      </w:pPr>
    </w:p>
    <w:p w:rsidR="002B437C" w:rsidRPr="00C13707" w:rsidRDefault="002B437C">
      <w:pPr>
        <w:widowControl/>
        <w:wordWrap w:val="0"/>
        <w:overflowPunct w:val="0"/>
        <w:autoSpaceDE/>
        <w:autoSpaceDN/>
        <w:spacing w:line="360" w:lineRule="auto"/>
        <w:rPr>
          <w:spacing w:val="-2"/>
        </w:rPr>
      </w:pPr>
    </w:p>
    <w:p w:rsidR="002B437C" w:rsidRPr="00C13707" w:rsidRDefault="002B437C">
      <w:pPr>
        <w:widowControl/>
        <w:wordWrap w:val="0"/>
        <w:overflowPunct w:val="0"/>
        <w:autoSpaceDE/>
        <w:autoSpaceDN/>
        <w:spacing w:line="360" w:lineRule="auto"/>
        <w:rPr>
          <w:spacing w:val="-2"/>
        </w:rPr>
      </w:pPr>
    </w:p>
    <w:p w:rsidR="002B437C" w:rsidRPr="00C13707" w:rsidRDefault="002B437C">
      <w:pPr>
        <w:widowControl/>
        <w:wordWrap w:val="0"/>
        <w:overflowPunct w:val="0"/>
        <w:autoSpaceDE/>
        <w:autoSpaceDN/>
        <w:spacing w:line="360" w:lineRule="auto"/>
        <w:rPr>
          <w:spacing w:val="-2"/>
        </w:rPr>
      </w:pPr>
    </w:p>
    <w:p w:rsidR="002B437C" w:rsidRPr="00C13707" w:rsidRDefault="002B437C">
      <w:pPr>
        <w:widowControl/>
        <w:wordWrap w:val="0"/>
        <w:overflowPunct w:val="0"/>
        <w:autoSpaceDE/>
        <w:autoSpaceDN/>
        <w:spacing w:line="360" w:lineRule="auto"/>
        <w:rPr>
          <w:spacing w:val="-2"/>
        </w:rPr>
      </w:pPr>
    </w:p>
    <w:p w:rsidR="002B437C" w:rsidRPr="00C13707" w:rsidRDefault="002B437C">
      <w:pPr>
        <w:widowControl/>
        <w:wordWrap w:val="0"/>
        <w:overflowPunct w:val="0"/>
        <w:autoSpaceDE/>
        <w:autoSpaceDN/>
        <w:spacing w:line="360" w:lineRule="auto"/>
        <w:rPr>
          <w:spacing w:val="-2"/>
        </w:rPr>
      </w:pPr>
    </w:p>
    <w:p w:rsidR="002B437C" w:rsidRPr="00C13707" w:rsidRDefault="002B437C">
      <w:pPr>
        <w:widowControl/>
        <w:wordWrap w:val="0"/>
        <w:overflowPunct w:val="0"/>
        <w:autoSpaceDE/>
        <w:autoSpaceDN/>
        <w:spacing w:line="360" w:lineRule="auto"/>
        <w:rPr>
          <w:spacing w:val="-2"/>
        </w:rPr>
      </w:pPr>
    </w:p>
    <w:p w:rsidR="002B437C" w:rsidRPr="00C13707" w:rsidRDefault="002B437C">
      <w:pPr>
        <w:widowControl/>
        <w:wordWrap w:val="0"/>
        <w:overflowPunct w:val="0"/>
        <w:autoSpaceDE/>
        <w:autoSpaceDN/>
        <w:spacing w:line="360" w:lineRule="auto"/>
        <w:rPr>
          <w:spacing w:val="-2"/>
        </w:rPr>
      </w:pPr>
    </w:p>
    <w:p w:rsidR="002B437C" w:rsidRPr="00C13707" w:rsidRDefault="002B437C">
      <w:pPr>
        <w:widowControl/>
        <w:wordWrap w:val="0"/>
        <w:overflowPunct w:val="0"/>
        <w:autoSpaceDE/>
        <w:autoSpaceDN/>
        <w:spacing w:line="360" w:lineRule="auto"/>
        <w:rPr>
          <w:spacing w:val="-2"/>
        </w:rPr>
      </w:pPr>
    </w:p>
    <w:p w:rsidR="002B437C" w:rsidRPr="00C13707" w:rsidRDefault="00C22216">
      <w:pPr>
        <w:pStyle w:val="3"/>
        <w:tabs>
          <w:tab w:val="left" w:pos="1316"/>
        </w:tabs>
        <w:spacing w:line="453" w:lineRule="exact"/>
        <w:ind w:left="0"/>
        <w:rPr>
          <w:rFonts w:ascii="宋体" w:eastAsia="宋体" w:hAnsi="宋体" w:cs="宋体"/>
        </w:rPr>
      </w:pPr>
      <w:r w:rsidRPr="00C13707">
        <w:rPr>
          <w:rFonts w:ascii="宋体" w:eastAsia="宋体" w:hAnsi="宋体" w:cs="宋体" w:hint="eastAsia"/>
          <w:spacing w:val="-2"/>
        </w:rPr>
        <w:t>2.专业方向课</w:t>
      </w:r>
    </w:p>
    <w:p w:rsidR="002B437C" w:rsidRPr="00C13707" w:rsidRDefault="00C22216">
      <w:pPr>
        <w:pStyle w:val="a8"/>
        <w:tabs>
          <w:tab w:val="left" w:pos="1554"/>
        </w:tabs>
        <w:spacing w:before="0" w:line="278" w:lineRule="exact"/>
        <w:ind w:left="0" w:firstLine="0"/>
        <w:rPr>
          <w:sz w:val="24"/>
        </w:rPr>
      </w:pPr>
      <w:r w:rsidRPr="00C13707">
        <w:rPr>
          <w:rFonts w:hint="eastAsia"/>
          <w:spacing w:val="-3"/>
          <w:sz w:val="24"/>
        </w:rPr>
        <w:t>（1）中式烹调</w:t>
      </w:r>
    </w:p>
    <w:p w:rsidR="002B437C" w:rsidRPr="00C13707" w:rsidRDefault="002B437C">
      <w:pPr>
        <w:pStyle w:val="a3"/>
        <w:spacing w:before="5"/>
        <w:rPr>
          <w:sz w:val="19"/>
        </w:rPr>
      </w:pPr>
    </w:p>
    <w:p w:rsidR="002B437C" w:rsidRPr="00C13707" w:rsidRDefault="00C22216">
      <w:pPr>
        <w:pStyle w:val="a3"/>
        <w:spacing w:before="67"/>
        <w:ind w:left="3162"/>
      </w:pPr>
      <w:r w:rsidRPr="00C13707">
        <w:rPr>
          <w:rFonts w:hint="eastAsia"/>
          <w:spacing w:val="-30"/>
        </w:rPr>
        <w:t xml:space="preserve">表 </w:t>
      </w:r>
      <w:r w:rsidRPr="00C13707">
        <w:rPr>
          <w:rFonts w:hint="eastAsia"/>
        </w:rPr>
        <w:t>4：</w:t>
      </w:r>
      <w:r w:rsidRPr="00C13707">
        <w:rPr>
          <w:rFonts w:hint="eastAsia"/>
          <w:spacing w:val="-1"/>
        </w:rPr>
        <w:t>专业方向课(中式烹调)开设情况一览表</w:t>
      </w:r>
    </w:p>
    <w:p w:rsidR="002B437C" w:rsidRPr="00C13707" w:rsidRDefault="002B437C">
      <w:pPr>
        <w:widowControl/>
        <w:wordWrap w:val="0"/>
        <w:overflowPunct w:val="0"/>
        <w:autoSpaceDE/>
        <w:autoSpaceDN/>
        <w:spacing w:line="360" w:lineRule="auto"/>
        <w:rPr>
          <w:b/>
          <w:bCs/>
          <w:spacing w:val="-2"/>
          <w:sz w:val="24"/>
        </w:rPr>
      </w:pPr>
    </w:p>
    <w:tbl>
      <w:tblPr>
        <w:tblW w:w="9627" w:type="dxa"/>
        <w:tblInd w:w="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76"/>
        <w:gridCol w:w="1847"/>
        <w:gridCol w:w="2729"/>
        <w:gridCol w:w="3522"/>
        <w:gridCol w:w="853"/>
      </w:tblGrid>
      <w:tr w:rsidR="00C13707" w:rsidRPr="00C13707">
        <w:trPr>
          <w:trHeight w:val="562"/>
        </w:trPr>
        <w:tc>
          <w:tcPr>
            <w:tcW w:w="676" w:type="dxa"/>
          </w:tcPr>
          <w:p w:rsidR="002B437C" w:rsidRPr="00C13707" w:rsidRDefault="00C22216">
            <w:pPr>
              <w:pStyle w:val="TableParagraph"/>
              <w:spacing w:before="70"/>
              <w:ind w:left="112" w:right="103"/>
              <w:jc w:val="center"/>
              <w:rPr>
                <w:b/>
                <w:sz w:val="21"/>
              </w:rPr>
            </w:pPr>
            <w:r w:rsidRPr="00C13707">
              <w:rPr>
                <w:rFonts w:hint="eastAsia"/>
                <w:b/>
                <w:spacing w:val="-5"/>
                <w:sz w:val="21"/>
              </w:rPr>
              <w:t>序号</w:t>
            </w:r>
          </w:p>
        </w:tc>
        <w:tc>
          <w:tcPr>
            <w:tcW w:w="1847" w:type="dxa"/>
          </w:tcPr>
          <w:p w:rsidR="002B437C" w:rsidRPr="00C13707" w:rsidRDefault="00C22216">
            <w:pPr>
              <w:pStyle w:val="TableParagraph"/>
              <w:spacing w:before="70"/>
              <w:ind w:left="276" w:right="267"/>
              <w:jc w:val="center"/>
              <w:rPr>
                <w:b/>
                <w:sz w:val="21"/>
              </w:rPr>
            </w:pPr>
            <w:r w:rsidRPr="00C13707">
              <w:rPr>
                <w:rFonts w:hint="eastAsia"/>
                <w:b/>
                <w:spacing w:val="-3"/>
                <w:sz w:val="21"/>
              </w:rPr>
              <w:t>课程名称</w:t>
            </w:r>
          </w:p>
        </w:tc>
        <w:tc>
          <w:tcPr>
            <w:tcW w:w="2729" w:type="dxa"/>
          </w:tcPr>
          <w:p w:rsidR="002B437C" w:rsidRPr="00C13707" w:rsidRDefault="00C22216">
            <w:pPr>
              <w:pStyle w:val="TableParagraph"/>
              <w:spacing w:before="70"/>
              <w:ind w:left="98" w:right="89"/>
              <w:jc w:val="center"/>
              <w:rPr>
                <w:b/>
                <w:sz w:val="21"/>
              </w:rPr>
            </w:pPr>
            <w:r w:rsidRPr="00C13707">
              <w:rPr>
                <w:rFonts w:hint="eastAsia"/>
                <w:b/>
                <w:spacing w:val="-3"/>
                <w:sz w:val="21"/>
              </w:rPr>
              <w:t>课程目标</w:t>
            </w:r>
          </w:p>
        </w:tc>
        <w:tc>
          <w:tcPr>
            <w:tcW w:w="3522" w:type="dxa"/>
          </w:tcPr>
          <w:p w:rsidR="002B437C" w:rsidRPr="00C13707" w:rsidRDefault="00C22216">
            <w:pPr>
              <w:pStyle w:val="TableParagraph"/>
              <w:spacing w:before="70"/>
              <w:ind w:left="597"/>
              <w:rPr>
                <w:b/>
                <w:sz w:val="21"/>
              </w:rPr>
            </w:pPr>
            <w:r w:rsidRPr="00C13707">
              <w:rPr>
                <w:rFonts w:hint="eastAsia"/>
                <w:b/>
                <w:spacing w:val="-1"/>
                <w:sz w:val="21"/>
              </w:rPr>
              <w:t>主要教学内容和教学要求</w:t>
            </w:r>
          </w:p>
        </w:tc>
        <w:tc>
          <w:tcPr>
            <w:tcW w:w="853" w:type="dxa"/>
          </w:tcPr>
          <w:p w:rsidR="002B437C" w:rsidRPr="00C13707" w:rsidRDefault="00C22216">
            <w:pPr>
              <w:pStyle w:val="TableParagraph"/>
              <w:spacing w:line="263" w:lineRule="exact"/>
              <w:ind w:left="214"/>
              <w:rPr>
                <w:b/>
                <w:sz w:val="21"/>
              </w:rPr>
            </w:pPr>
            <w:r w:rsidRPr="00C13707">
              <w:rPr>
                <w:rFonts w:hint="eastAsia"/>
                <w:b/>
                <w:spacing w:val="-5"/>
                <w:sz w:val="21"/>
              </w:rPr>
              <w:t>参考</w:t>
            </w:r>
          </w:p>
          <w:p w:rsidR="002B437C" w:rsidRPr="00C13707" w:rsidRDefault="00C22216">
            <w:pPr>
              <w:pStyle w:val="TableParagraph"/>
              <w:spacing w:line="261" w:lineRule="exact"/>
              <w:ind w:left="214"/>
              <w:rPr>
                <w:b/>
                <w:sz w:val="21"/>
              </w:rPr>
            </w:pPr>
            <w:r w:rsidRPr="00C13707">
              <w:rPr>
                <w:rFonts w:hint="eastAsia"/>
                <w:b/>
                <w:spacing w:val="-5"/>
                <w:sz w:val="21"/>
              </w:rPr>
              <w:t>学时</w:t>
            </w:r>
          </w:p>
        </w:tc>
      </w:tr>
      <w:tr w:rsidR="00C13707" w:rsidRPr="00C13707">
        <w:trPr>
          <w:trHeight w:val="4638"/>
        </w:trPr>
        <w:tc>
          <w:tcPr>
            <w:tcW w:w="676" w:type="dxa"/>
          </w:tcPr>
          <w:p w:rsidR="002B437C" w:rsidRPr="00C13707" w:rsidRDefault="002B437C">
            <w:pPr>
              <w:pStyle w:val="TableParagraph"/>
            </w:pPr>
          </w:p>
          <w:p w:rsidR="002B437C" w:rsidRPr="00C13707" w:rsidRDefault="002B437C">
            <w:pPr>
              <w:pStyle w:val="TableParagraph"/>
            </w:pPr>
          </w:p>
          <w:p w:rsidR="002B437C" w:rsidRPr="00C13707" w:rsidRDefault="002B437C">
            <w:pPr>
              <w:pStyle w:val="TableParagraph"/>
            </w:pPr>
          </w:p>
          <w:p w:rsidR="002B437C" w:rsidRPr="00C13707" w:rsidRDefault="002B437C">
            <w:pPr>
              <w:pStyle w:val="TableParagraph"/>
            </w:pPr>
          </w:p>
          <w:p w:rsidR="002B437C" w:rsidRPr="00C13707" w:rsidRDefault="002B437C">
            <w:pPr>
              <w:pStyle w:val="TableParagraph"/>
            </w:pPr>
          </w:p>
          <w:p w:rsidR="002B437C" w:rsidRPr="00C13707" w:rsidRDefault="002B437C">
            <w:pPr>
              <w:pStyle w:val="TableParagraph"/>
            </w:pPr>
          </w:p>
          <w:p w:rsidR="002B437C" w:rsidRPr="00C13707" w:rsidRDefault="002B437C">
            <w:pPr>
              <w:pStyle w:val="TableParagraph"/>
            </w:pPr>
          </w:p>
          <w:p w:rsidR="002B437C" w:rsidRPr="00C13707" w:rsidRDefault="00C22216">
            <w:pPr>
              <w:pStyle w:val="TableParagraph"/>
              <w:spacing w:before="186"/>
              <w:ind w:left="10"/>
              <w:jc w:val="center"/>
              <w:rPr>
                <w:sz w:val="21"/>
              </w:rPr>
            </w:pPr>
            <w:r w:rsidRPr="00C13707">
              <w:rPr>
                <w:rFonts w:hint="eastAsia"/>
                <w:sz w:val="21"/>
              </w:rPr>
              <w:t>1</w:t>
            </w:r>
          </w:p>
        </w:tc>
        <w:tc>
          <w:tcPr>
            <w:tcW w:w="1847" w:type="dxa"/>
          </w:tcPr>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C22216">
            <w:pPr>
              <w:pStyle w:val="TableParagraph"/>
              <w:spacing w:before="134"/>
              <w:ind w:left="277" w:right="267"/>
              <w:jc w:val="center"/>
              <w:rPr>
                <w:sz w:val="21"/>
              </w:rPr>
            </w:pPr>
            <w:r w:rsidRPr="00C13707">
              <w:rPr>
                <w:rFonts w:hint="eastAsia"/>
                <w:spacing w:val="-2"/>
                <w:sz w:val="21"/>
              </w:rPr>
              <w:t>中式烹调技艺</w:t>
            </w:r>
          </w:p>
        </w:tc>
        <w:tc>
          <w:tcPr>
            <w:tcW w:w="2729" w:type="dxa"/>
          </w:tcPr>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C22216">
            <w:pPr>
              <w:pStyle w:val="TableParagraph"/>
              <w:spacing w:before="152" w:line="338" w:lineRule="auto"/>
              <w:ind w:left="108" w:right="-29"/>
              <w:rPr>
                <w:sz w:val="21"/>
              </w:rPr>
            </w:pPr>
            <w:r w:rsidRPr="00C13707">
              <w:rPr>
                <w:rFonts w:hint="eastAsia"/>
                <w:spacing w:val="15"/>
                <w:sz w:val="21"/>
              </w:rPr>
              <w:t>熟悉烹饪原料加工处理方</w:t>
            </w:r>
            <w:r w:rsidRPr="00C13707">
              <w:rPr>
                <w:rFonts w:hint="eastAsia"/>
                <w:spacing w:val="-2"/>
                <w:sz w:val="21"/>
              </w:rPr>
              <w:t>法和成型质量标准；掌握烹</w:t>
            </w:r>
            <w:r w:rsidRPr="00C13707">
              <w:rPr>
                <w:rFonts w:hint="eastAsia"/>
                <w:spacing w:val="15"/>
                <w:sz w:val="21"/>
              </w:rPr>
              <w:t>饪原料初步熟处理方法的</w:t>
            </w:r>
            <w:r w:rsidRPr="00C13707">
              <w:rPr>
                <w:rFonts w:hint="eastAsia"/>
                <w:spacing w:val="-12"/>
                <w:sz w:val="21"/>
              </w:rPr>
              <w:t>基本要求和操作要领，调味、</w:t>
            </w:r>
            <w:r w:rsidRPr="00C13707">
              <w:rPr>
                <w:rFonts w:hint="eastAsia"/>
                <w:spacing w:val="-2"/>
                <w:sz w:val="21"/>
              </w:rPr>
              <w:t>盛器与菜肴配合的原则，制汤要领及上浆、挂糊、勾芡方法；能运用热菜烹调技法</w:t>
            </w:r>
            <w:r w:rsidRPr="00C13707">
              <w:rPr>
                <w:rFonts w:hint="eastAsia"/>
                <w:spacing w:val="15"/>
                <w:sz w:val="21"/>
              </w:rPr>
              <w:t>制作基本菜品和部分传统</w:t>
            </w:r>
            <w:r w:rsidRPr="00C13707">
              <w:rPr>
                <w:rFonts w:hint="eastAsia"/>
                <w:spacing w:val="-4"/>
                <w:sz w:val="21"/>
              </w:rPr>
              <w:t>特色名菜</w:t>
            </w:r>
          </w:p>
        </w:tc>
        <w:tc>
          <w:tcPr>
            <w:tcW w:w="3522" w:type="dxa"/>
          </w:tcPr>
          <w:p w:rsidR="002B437C" w:rsidRPr="00C13707" w:rsidRDefault="00C22216">
            <w:pPr>
              <w:pStyle w:val="TableParagraph"/>
              <w:spacing w:line="298" w:lineRule="exact"/>
              <w:ind w:right="96"/>
              <w:jc w:val="right"/>
              <w:rPr>
                <w:sz w:val="21"/>
              </w:rPr>
            </w:pPr>
            <w:r w:rsidRPr="00C13707">
              <w:rPr>
                <w:rFonts w:hint="eastAsia"/>
                <w:b/>
                <w:spacing w:val="-6"/>
                <w:sz w:val="21"/>
              </w:rPr>
              <w:t>主要内容：</w:t>
            </w:r>
            <w:r w:rsidRPr="00C13707">
              <w:rPr>
                <w:rFonts w:hint="eastAsia"/>
                <w:spacing w:val="-7"/>
                <w:sz w:val="21"/>
              </w:rPr>
              <w:t>包括烹饪原料加工处理</w:t>
            </w:r>
          </w:p>
          <w:p w:rsidR="002B437C" w:rsidRPr="00C13707" w:rsidRDefault="00C22216">
            <w:pPr>
              <w:pStyle w:val="TableParagraph"/>
              <w:spacing w:line="247" w:lineRule="exact"/>
              <w:ind w:right="95"/>
              <w:jc w:val="right"/>
              <w:rPr>
                <w:sz w:val="21"/>
              </w:rPr>
            </w:pPr>
            <w:r w:rsidRPr="00C13707">
              <w:rPr>
                <w:rFonts w:hint="eastAsia"/>
                <w:spacing w:val="-7"/>
                <w:sz w:val="21"/>
              </w:rPr>
              <w:t>方法，各类烹调技法，调味知识，火</w:t>
            </w:r>
          </w:p>
          <w:p w:rsidR="002B437C" w:rsidRPr="00C13707" w:rsidRDefault="00C22216">
            <w:pPr>
              <w:pStyle w:val="TableParagraph"/>
              <w:spacing w:before="3"/>
              <w:ind w:left="107"/>
              <w:rPr>
                <w:sz w:val="21"/>
              </w:rPr>
            </w:pPr>
            <w:r w:rsidRPr="00C13707">
              <w:rPr>
                <w:rFonts w:hint="eastAsia"/>
                <w:spacing w:val="-2"/>
                <w:sz w:val="21"/>
              </w:rPr>
              <w:t>候知识，菜肴搭配。</w:t>
            </w:r>
          </w:p>
          <w:p w:rsidR="002B437C" w:rsidRPr="00C13707" w:rsidRDefault="00C22216">
            <w:pPr>
              <w:pStyle w:val="TableParagraph"/>
              <w:spacing w:before="32"/>
              <w:ind w:left="107" w:firstLine="210"/>
              <w:rPr>
                <w:sz w:val="21"/>
              </w:rPr>
            </w:pPr>
            <w:r w:rsidRPr="00C13707">
              <w:rPr>
                <w:rFonts w:hint="eastAsia"/>
                <w:b/>
                <w:spacing w:val="-6"/>
                <w:sz w:val="21"/>
              </w:rPr>
              <w:t>教学要求：</w:t>
            </w:r>
            <w:r w:rsidRPr="00C13707">
              <w:rPr>
                <w:rFonts w:hint="eastAsia"/>
                <w:spacing w:val="-7"/>
                <w:sz w:val="21"/>
              </w:rPr>
              <w:t>通过课堂讲授、案例分</w:t>
            </w:r>
          </w:p>
          <w:p w:rsidR="002B437C" w:rsidRPr="00C13707" w:rsidRDefault="00C22216">
            <w:pPr>
              <w:pStyle w:val="TableParagraph"/>
              <w:spacing w:before="151" w:line="417" w:lineRule="auto"/>
              <w:ind w:left="107" w:right="34"/>
              <w:jc w:val="both"/>
              <w:rPr>
                <w:sz w:val="21"/>
              </w:rPr>
            </w:pPr>
            <w:r w:rsidRPr="00C13707">
              <w:rPr>
                <w:rFonts w:hint="eastAsia"/>
                <w:spacing w:val="-10"/>
                <w:sz w:val="21"/>
              </w:rPr>
              <w:t>析，学生掌握烹饪原料加工处理方法</w:t>
            </w:r>
            <w:r w:rsidRPr="00C13707">
              <w:rPr>
                <w:rFonts w:hint="eastAsia"/>
                <w:spacing w:val="-2"/>
                <w:sz w:val="21"/>
              </w:rPr>
              <w:t>和成型质量标准；掌握烹饪原料初步熟处理方法的基本要求和操作要领，调味、盛器与菜肴配合的原则，制汤要领及上浆、挂糊、勾芡方法；能运</w:t>
            </w:r>
            <w:r w:rsidRPr="00C13707">
              <w:rPr>
                <w:rFonts w:hint="eastAsia"/>
                <w:spacing w:val="7"/>
                <w:sz w:val="21"/>
              </w:rPr>
              <w:t>用热菜烹调技法制作基本菜品和部</w:t>
            </w:r>
          </w:p>
          <w:p w:rsidR="002B437C" w:rsidRPr="00C13707" w:rsidRDefault="00C22216">
            <w:pPr>
              <w:pStyle w:val="TableParagraph"/>
              <w:spacing w:line="268" w:lineRule="exact"/>
              <w:ind w:left="107"/>
              <w:rPr>
                <w:sz w:val="21"/>
              </w:rPr>
            </w:pPr>
            <w:r w:rsidRPr="00C13707">
              <w:rPr>
                <w:rFonts w:hint="eastAsia"/>
                <w:spacing w:val="-2"/>
                <w:sz w:val="21"/>
              </w:rPr>
              <w:t>分传统特色名菜</w:t>
            </w:r>
          </w:p>
        </w:tc>
        <w:tc>
          <w:tcPr>
            <w:tcW w:w="853" w:type="dxa"/>
          </w:tcPr>
          <w:p w:rsidR="002B437C" w:rsidRPr="00C13707" w:rsidRDefault="002B437C">
            <w:pPr>
              <w:pStyle w:val="TableParagraph"/>
              <w:rPr>
                <w:sz w:val="26"/>
              </w:rPr>
            </w:pPr>
          </w:p>
          <w:p w:rsidR="002B437C" w:rsidRPr="00C13707" w:rsidRDefault="002B437C">
            <w:pPr>
              <w:pStyle w:val="TableParagraph"/>
              <w:rPr>
                <w:sz w:val="26"/>
              </w:rPr>
            </w:pPr>
          </w:p>
          <w:p w:rsidR="002B437C" w:rsidRPr="00C13707" w:rsidRDefault="002B437C">
            <w:pPr>
              <w:pStyle w:val="TableParagraph"/>
              <w:rPr>
                <w:sz w:val="26"/>
              </w:rPr>
            </w:pPr>
          </w:p>
          <w:p w:rsidR="002B437C" w:rsidRPr="00C13707" w:rsidRDefault="002B437C">
            <w:pPr>
              <w:pStyle w:val="TableParagraph"/>
              <w:rPr>
                <w:sz w:val="26"/>
              </w:rPr>
            </w:pPr>
          </w:p>
          <w:p w:rsidR="002B437C" w:rsidRPr="00C13707" w:rsidRDefault="002B437C">
            <w:pPr>
              <w:pStyle w:val="TableParagraph"/>
              <w:rPr>
                <w:sz w:val="26"/>
              </w:rPr>
            </w:pPr>
          </w:p>
          <w:p w:rsidR="002B437C" w:rsidRPr="00C13707" w:rsidRDefault="002B437C">
            <w:pPr>
              <w:pStyle w:val="TableParagraph"/>
              <w:spacing w:before="2"/>
              <w:rPr>
                <w:sz w:val="37"/>
              </w:rPr>
            </w:pPr>
          </w:p>
          <w:p w:rsidR="002B437C" w:rsidRPr="00C13707" w:rsidRDefault="00C22216">
            <w:pPr>
              <w:pStyle w:val="TableParagraph"/>
              <w:spacing w:before="1"/>
              <w:ind w:right="293"/>
              <w:jc w:val="right"/>
              <w:rPr>
                <w:sz w:val="24"/>
              </w:rPr>
            </w:pPr>
            <w:r w:rsidRPr="00C13707">
              <w:rPr>
                <w:rFonts w:hint="eastAsia"/>
                <w:spacing w:val="-5"/>
                <w:sz w:val="24"/>
              </w:rPr>
              <w:t>72</w:t>
            </w:r>
          </w:p>
        </w:tc>
      </w:tr>
      <w:tr w:rsidR="00C13707" w:rsidRPr="00C13707">
        <w:trPr>
          <w:trHeight w:val="2730"/>
        </w:trPr>
        <w:tc>
          <w:tcPr>
            <w:tcW w:w="676" w:type="dxa"/>
          </w:tcPr>
          <w:p w:rsidR="002B437C" w:rsidRPr="00C13707" w:rsidRDefault="002B437C">
            <w:pPr>
              <w:pStyle w:val="TableParagraph"/>
              <w:spacing w:before="151"/>
              <w:ind w:left="10"/>
              <w:jc w:val="center"/>
              <w:rPr>
                <w:sz w:val="21"/>
              </w:rPr>
            </w:pPr>
          </w:p>
          <w:p w:rsidR="002B437C" w:rsidRPr="00C13707" w:rsidRDefault="002B437C">
            <w:pPr>
              <w:pStyle w:val="TableParagraph"/>
              <w:spacing w:before="151"/>
              <w:ind w:left="10"/>
              <w:jc w:val="center"/>
              <w:rPr>
                <w:sz w:val="21"/>
              </w:rPr>
            </w:pPr>
          </w:p>
          <w:p w:rsidR="002B437C" w:rsidRPr="00C13707" w:rsidRDefault="002B437C">
            <w:pPr>
              <w:pStyle w:val="TableParagraph"/>
              <w:spacing w:before="151"/>
              <w:ind w:left="10"/>
              <w:jc w:val="center"/>
              <w:rPr>
                <w:sz w:val="21"/>
              </w:rPr>
            </w:pPr>
          </w:p>
          <w:p w:rsidR="002B437C" w:rsidRPr="00C13707" w:rsidRDefault="00C22216">
            <w:pPr>
              <w:pStyle w:val="TableParagraph"/>
              <w:spacing w:before="151"/>
              <w:ind w:left="10"/>
              <w:jc w:val="center"/>
              <w:rPr>
                <w:sz w:val="21"/>
              </w:rPr>
            </w:pPr>
            <w:r w:rsidRPr="00C13707">
              <w:rPr>
                <w:rFonts w:hint="eastAsia"/>
                <w:sz w:val="21"/>
              </w:rPr>
              <w:t>2</w:t>
            </w:r>
          </w:p>
        </w:tc>
        <w:tc>
          <w:tcPr>
            <w:tcW w:w="1847" w:type="dxa"/>
          </w:tcPr>
          <w:p w:rsidR="002B437C" w:rsidRPr="00C13707" w:rsidRDefault="00C22216">
            <w:pPr>
              <w:pStyle w:val="TableParagraph"/>
              <w:spacing w:before="176"/>
              <w:ind w:left="277" w:right="267"/>
              <w:jc w:val="center"/>
              <w:rPr>
                <w:spacing w:val="-2"/>
                <w:sz w:val="21"/>
              </w:rPr>
            </w:pPr>
            <w:r w:rsidRPr="00C13707">
              <w:rPr>
                <w:rFonts w:hint="eastAsia"/>
                <w:spacing w:val="-2"/>
                <w:sz w:val="21"/>
              </w:rPr>
              <w:t>烹饪艺术与</w:t>
            </w:r>
          </w:p>
          <w:p w:rsidR="002B437C" w:rsidRPr="00C13707" w:rsidRDefault="00C22216">
            <w:pPr>
              <w:pStyle w:val="TableParagraph"/>
              <w:spacing w:before="91"/>
              <w:ind w:left="501"/>
              <w:rPr>
                <w:sz w:val="21"/>
              </w:rPr>
            </w:pPr>
            <w:r w:rsidRPr="00C13707">
              <w:rPr>
                <w:rFonts w:hint="eastAsia"/>
                <w:spacing w:val="-3"/>
                <w:sz w:val="21"/>
              </w:rPr>
              <w:t>冷拼制作</w:t>
            </w:r>
          </w:p>
        </w:tc>
        <w:tc>
          <w:tcPr>
            <w:tcW w:w="2729" w:type="dxa"/>
          </w:tcPr>
          <w:p w:rsidR="002B437C" w:rsidRPr="00C13707" w:rsidRDefault="00C22216">
            <w:pPr>
              <w:pStyle w:val="TableParagraph"/>
              <w:spacing w:before="176"/>
              <w:ind w:left="99" w:right="89"/>
              <w:jc w:val="center"/>
              <w:rPr>
                <w:spacing w:val="-3"/>
                <w:sz w:val="21"/>
              </w:rPr>
            </w:pPr>
            <w:r w:rsidRPr="00C13707">
              <w:rPr>
                <w:rFonts w:hint="eastAsia"/>
                <w:spacing w:val="-3"/>
                <w:sz w:val="21"/>
              </w:rPr>
              <w:t>了解烹饪艺术基础知识；掌</w:t>
            </w:r>
          </w:p>
          <w:p w:rsidR="002B437C" w:rsidRPr="00C13707" w:rsidRDefault="00C22216">
            <w:pPr>
              <w:pStyle w:val="TableParagraph"/>
              <w:spacing w:before="91" w:line="338" w:lineRule="auto"/>
              <w:ind w:left="108" w:right="84"/>
              <w:jc w:val="both"/>
              <w:rPr>
                <w:sz w:val="21"/>
              </w:rPr>
            </w:pPr>
            <w:r w:rsidRPr="00C13707">
              <w:rPr>
                <w:rFonts w:hint="eastAsia"/>
                <w:spacing w:val="-2"/>
                <w:sz w:val="21"/>
              </w:rPr>
              <w:t>握冷菜切配与拼摆、菜品造型步骤、方法及基本技能；</w:t>
            </w:r>
            <w:r w:rsidRPr="00C13707">
              <w:rPr>
                <w:rFonts w:hint="eastAsia"/>
                <w:spacing w:val="15"/>
                <w:sz w:val="21"/>
              </w:rPr>
              <w:t>能进行冷菜制作与卤水烹</w:t>
            </w:r>
            <w:r w:rsidRPr="00C13707">
              <w:rPr>
                <w:rFonts w:hint="eastAsia"/>
                <w:spacing w:val="-10"/>
                <w:sz w:val="21"/>
              </w:rPr>
              <w:t>制</w:t>
            </w:r>
          </w:p>
        </w:tc>
        <w:tc>
          <w:tcPr>
            <w:tcW w:w="3522" w:type="dxa"/>
          </w:tcPr>
          <w:p w:rsidR="002B437C" w:rsidRPr="00C13707" w:rsidRDefault="00C22216">
            <w:pPr>
              <w:pStyle w:val="TableParagraph"/>
              <w:spacing w:line="298" w:lineRule="exact"/>
              <w:ind w:right="96"/>
              <w:jc w:val="right"/>
              <w:rPr>
                <w:sz w:val="21"/>
              </w:rPr>
            </w:pPr>
            <w:r w:rsidRPr="00C13707">
              <w:rPr>
                <w:rFonts w:hint="eastAsia"/>
                <w:b/>
                <w:spacing w:val="-6"/>
                <w:sz w:val="21"/>
              </w:rPr>
              <w:t>主要内容：</w:t>
            </w:r>
            <w:r w:rsidRPr="00C13707">
              <w:rPr>
                <w:rFonts w:hint="eastAsia"/>
                <w:spacing w:val="-7"/>
                <w:sz w:val="21"/>
              </w:rPr>
              <w:t>包括烹饪基础知识，冷</w:t>
            </w:r>
          </w:p>
          <w:p w:rsidR="002B437C" w:rsidRPr="00C13707" w:rsidRDefault="00C22216">
            <w:pPr>
              <w:pStyle w:val="TableParagraph"/>
              <w:spacing w:line="227" w:lineRule="exact"/>
              <w:ind w:right="96"/>
              <w:jc w:val="right"/>
              <w:rPr>
                <w:spacing w:val="-7"/>
                <w:sz w:val="21"/>
              </w:rPr>
            </w:pPr>
            <w:r w:rsidRPr="00C13707">
              <w:rPr>
                <w:rFonts w:hint="eastAsia"/>
                <w:spacing w:val="-7"/>
                <w:sz w:val="21"/>
              </w:rPr>
              <w:t>菜切配与装盘，冷菜造型设计，卤水</w:t>
            </w:r>
          </w:p>
          <w:p w:rsidR="002B437C" w:rsidRPr="00C13707" w:rsidRDefault="00C22216">
            <w:pPr>
              <w:pStyle w:val="TableParagraph"/>
              <w:ind w:left="107"/>
              <w:rPr>
                <w:sz w:val="21"/>
              </w:rPr>
            </w:pPr>
            <w:r w:rsidRPr="00C13707">
              <w:rPr>
                <w:rFonts w:hint="eastAsia"/>
                <w:spacing w:val="-2"/>
                <w:sz w:val="21"/>
              </w:rPr>
              <w:t>保存与制作知识。</w:t>
            </w:r>
          </w:p>
          <w:p w:rsidR="002B437C" w:rsidRPr="00C13707" w:rsidRDefault="00C22216">
            <w:pPr>
              <w:pStyle w:val="TableParagraph"/>
              <w:spacing w:before="32" w:line="333" w:lineRule="auto"/>
              <w:ind w:left="107" w:right="96" w:firstLine="210"/>
              <w:rPr>
                <w:sz w:val="21"/>
              </w:rPr>
            </w:pPr>
            <w:r w:rsidRPr="00C13707">
              <w:rPr>
                <w:rFonts w:hint="eastAsia"/>
                <w:b/>
                <w:spacing w:val="-6"/>
                <w:sz w:val="21"/>
              </w:rPr>
              <w:t>教学要求：</w:t>
            </w:r>
            <w:r w:rsidRPr="00C13707">
              <w:rPr>
                <w:rFonts w:hint="eastAsia"/>
                <w:spacing w:val="-6"/>
                <w:sz w:val="21"/>
              </w:rPr>
              <w:t>学生掌握烹饪艺术基础</w:t>
            </w:r>
            <w:r w:rsidRPr="00C13707">
              <w:rPr>
                <w:rFonts w:hint="eastAsia"/>
                <w:spacing w:val="-7"/>
                <w:sz w:val="21"/>
              </w:rPr>
              <w:t>知识；掌握冷菜切配与拼摆、菜品造</w:t>
            </w:r>
          </w:p>
          <w:p w:rsidR="002B437C" w:rsidRPr="00C13707" w:rsidRDefault="00C22216">
            <w:pPr>
              <w:pStyle w:val="TableParagraph"/>
              <w:spacing w:before="95"/>
              <w:ind w:left="107"/>
              <w:rPr>
                <w:sz w:val="21"/>
              </w:rPr>
            </w:pPr>
            <w:r w:rsidRPr="00C13707">
              <w:rPr>
                <w:rFonts w:hint="eastAsia"/>
                <w:spacing w:val="-7"/>
                <w:sz w:val="21"/>
              </w:rPr>
              <w:t>型步骤、方法及基本技能；能进行冷</w:t>
            </w:r>
          </w:p>
          <w:p w:rsidR="002B437C" w:rsidRPr="00C13707" w:rsidRDefault="002B437C">
            <w:pPr>
              <w:pStyle w:val="TableParagraph"/>
              <w:spacing w:before="6"/>
              <w:rPr>
                <w:sz w:val="15"/>
              </w:rPr>
            </w:pPr>
          </w:p>
          <w:p w:rsidR="002B437C" w:rsidRPr="00C13707" w:rsidRDefault="00C22216">
            <w:pPr>
              <w:pStyle w:val="TableParagraph"/>
              <w:ind w:left="107"/>
              <w:rPr>
                <w:sz w:val="21"/>
              </w:rPr>
            </w:pPr>
            <w:r w:rsidRPr="00C13707">
              <w:rPr>
                <w:rFonts w:hint="eastAsia"/>
                <w:spacing w:val="-2"/>
                <w:sz w:val="21"/>
              </w:rPr>
              <w:t>菜制作与卤水烹制。</w:t>
            </w:r>
          </w:p>
        </w:tc>
        <w:tc>
          <w:tcPr>
            <w:tcW w:w="853" w:type="dxa"/>
            <w:tcBorders>
              <w:bottom w:val="single" w:sz="4" w:space="0" w:color="000000"/>
            </w:tcBorders>
          </w:tcPr>
          <w:p w:rsidR="002B437C" w:rsidRPr="00C13707" w:rsidRDefault="00C22216">
            <w:pPr>
              <w:pStyle w:val="TableParagraph"/>
              <w:spacing w:before="134"/>
              <w:ind w:right="233"/>
              <w:jc w:val="right"/>
              <w:rPr>
                <w:sz w:val="24"/>
              </w:rPr>
            </w:pPr>
            <w:r w:rsidRPr="00C13707">
              <w:rPr>
                <w:rFonts w:hint="eastAsia"/>
                <w:spacing w:val="-5"/>
                <w:sz w:val="24"/>
              </w:rPr>
              <w:t>180</w:t>
            </w:r>
          </w:p>
        </w:tc>
      </w:tr>
      <w:tr w:rsidR="00C13707" w:rsidRPr="00C13707">
        <w:tblPrEx>
          <w:tblBorders>
            <w:top w:val="thickThinMediumGap" w:sz="2" w:space="0" w:color="000000"/>
            <w:left w:val="thickThinMediumGap" w:sz="2" w:space="0" w:color="000000"/>
            <w:bottom w:val="thickThinMediumGap" w:sz="2" w:space="0" w:color="000000"/>
            <w:right w:val="thickThinMediumGap" w:sz="2" w:space="0" w:color="000000"/>
            <w:insideH w:val="thickThinMediumGap" w:sz="2" w:space="0" w:color="000000"/>
            <w:insideV w:val="thickThinMediumGap" w:sz="2" w:space="0" w:color="000000"/>
          </w:tblBorders>
        </w:tblPrEx>
        <w:trPr>
          <w:trHeight w:val="2226"/>
        </w:trPr>
        <w:tc>
          <w:tcPr>
            <w:tcW w:w="676" w:type="dxa"/>
            <w:tcBorders>
              <w:top w:val="single" w:sz="4" w:space="0" w:color="000000"/>
              <w:left w:val="single" w:sz="4" w:space="0" w:color="000000"/>
              <w:bottom w:val="single" w:sz="4" w:space="0" w:color="000000"/>
              <w:right w:val="single" w:sz="4" w:space="0" w:color="000000"/>
            </w:tcBorders>
          </w:tcPr>
          <w:p w:rsidR="002B437C" w:rsidRPr="00C13707" w:rsidRDefault="002B437C">
            <w:pPr>
              <w:pStyle w:val="TableParagraph"/>
              <w:ind w:firstLineChars="100" w:firstLine="200"/>
              <w:rPr>
                <w:sz w:val="20"/>
              </w:rPr>
            </w:pPr>
          </w:p>
          <w:p w:rsidR="002B437C" w:rsidRPr="00C13707" w:rsidRDefault="002B437C">
            <w:pPr>
              <w:pStyle w:val="TableParagraph"/>
              <w:ind w:firstLineChars="100" w:firstLine="200"/>
              <w:rPr>
                <w:sz w:val="20"/>
              </w:rPr>
            </w:pPr>
          </w:p>
          <w:p w:rsidR="002B437C" w:rsidRPr="00C13707" w:rsidRDefault="002B437C">
            <w:pPr>
              <w:pStyle w:val="TableParagraph"/>
              <w:ind w:firstLineChars="100" w:firstLine="200"/>
              <w:rPr>
                <w:sz w:val="20"/>
              </w:rPr>
            </w:pPr>
          </w:p>
          <w:p w:rsidR="002B437C" w:rsidRPr="00C13707" w:rsidRDefault="00C22216">
            <w:pPr>
              <w:pStyle w:val="TableParagraph"/>
              <w:ind w:firstLineChars="100" w:firstLine="200"/>
              <w:rPr>
                <w:sz w:val="20"/>
              </w:rPr>
            </w:pPr>
            <w:r w:rsidRPr="00C13707">
              <w:rPr>
                <w:rFonts w:hint="eastAsia"/>
                <w:sz w:val="20"/>
              </w:rPr>
              <w:t>3</w:t>
            </w:r>
          </w:p>
        </w:tc>
        <w:tc>
          <w:tcPr>
            <w:tcW w:w="1847" w:type="dxa"/>
            <w:tcBorders>
              <w:top w:val="single" w:sz="4" w:space="0" w:color="000000"/>
              <w:left w:val="single" w:sz="4" w:space="0" w:color="000000"/>
              <w:bottom w:val="single" w:sz="4" w:space="0" w:color="000000"/>
              <w:right w:val="single" w:sz="4" w:space="0" w:color="000000"/>
            </w:tcBorders>
          </w:tcPr>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spacing w:before="8"/>
            </w:pPr>
          </w:p>
          <w:p w:rsidR="002B437C" w:rsidRPr="00C13707" w:rsidRDefault="00C22216">
            <w:pPr>
              <w:pStyle w:val="TableParagraph"/>
              <w:spacing w:before="1" w:line="338" w:lineRule="auto"/>
              <w:ind w:left="606" w:right="489" w:hanging="105"/>
              <w:rPr>
                <w:sz w:val="21"/>
              </w:rPr>
            </w:pPr>
            <w:r w:rsidRPr="00C13707">
              <w:rPr>
                <w:rFonts w:hint="eastAsia"/>
                <w:spacing w:val="-4"/>
                <w:sz w:val="21"/>
              </w:rPr>
              <w:t>菜品设计与制作</w:t>
            </w:r>
          </w:p>
        </w:tc>
        <w:tc>
          <w:tcPr>
            <w:tcW w:w="2729" w:type="dxa"/>
            <w:tcBorders>
              <w:top w:val="single" w:sz="4" w:space="0" w:color="000000"/>
              <w:left w:val="single" w:sz="4" w:space="0" w:color="000000"/>
              <w:bottom w:val="single" w:sz="4" w:space="0" w:color="000000"/>
              <w:right w:val="single" w:sz="4" w:space="0" w:color="000000"/>
            </w:tcBorders>
          </w:tcPr>
          <w:p w:rsidR="002B437C" w:rsidRPr="00C13707" w:rsidRDefault="002B437C">
            <w:pPr>
              <w:pStyle w:val="TableParagraph"/>
              <w:rPr>
                <w:sz w:val="20"/>
              </w:rPr>
            </w:pPr>
          </w:p>
          <w:p w:rsidR="002B437C" w:rsidRPr="00C13707" w:rsidRDefault="00C22216">
            <w:pPr>
              <w:pStyle w:val="TableParagraph"/>
              <w:spacing w:before="167" w:line="338" w:lineRule="auto"/>
              <w:ind w:left="108" w:right="97"/>
              <w:jc w:val="both"/>
              <w:rPr>
                <w:sz w:val="21"/>
              </w:rPr>
            </w:pPr>
            <w:r w:rsidRPr="00C13707">
              <w:rPr>
                <w:rFonts w:hint="eastAsia"/>
                <w:spacing w:val="-2"/>
                <w:sz w:val="21"/>
              </w:rPr>
              <w:t>熟悉菜品设计、宴席菜单设计基本原理与方法；能运用</w:t>
            </w:r>
            <w:r w:rsidRPr="00C13707">
              <w:rPr>
                <w:rFonts w:hint="eastAsia"/>
                <w:spacing w:val="15"/>
                <w:sz w:val="21"/>
              </w:rPr>
              <w:t>不同烹调方法进行菜品设</w:t>
            </w:r>
            <w:r w:rsidRPr="00C13707">
              <w:rPr>
                <w:rFonts w:hint="eastAsia"/>
                <w:spacing w:val="-10"/>
                <w:sz w:val="21"/>
              </w:rPr>
              <w:t>计</w:t>
            </w:r>
          </w:p>
        </w:tc>
        <w:tc>
          <w:tcPr>
            <w:tcW w:w="3522" w:type="dxa"/>
            <w:tcBorders>
              <w:top w:val="single" w:sz="4" w:space="0" w:color="000000"/>
              <w:left w:val="single" w:sz="4" w:space="0" w:color="000000"/>
              <w:bottom w:val="single" w:sz="4" w:space="0" w:color="000000"/>
              <w:right w:val="single" w:sz="4" w:space="0" w:color="000000"/>
            </w:tcBorders>
          </w:tcPr>
          <w:p w:rsidR="002B437C" w:rsidRPr="00C13707" w:rsidRDefault="00C22216">
            <w:pPr>
              <w:pStyle w:val="TableParagraph"/>
              <w:spacing w:line="298" w:lineRule="exact"/>
              <w:ind w:right="96"/>
              <w:jc w:val="right"/>
              <w:rPr>
                <w:sz w:val="21"/>
              </w:rPr>
            </w:pPr>
            <w:r w:rsidRPr="00C13707">
              <w:rPr>
                <w:rFonts w:hint="eastAsia"/>
                <w:b/>
                <w:spacing w:val="-6"/>
                <w:sz w:val="21"/>
              </w:rPr>
              <w:t>主要内容：</w:t>
            </w:r>
            <w:r w:rsidRPr="00C13707">
              <w:rPr>
                <w:rFonts w:hint="eastAsia"/>
                <w:spacing w:val="-7"/>
                <w:sz w:val="21"/>
              </w:rPr>
              <w:t>包括菜单设计流程，注</w:t>
            </w:r>
          </w:p>
          <w:p w:rsidR="002B437C" w:rsidRPr="00C13707" w:rsidRDefault="00C22216">
            <w:pPr>
              <w:pStyle w:val="TableParagraph"/>
              <w:spacing w:line="247" w:lineRule="exact"/>
              <w:ind w:right="96"/>
              <w:jc w:val="right"/>
              <w:rPr>
                <w:sz w:val="21"/>
              </w:rPr>
            </w:pPr>
            <w:r w:rsidRPr="00C13707">
              <w:rPr>
                <w:rFonts w:hint="eastAsia"/>
                <w:spacing w:val="-7"/>
                <w:sz w:val="21"/>
              </w:rPr>
              <w:t>意事项，宴席菜单设计，宴席餐单设</w:t>
            </w:r>
          </w:p>
          <w:p w:rsidR="002B437C" w:rsidRPr="00C13707" w:rsidRDefault="00C22216">
            <w:pPr>
              <w:pStyle w:val="TableParagraph"/>
              <w:spacing w:before="3" w:line="242" w:lineRule="auto"/>
              <w:ind w:left="107" w:right="96"/>
              <w:rPr>
                <w:sz w:val="21"/>
              </w:rPr>
            </w:pPr>
            <w:r w:rsidRPr="00C13707">
              <w:rPr>
                <w:rFonts w:hint="eastAsia"/>
                <w:spacing w:val="-6"/>
                <w:sz w:val="21"/>
              </w:rPr>
              <w:t>计的成本核算，季节菜单，商务菜单</w:t>
            </w:r>
            <w:r w:rsidRPr="00C13707">
              <w:rPr>
                <w:rFonts w:hint="eastAsia"/>
                <w:spacing w:val="-2"/>
                <w:sz w:val="21"/>
              </w:rPr>
              <w:t>等设计创新。</w:t>
            </w:r>
          </w:p>
          <w:p w:rsidR="002B437C" w:rsidRPr="00C13707" w:rsidRDefault="00C22216">
            <w:pPr>
              <w:pStyle w:val="TableParagraph"/>
              <w:spacing w:line="296" w:lineRule="exact"/>
              <w:ind w:right="96"/>
              <w:jc w:val="right"/>
              <w:rPr>
                <w:sz w:val="21"/>
              </w:rPr>
            </w:pPr>
            <w:r w:rsidRPr="00C13707">
              <w:rPr>
                <w:rFonts w:hint="eastAsia"/>
                <w:b/>
                <w:spacing w:val="-6"/>
                <w:sz w:val="21"/>
              </w:rPr>
              <w:t>教学要求：</w:t>
            </w:r>
            <w:r w:rsidRPr="00C13707">
              <w:rPr>
                <w:rFonts w:hint="eastAsia"/>
                <w:spacing w:val="-7"/>
                <w:sz w:val="21"/>
              </w:rPr>
              <w:t>通过课堂讲授、案例分</w:t>
            </w:r>
          </w:p>
          <w:p w:rsidR="002B437C" w:rsidRPr="00C13707" w:rsidRDefault="00C22216">
            <w:pPr>
              <w:pStyle w:val="TableParagraph"/>
              <w:spacing w:line="247" w:lineRule="exact"/>
              <w:ind w:right="96"/>
              <w:jc w:val="right"/>
              <w:rPr>
                <w:sz w:val="21"/>
              </w:rPr>
            </w:pPr>
            <w:r w:rsidRPr="00C13707">
              <w:rPr>
                <w:rFonts w:hint="eastAsia"/>
                <w:spacing w:val="-7"/>
                <w:sz w:val="21"/>
              </w:rPr>
              <w:t>析，学生掌握菜品设计、宴席菜单设</w:t>
            </w:r>
          </w:p>
          <w:p w:rsidR="002B437C" w:rsidRPr="00C13707" w:rsidRDefault="00C22216">
            <w:pPr>
              <w:pStyle w:val="TableParagraph"/>
              <w:spacing w:line="270" w:lineRule="atLeast"/>
              <w:ind w:left="107" w:right="96"/>
              <w:rPr>
                <w:sz w:val="21"/>
              </w:rPr>
            </w:pPr>
            <w:r w:rsidRPr="00C13707">
              <w:rPr>
                <w:rFonts w:hint="eastAsia"/>
                <w:spacing w:val="-6"/>
                <w:sz w:val="21"/>
              </w:rPr>
              <w:t>计基本原理与方法；能运用不同烹调</w:t>
            </w:r>
            <w:r w:rsidRPr="00C13707">
              <w:rPr>
                <w:rFonts w:hint="eastAsia"/>
                <w:spacing w:val="-2"/>
                <w:sz w:val="21"/>
              </w:rPr>
              <w:t>方法进行菜品设计。</w:t>
            </w:r>
          </w:p>
        </w:tc>
        <w:tc>
          <w:tcPr>
            <w:tcW w:w="853" w:type="dxa"/>
            <w:tcBorders>
              <w:top w:val="single" w:sz="4" w:space="0" w:color="000000"/>
              <w:left w:val="single" w:sz="4" w:space="0" w:color="000000"/>
              <w:bottom w:val="single" w:sz="4" w:space="0" w:color="000000"/>
              <w:right w:val="single" w:sz="4" w:space="0" w:color="000000"/>
            </w:tcBorders>
          </w:tcPr>
          <w:p w:rsidR="002B437C" w:rsidRPr="00C13707" w:rsidRDefault="002B437C">
            <w:pPr>
              <w:pStyle w:val="TableParagraph"/>
              <w:rPr>
                <w:sz w:val="26"/>
              </w:rPr>
            </w:pPr>
          </w:p>
          <w:p w:rsidR="002B437C" w:rsidRPr="00C13707" w:rsidRDefault="002B437C">
            <w:pPr>
              <w:pStyle w:val="TableParagraph"/>
              <w:rPr>
                <w:sz w:val="26"/>
              </w:rPr>
            </w:pPr>
          </w:p>
          <w:p w:rsidR="002B437C" w:rsidRPr="00C13707" w:rsidRDefault="002B437C">
            <w:pPr>
              <w:pStyle w:val="TableParagraph"/>
              <w:spacing w:before="3"/>
            </w:pPr>
          </w:p>
          <w:p w:rsidR="002B437C" w:rsidRPr="00C13707" w:rsidRDefault="00C22216">
            <w:pPr>
              <w:pStyle w:val="TableParagraph"/>
              <w:ind w:left="233" w:right="223"/>
              <w:jc w:val="center"/>
              <w:rPr>
                <w:sz w:val="24"/>
              </w:rPr>
            </w:pPr>
            <w:r w:rsidRPr="00C13707">
              <w:rPr>
                <w:rFonts w:hint="eastAsia"/>
                <w:spacing w:val="-5"/>
                <w:sz w:val="24"/>
              </w:rPr>
              <w:t>144</w:t>
            </w:r>
          </w:p>
        </w:tc>
      </w:tr>
      <w:tr w:rsidR="00C13707" w:rsidRPr="00C13707">
        <w:tblPrEx>
          <w:tblBorders>
            <w:top w:val="thickThinMediumGap" w:sz="2" w:space="0" w:color="000000"/>
            <w:left w:val="thickThinMediumGap" w:sz="2" w:space="0" w:color="000000"/>
            <w:bottom w:val="thickThinMediumGap" w:sz="2" w:space="0" w:color="000000"/>
            <w:right w:val="thickThinMediumGap" w:sz="2" w:space="0" w:color="000000"/>
            <w:insideH w:val="thickThinMediumGap" w:sz="2" w:space="0" w:color="000000"/>
            <w:insideV w:val="thickThinMediumGap" w:sz="2" w:space="0" w:color="000000"/>
          </w:tblBorders>
        </w:tblPrEx>
        <w:trPr>
          <w:trHeight w:val="494"/>
        </w:trPr>
        <w:tc>
          <w:tcPr>
            <w:tcW w:w="8774" w:type="dxa"/>
            <w:gridSpan w:val="4"/>
            <w:tcBorders>
              <w:top w:val="single" w:sz="4" w:space="0" w:color="000000"/>
              <w:left w:val="single" w:sz="4" w:space="0" w:color="000000"/>
              <w:bottom w:val="single" w:sz="4" w:space="0" w:color="000000"/>
              <w:right w:val="single" w:sz="4" w:space="0" w:color="000000"/>
            </w:tcBorders>
          </w:tcPr>
          <w:p w:rsidR="002B437C" w:rsidRPr="00C13707" w:rsidRDefault="00C22216">
            <w:pPr>
              <w:pStyle w:val="TableParagraph"/>
              <w:spacing w:before="31"/>
              <w:ind w:left="4152" w:right="4143"/>
              <w:jc w:val="center"/>
              <w:rPr>
                <w:b/>
                <w:sz w:val="21"/>
              </w:rPr>
            </w:pPr>
            <w:r w:rsidRPr="00C13707">
              <w:rPr>
                <w:rFonts w:hint="eastAsia"/>
                <w:b/>
                <w:spacing w:val="-5"/>
                <w:sz w:val="21"/>
              </w:rPr>
              <w:t>合计</w:t>
            </w:r>
          </w:p>
        </w:tc>
        <w:tc>
          <w:tcPr>
            <w:tcW w:w="853" w:type="dxa"/>
            <w:tcBorders>
              <w:top w:val="single" w:sz="4" w:space="0" w:color="000000"/>
              <w:left w:val="single" w:sz="4" w:space="0" w:color="000000"/>
              <w:bottom w:val="single" w:sz="4" w:space="0" w:color="000000"/>
              <w:right w:val="single" w:sz="4" w:space="0" w:color="000000"/>
            </w:tcBorders>
          </w:tcPr>
          <w:p w:rsidR="002B437C" w:rsidRPr="00C13707" w:rsidRDefault="00C22216">
            <w:pPr>
              <w:pStyle w:val="TableParagraph"/>
              <w:spacing w:before="96"/>
              <w:ind w:left="233" w:right="223"/>
              <w:jc w:val="center"/>
              <w:rPr>
                <w:b/>
                <w:sz w:val="24"/>
              </w:rPr>
            </w:pPr>
            <w:r w:rsidRPr="00C13707">
              <w:rPr>
                <w:rFonts w:hint="eastAsia"/>
                <w:b/>
                <w:spacing w:val="-5"/>
                <w:sz w:val="24"/>
              </w:rPr>
              <w:t>396</w:t>
            </w:r>
          </w:p>
        </w:tc>
      </w:tr>
    </w:tbl>
    <w:p w:rsidR="002B437C" w:rsidRPr="00C13707" w:rsidRDefault="002B437C">
      <w:pPr>
        <w:pStyle w:val="a8"/>
        <w:tabs>
          <w:tab w:val="left" w:pos="1554"/>
        </w:tabs>
        <w:spacing w:before="0" w:line="299" w:lineRule="exact"/>
        <w:ind w:left="0" w:firstLine="0"/>
        <w:rPr>
          <w:b/>
          <w:bCs/>
          <w:spacing w:val="-3"/>
          <w:sz w:val="24"/>
        </w:rPr>
      </w:pPr>
    </w:p>
    <w:p w:rsidR="002B437C" w:rsidRPr="00C13707" w:rsidRDefault="002B437C">
      <w:pPr>
        <w:pStyle w:val="a8"/>
        <w:tabs>
          <w:tab w:val="left" w:pos="1554"/>
        </w:tabs>
        <w:spacing w:before="0" w:line="299" w:lineRule="exact"/>
        <w:ind w:left="0" w:firstLine="0"/>
        <w:rPr>
          <w:b/>
          <w:bCs/>
          <w:spacing w:val="-3"/>
          <w:sz w:val="24"/>
        </w:rPr>
      </w:pPr>
    </w:p>
    <w:p w:rsidR="002B437C" w:rsidRPr="00C13707" w:rsidRDefault="002B437C">
      <w:pPr>
        <w:pStyle w:val="a8"/>
        <w:tabs>
          <w:tab w:val="left" w:pos="1554"/>
        </w:tabs>
        <w:spacing w:before="0" w:line="299" w:lineRule="exact"/>
        <w:ind w:left="0" w:firstLine="0"/>
        <w:rPr>
          <w:b/>
          <w:bCs/>
          <w:spacing w:val="-3"/>
          <w:sz w:val="24"/>
        </w:rPr>
      </w:pPr>
    </w:p>
    <w:p w:rsidR="002B437C" w:rsidRPr="00C13707" w:rsidRDefault="002B437C">
      <w:pPr>
        <w:pStyle w:val="a8"/>
        <w:tabs>
          <w:tab w:val="left" w:pos="1554"/>
        </w:tabs>
        <w:spacing w:before="0" w:line="299" w:lineRule="exact"/>
        <w:ind w:left="0" w:firstLine="0"/>
        <w:rPr>
          <w:b/>
          <w:bCs/>
          <w:spacing w:val="-3"/>
          <w:sz w:val="24"/>
        </w:rPr>
      </w:pPr>
    </w:p>
    <w:p w:rsidR="002B437C" w:rsidRPr="00C13707" w:rsidRDefault="00C22216">
      <w:pPr>
        <w:pStyle w:val="a8"/>
        <w:tabs>
          <w:tab w:val="left" w:pos="1554"/>
        </w:tabs>
        <w:spacing w:before="0" w:line="299" w:lineRule="exact"/>
        <w:ind w:left="0" w:firstLine="0"/>
        <w:rPr>
          <w:b/>
          <w:bCs/>
          <w:sz w:val="24"/>
        </w:rPr>
      </w:pPr>
      <w:r w:rsidRPr="00C13707">
        <w:rPr>
          <w:rFonts w:hint="eastAsia"/>
          <w:b/>
          <w:bCs/>
          <w:spacing w:val="-3"/>
          <w:sz w:val="24"/>
        </w:rPr>
        <w:t>（2）中式面点</w:t>
      </w:r>
    </w:p>
    <w:p w:rsidR="002B437C" w:rsidRPr="00C13707" w:rsidRDefault="002B437C">
      <w:pPr>
        <w:pStyle w:val="a3"/>
        <w:spacing w:before="5"/>
        <w:rPr>
          <w:sz w:val="19"/>
        </w:rPr>
      </w:pPr>
    </w:p>
    <w:p w:rsidR="002B437C" w:rsidRPr="00C13707" w:rsidRDefault="00C22216">
      <w:pPr>
        <w:pStyle w:val="a3"/>
        <w:spacing w:before="67"/>
        <w:ind w:left="3162"/>
      </w:pPr>
      <w:r w:rsidRPr="00C13707">
        <w:rPr>
          <w:rFonts w:hint="eastAsia"/>
          <w:spacing w:val="-30"/>
        </w:rPr>
        <w:t xml:space="preserve">表 </w:t>
      </w:r>
      <w:r w:rsidRPr="00C13707">
        <w:rPr>
          <w:rFonts w:hint="eastAsia"/>
        </w:rPr>
        <w:t>5：</w:t>
      </w:r>
      <w:r w:rsidRPr="00C13707">
        <w:rPr>
          <w:rFonts w:hint="eastAsia"/>
          <w:spacing w:val="-1"/>
        </w:rPr>
        <w:t>专业方向课(中式面点)开设情况一览表</w:t>
      </w:r>
    </w:p>
    <w:tbl>
      <w:tblPr>
        <w:tblW w:w="9606" w:type="dxa"/>
        <w:tblInd w:w="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75"/>
        <w:gridCol w:w="1843"/>
        <w:gridCol w:w="2723"/>
        <w:gridCol w:w="3514"/>
        <w:gridCol w:w="851"/>
      </w:tblGrid>
      <w:tr w:rsidR="00C13707" w:rsidRPr="00C13707">
        <w:trPr>
          <w:trHeight w:val="544"/>
        </w:trPr>
        <w:tc>
          <w:tcPr>
            <w:tcW w:w="675" w:type="dxa"/>
          </w:tcPr>
          <w:p w:rsidR="002B437C" w:rsidRPr="00C13707" w:rsidRDefault="00C22216">
            <w:pPr>
              <w:pStyle w:val="TableParagraph"/>
              <w:spacing w:before="70"/>
              <w:ind w:left="112" w:right="103"/>
              <w:jc w:val="center"/>
              <w:rPr>
                <w:b/>
                <w:sz w:val="21"/>
              </w:rPr>
            </w:pPr>
            <w:r w:rsidRPr="00C13707">
              <w:rPr>
                <w:rFonts w:hint="eastAsia"/>
                <w:b/>
                <w:spacing w:val="-5"/>
                <w:sz w:val="21"/>
              </w:rPr>
              <w:t>序号</w:t>
            </w:r>
          </w:p>
        </w:tc>
        <w:tc>
          <w:tcPr>
            <w:tcW w:w="1843" w:type="dxa"/>
          </w:tcPr>
          <w:p w:rsidR="002B437C" w:rsidRPr="00C13707" w:rsidRDefault="00C22216">
            <w:pPr>
              <w:pStyle w:val="TableParagraph"/>
              <w:spacing w:before="70"/>
              <w:ind w:left="276" w:right="267"/>
              <w:jc w:val="center"/>
              <w:rPr>
                <w:b/>
                <w:sz w:val="21"/>
              </w:rPr>
            </w:pPr>
            <w:r w:rsidRPr="00C13707">
              <w:rPr>
                <w:rFonts w:hint="eastAsia"/>
                <w:b/>
                <w:spacing w:val="-3"/>
                <w:sz w:val="21"/>
              </w:rPr>
              <w:t>课程名称</w:t>
            </w:r>
          </w:p>
        </w:tc>
        <w:tc>
          <w:tcPr>
            <w:tcW w:w="2723" w:type="dxa"/>
          </w:tcPr>
          <w:p w:rsidR="002B437C" w:rsidRPr="00C13707" w:rsidRDefault="00C22216">
            <w:pPr>
              <w:pStyle w:val="TableParagraph"/>
              <w:spacing w:before="70"/>
              <w:ind w:left="98" w:right="89"/>
              <w:jc w:val="center"/>
              <w:rPr>
                <w:b/>
                <w:sz w:val="21"/>
              </w:rPr>
            </w:pPr>
            <w:r w:rsidRPr="00C13707">
              <w:rPr>
                <w:rFonts w:hint="eastAsia"/>
                <w:b/>
                <w:spacing w:val="-3"/>
                <w:sz w:val="21"/>
              </w:rPr>
              <w:t>课程目标</w:t>
            </w:r>
          </w:p>
        </w:tc>
        <w:tc>
          <w:tcPr>
            <w:tcW w:w="3514" w:type="dxa"/>
          </w:tcPr>
          <w:p w:rsidR="002B437C" w:rsidRPr="00C13707" w:rsidRDefault="00C22216">
            <w:pPr>
              <w:pStyle w:val="TableParagraph"/>
              <w:spacing w:before="70"/>
              <w:ind w:left="597"/>
              <w:rPr>
                <w:b/>
                <w:sz w:val="21"/>
              </w:rPr>
            </w:pPr>
            <w:r w:rsidRPr="00C13707">
              <w:rPr>
                <w:rFonts w:hint="eastAsia"/>
                <w:b/>
                <w:spacing w:val="-1"/>
                <w:sz w:val="21"/>
              </w:rPr>
              <w:t>主要教学内容和教学要求</w:t>
            </w:r>
          </w:p>
        </w:tc>
        <w:tc>
          <w:tcPr>
            <w:tcW w:w="851" w:type="dxa"/>
          </w:tcPr>
          <w:p w:rsidR="002B437C" w:rsidRPr="00C13707" w:rsidRDefault="00C22216">
            <w:pPr>
              <w:pStyle w:val="TableParagraph"/>
              <w:spacing w:line="263" w:lineRule="exact"/>
              <w:ind w:left="214"/>
              <w:rPr>
                <w:b/>
                <w:sz w:val="21"/>
              </w:rPr>
            </w:pPr>
            <w:r w:rsidRPr="00C13707">
              <w:rPr>
                <w:rFonts w:hint="eastAsia"/>
                <w:b/>
                <w:spacing w:val="-5"/>
                <w:sz w:val="21"/>
              </w:rPr>
              <w:t>参考</w:t>
            </w:r>
          </w:p>
          <w:p w:rsidR="002B437C" w:rsidRPr="00C13707" w:rsidRDefault="00C22216">
            <w:pPr>
              <w:pStyle w:val="TableParagraph"/>
              <w:spacing w:line="261" w:lineRule="exact"/>
              <w:ind w:left="214"/>
              <w:rPr>
                <w:b/>
                <w:sz w:val="21"/>
              </w:rPr>
            </w:pPr>
            <w:r w:rsidRPr="00C13707">
              <w:rPr>
                <w:rFonts w:hint="eastAsia"/>
                <w:b/>
                <w:spacing w:val="-5"/>
                <w:sz w:val="21"/>
              </w:rPr>
              <w:t>学时</w:t>
            </w:r>
          </w:p>
        </w:tc>
      </w:tr>
      <w:tr w:rsidR="00C13707" w:rsidRPr="00C13707">
        <w:trPr>
          <w:trHeight w:val="2689"/>
        </w:trPr>
        <w:tc>
          <w:tcPr>
            <w:tcW w:w="675" w:type="dxa"/>
          </w:tcPr>
          <w:p w:rsidR="002B437C" w:rsidRPr="00C13707" w:rsidRDefault="002B437C">
            <w:pPr>
              <w:pStyle w:val="TableParagraph"/>
            </w:pPr>
          </w:p>
          <w:p w:rsidR="002B437C" w:rsidRPr="00C13707" w:rsidRDefault="002B437C">
            <w:pPr>
              <w:pStyle w:val="TableParagraph"/>
            </w:pPr>
          </w:p>
          <w:p w:rsidR="002B437C" w:rsidRPr="00C13707" w:rsidRDefault="002B437C">
            <w:pPr>
              <w:pStyle w:val="TableParagraph"/>
            </w:pPr>
          </w:p>
          <w:p w:rsidR="002B437C" w:rsidRPr="00C13707" w:rsidRDefault="002B437C">
            <w:pPr>
              <w:pStyle w:val="TableParagraph"/>
              <w:spacing w:before="6"/>
              <w:rPr>
                <w:sz w:val="29"/>
              </w:rPr>
            </w:pPr>
          </w:p>
          <w:p w:rsidR="002B437C" w:rsidRPr="00C13707" w:rsidRDefault="00C22216">
            <w:pPr>
              <w:pStyle w:val="TableParagraph"/>
              <w:ind w:left="10"/>
              <w:jc w:val="center"/>
              <w:rPr>
                <w:sz w:val="21"/>
              </w:rPr>
            </w:pPr>
            <w:r w:rsidRPr="00C13707">
              <w:rPr>
                <w:rFonts w:hint="eastAsia"/>
                <w:sz w:val="21"/>
              </w:rPr>
              <w:t>1</w:t>
            </w:r>
          </w:p>
        </w:tc>
        <w:tc>
          <w:tcPr>
            <w:tcW w:w="1843" w:type="dxa"/>
          </w:tcPr>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spacing w:before="5"/>
              <w:rPr>
                <w:sz w:val="17"/>
              </w:rPr>
            </w:pPr>
          </w:p>
          <w:p w:rsidR="002B437C" w:rsidRPr="00C13707" w:rsidRDefault="00C22216">
            <w:pPr>
              <w:pStyle w:val="TableParagraph"/>
              <w:ind w:left="277" w:right="267"/>
              <w:jc w:val="center"/>
              <w:rPr>
                <w:sz w:val="21"/>
              </w:rPr>
            </w:pPr>
            <w:r w:rsidRPr="00C13707">
              <w:rPr>
                <w:rFonts w:hint="eastAsia"/>
                <w:spacing w:val="-3"/>
                <w:sz w:val="21"/>
              </w:rPr>
              <w:t>中式面点</w:t>
            </w:r>
          </w:p>
        </w:tc>
        <w:tc>
          <w:tcPr>
            <w:tcW w:w="2723" w:type="dxa"/>
          </w:tcPr>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18"/>
              </w:rPr>
            </w:pPr>
          </w:p>
          <w:p w:rsidR="002B437C" w:rsidRPr="00C13707" w:rsidRDefault="00C22216">
            <w:pPr>
              <w:pStyle w:val="TableParagraph"/>
              <w:spacing w:line="278" w:lineRule="auto"/>
              <w:ind w:left="108" w:right="97"/>
              <w:jc w:val="both"/>
              <w:rPr>
                <w:sz w:val="21"/>
              </w:rPr>
            </w:pPr>
            <w:r w:rsidRPr="00C13707">
              <w:rPr>
                <w:rFonts w:hint="eastAsia"/>
                <w:spacing w:val="-2"/>
                <w:sz w:val="21"/>
              </w:rPr>
              <w:t>了解面点原料知识；熟悉各种面团调制原理；掌握各种面团制作工艺，各种制馅方法，以及成型和熟制方法</w:t>
            </w:r>
          </w:p>
        </w:tc>
        <w:tc>
          <w:tcPr>
            <w:tcW w:w="3514" w:type="dxa"/>
          </w:tcPr>
          <w:p w:rsidR="002B437C" w:rsidRPr="00C13707" w:rsidRDefault="00C22216">
            <w:pPr>
              <w:pStyle w:val="TableParagraph"/>
              <w:spacing w:line="298" w:lineRule="exact"/>
              <w:ind w:left="317" w:right="-87"/>
              <w:rPr>
                <w:sz w:val="21"/>
              </w:rPr>
            </w:pPr>
            <w:r w:rsidRPr="00C13707">
              <w:rPr>
                <w:rFonts w:hint="eastAsia"/>
                <w:b/>
                <w:spacing w:val="-21"/>
                <w:sz w:val="21"/>
              </w:rPr>
              <w:t>主要内容：</w:t>
            </w:r>
            <w:r w:rsidRPr="00C13707">
              <w:rPr>
                <w:rFonts w:hint="eastAsia"/>
                <w:spacing w:val="-1"/>
                <w:sz w:val="21"/>
              </w:rPr>
              <w:t>包括全国风味面点介绍，</w:t>
            </w:r>
          </w:p>
          <w:p w:rsidR="002B437C" w:rsidRPr="00C13707" w:rsidRDefault="00C22216">
            <w:pPr>
              <w:pStyle w:val="TableParagraph"/>
              <w:spacing w:line="247" w:lineRule="exact"/>
              <w:ind w:left="107"/>
              <w:rPr>
                <w:sz w:val="21"/>
              </w:rPr>
            </w:pPr>
            <w:r w:rsidRPr="00C13707">
              <w:rPr>
                <w:rFonts w:hint="eastAsia"/>
                <w:spacing w:val="-9"/>
                <w:sz w:val="21"/>
              </w:rPr>
              <w:t>风味面点的分类，蒸炸煮烙等技法要</w:t>
            </w:r>
          </w:p>
          <w:p w:rsidR="002B437C" w:rsidRPr="00C13707" w:rsidRDefault="00C22216">
            <w:pPr>
              <w:pStyle w:val="TableParagraph"/>
              <w:spacing w:before="3"/>
              <w:ind w:left="107"/>
              <w:rPr>
                <w:sz w:val="21"/>
              </w:rPr>
            </w:pPr>
            <w:r w:rsidRPr="00C13707">
              <w:rPr>
                <w:rFonts w:hint="eastAsia"/>
                <w:spacing w:val="-1"/>
                <w:sz w:val="21"/>
              </w:rPr>
              <w:t>求，各类面团的调制要求。</w:t>
            </w:r>
          </w:p>
          <w:p w:rsidR="002B437C" w:rsidRPr="00C13707" w:rsidRDefault="00C22216">
            <w:pPr>
              <w:pStyle w:val="TableParagraph"/>
              <w:spacing w:before="32" w:line="333" w:lineRule="auto"/>
              <w:ind w:left="107" w:right="-29" w:firstLine="210"/>
              <w:rPr>
                <w:sz w:val="21"/>
              </w:rPr>
            </w:pPr>
            <w:r w:rsidRPr="00C13707">
              <w:rPr>
                <w:rFonts w:hint="eastAsia"/>
                <w:b/>
                <w:spacing w:val="-23"/>
                <w:sz w:val="21"/>
              </w:rPr>
              <w:t>教学要求：</w:t>
            </w:r>
            <w:r w:rsidRPr="00C13707">
              <w:rPr>
                <w:rFonts w:hint="eastAsia"/>
                <w:spacing w:val="-8"/>
                <w:sz w:val="21"/>
              </w:rPr>
              <w:t>学生掌握面点原料知识；</w:t>
            </w:r>
            <w:r w:rsidRPr="00C13707">
              <w:rPr>
                <w:rFonts w:hint="eastAsia"/>
                <w:spacing w:val="-2"/>
                <w:sz w:val="21"/>
              </w:rPr>
              <w:t>熟悉各种面团调制原理；掌握各种面</w:t>
            </w:r>
          </w:p>
          <w:p w:rsidR="002B437C" w:rsidRPr="00C13707" w:rsidRDefault="00C22216">
            <w:pPr>
              <w:pStyle w:val="TableParagraph"/>
              <w:spacing w:before="94"/>
              <w:ind w:left="107"/>
              <w:rPr>
                <w:sz w:val="21"/>
              </w:rPr>
            </w:pPr>
            <w:r w:rsidRPr="00C13707">
              <w:rPr>
                <w:rFonts w:hint="eastAsia"/>
                <w:spacing w:val="-7"/>
                <w:sz w:val="21"/>
              </w:rPr>
              <w:t>团制作工艺，各种制馅方法，以及成</w:t>
            </w:r>
          </w:p>
          <w:p w:rsidR="002B437C" w:rsidRPr="00C13707" w:rsidRDefault="002B437C">
            <w:pPr>
              <w:pStyle w:val="TableParagraph"/>
              <w:spacing w:before="7"/>
              <w:rPr>
                <w:sz w:val="15"/>
              </w:rPr>
            </w:pPr>
          </w:p>
          <w:p w:rsidR="002B437C" w:rsidRPr="00C13707" w:rsidRDefault="00C22216">
            <w:pPr>
              <w:pStyle w:val="TableParagraph"/>
              <w:ind w:left="107"/>
              <w:rPr>
                <w:sz w:val="21"/>
              </w:rPr>
            </w:pPr>
            <w:r w:rsidRPr="00C13707">
              <w:rPr>
                <w:rFonts w:hint="eastAsia"/>
                <w:spacing w:val="-2"/>
                <w:sz w:val="21"/>
              </w:rPr>
              <w:t>型和熟制方法。</w:t>
            </w:r>
          </w:p>
        </w:tc>
        <w:tc>
          <w:tcPr>
            <w:tcW w:w="851" w:type="dxa"/>
          </w:tcPr>
          <w:p w:rsidR="002B437C" w:rsidRPr="00C13707" w:rsidRDefault="002B437C">
            <w:pPr>
              <w:pStyle w:val="TableParagraph"/>
              <w:rPr>
                <w:sz w:val="26"/>
              </w:rPr>
            </w:pPr>
          </w:p>
          <w:p w:rsidR="002B437C" w:rsidRPr="00C13707" w:rsidRDefault="002B437C">
            <w:pPr>
              <w:pStyle w:val="TableParagraph"/>
              <w:rPr>
                <w:sz w:val="26"/>
              </w:rPr>
            </w:pPr>
          </w:p>
          <w:p w:rsidR="002B437C" w:rsidRPr="00C13707" w:rsidRDefault="002B437C">
            <w:pPr>
              <w:pStyle w:val="TableParagraph"/>
              <w:rPr>
                <w:sz w:val="26"/>
              </w:rPr>
            </w:pPr>
          </w:p>
          <w:p w:rsidR="002B437C" w:rsidRPr="00C13707" w:rsidRDefault="00C22216">
            <w:pPr>
              <w:pStyle w:val="TableParagraph"/>
              <w:spacing w:before="207"/>
              <w:ind w:right="293"/>
              <w:jc w:val="right"/>
              <w:rPr>
                <w:sz w:val="24"/>
              </w:rPr>
            </w:pPr>
            <w:r w:rsidRPr="00C13707">
              <w:rPr>
                <w:rFonts w:hint="eastAsia"/>
                <w:spacing w:val="-5"/>
                <w:sz w:val="24"/>
              </w:rPr>
              <w:t>36</w:t>
            </w:r>
          </w:p>
        </w:tc>
      </w:tr>
      <w:tr w:rsidR="00C13707" w:rsidRPr="00C13707">
        <w:trPr>
          <w:trHeight w:val="2961"/>
        </w:trPr>
        <w:tc>
          <w:tcPr>
            <w:tcW w:w="675" w:type="dxa"/>
          </w:tcPr>
          <w:p w:rsidR="002B437C" w:rsidRPr="00C13707" w:rsidRDefault="002B437C">
            <w:pPr>
              <w:pStyle w:val="TableParagraph"/>
            </w:pPr>
          </w:p>
          <w:p w:rsidR="002B437C" w:rsidRPr="00C13707" w:rsidRDefault="002B437C">
            <w:pPr>
              <w:pStyle w:val="TableParagraph"/>
            </w:pPr>
          </w:p>
          <w:p w:rsidR="002B437C" w:rsidRPr="00C13707" w:rsidRDefault="002B437C">
            <w:pPr>
              <w:pStyle w:val="TableParagraph"/>
            </w:pPr>
          </w:p>
          <w:p w:rsidR="002B437C" w:rsidRPr="00C13707" w:rsidRDefault="002B437C">
            <w:pPr>
              <w:pStyle w:val="TableParagraph"/>
            </w:pPr>
          </w:p>
          <w:p w:rsidR="002B437C" w:rsidRPr="00C13707" w:rsidRDefault="002B437C">
            <w:pPr>
              <w:pStyle w:val="TableParagraph"/>
              <w:spacing w:before="1"/>
              <w:rPr>
                <w:sz w:val="18"/>
              </w:rPr>
            </w:pPr>
          </w:p>
          <w:p w:rsidR="002B437C" w:rsidRPr="00C13707" w:rsidRDefault="00C22216">
            <w:pPr>
              <w:pStyle w:val="TableParagraph"/>
              <w:spacing w:before="1"/>
              <w:ind w:left="10"/>
              <w:jc w:val="center"/>
              <w:rPr>
                <w:sz w:val="21"/>
              </w:rPr>
            </w:pPr>
            <w:r w:rsidRPr="00C13707">
              <w:rPr>
                <w:rFonts w:hint="eastAsia"/>
                <w:sz w:val="21"/>
              </w:rPr>
              <w:t>2</w:t>
            </w:r>
          </w:p>
        </w:tc>
        <w:tc>
          <w:tcPr>
            <w:tcW w:w="1843" w:type="dxa"/>
          </w:tcPr>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8"/>
              </w:rPr>
            </w:pPr>
          </w:p>
          <w:p w:rsidR="002B437C" w:rsidRPr="00C13707" w:rsidRDefault="00C22216">
            <w:pPr>
              <w:pStyle w:val="TableParagraph"/>
              <w:spacing w:before="1"/>
              <w:ind w:left="277" w:right="267"/>
              <w:jc w:val="center"/>
              <w:rPr>
                <w:sz w:val="21"/>
              </w:rPr>
            </w:pPr>
            <w:r w:rsidRPr="00C13707">
              <w:rPr>
                <w:rFonts w:hint="eastAsia"/>
                <w:spacing w:val="-2"/>
                <w:sz w:val="21"/>
              </w:rPr>
              <w:t>风味小吃制作</w:t>
            </w:r>
          </w:p>
        </w:tc>
        <w:tc>
          <w:tcPr>
            <w:tcW w:w="2723" w:type="dxa"/>
          </w:tcPr>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spacing w:before="6"/>
              <w:rPr>
                <w:sz w:val="16"/>
              </w:rPr>
            </w:pPr>
          </w:p>
          <w:p w:rsidR="002B437C" w:rsidRPr="00C13707" w:rsidRDefault="00C22216">
            <w:pPr>
              <w:pStyle w:val="TableParagraph"/>
              <w:spacing w:line="278" w:lineRule="auto"/>
              <w:ind w:left="108" w:right="97"/>
              <w:jc w:val="both"/>
              <w:rPr>
                <w:sz w:val="21"/>
              </w:rPr>
            </w:pPr>
            <w:r w:rsidRPr="00C13707">
              <w:rPr>
                <w:rFonts w:hint="eastAsia"/>
                <w:spacing w:val="-2"/>
                <w:sz w:val="21"/>
              </w:rPr>
              <w:t>了解风味小吃基础知识；熟悉风味小吃制作方法；掌握北京风味、淮扬风味、广东</w:t>
            </w:r>
            <w:r w:rsidRPr="00C13707">
              <w:rPr>
                <w:rFonts w:hint="eastAsia"/>
                <w:spacing w:val="15"/>
                <w:sz w:val="21"/>
              </w:rPr>
              <w:t>风味等风味小吃的制作方</w:t>
            </w:r>
            <w:r w:rsidRPr="00C13707">
              <w:rPr>
                <w:rFonts w:hint="eastAsia"/>
                <w:spacing w:val="-10"/>
                <w:sz w:val="21"/>
              </w:rPr>
              <w:t>法</w:t>
            </w:r>
          </w:p>
        </w:tc>
        <w:tc>
          <w:tcPr>
            <w:tcW w:w="3514" w:type="dxa"/>
          </w:tcPr>
          <w:p w:rsidR="002B437C" w:rsidRPr="00C13707" w:rsidRDefault="00C22216">
            <w:pPr>
              <w:pStyle w:val="TableParagraph"/>
              <w:spacing w:line="298" w:lineRule="exact"/>
              <w:ind w:left="317"/>
              <w:rPr>
                <w:sz w:val="21"/>
              </w:rPr>
            </w:pPr>
            <w:r w:rsidRPr="00C13707">
              <w:rPr>
                <w:rFonts w:hint="eastAsia"/>
                <w:b/>
                <w:spacing w:val="-6"/>
                <w:sz w:val="21"/>
              </w:rPr>
              <w:t>主要内容：</w:t>
            </w:r>
            <w:r w:rsidRPr="00C13707">
              <w:rPr>
                <w:rFonts w:hint="eastAsia"/>
                <w:spacing w:val="-7"/>
                <w:sz w:val="21"/>
              </w:rPr>
              <w:t>包括全国地方风味小吃</w:t>
            </w:r>
          </w:p>
          <w:p w:rsidR="002B437C" w:rsidRPr="00C13707" w:rsidRDefault="00C22216">
            <w:pPr>
              <w:pStyle w:val="TableParagraph"/>
              <w:spacing w:line="247" w:lineRule="exact"/>
              <w:ind w:left="107" w:right="-15"/>
              <w:rPr>
                <w:sz w:val="21"/>
              </w:rPr>
            </w:pPr>
            <w:r w:rsidRPr="00C13707">
              <w:rPr>
                <w:rFonts w:hint="eastAsia"/>
                <w:spacing w:val="-14"/>
                <w:sz w:val="21"/>
              </w:rPr>
              <w:t>特点，分类，小吃市场的占有率分析，</w:t>
            </w:r>
          </w:p>
          <w:p w:rsidR="002B437C" w:rsidRPr="00C13707" w:rsidRDefault="00C22216">
            <w:pPr>
              <w:pStyle w:val="TableParagraph"/>
              <w:spacing w:before="3" w:line="242" w:lineRule="auto"/>
              <w:ind w:left="107" w:right="244"/>
              <w:rPr>
                <w:sz w:val="21"/>
              </w:rPr>
            </w:pPr>
            <w:r w:rsidRPr="00C13707">
              <w:rPr>
                <w:rFonts w:hint="eastAsia"/>
                <w:spacing w:val="-2"/>
                <w:sz w:val="21"/>
              </w:rPr>
              <w:t>各类特色小吃的制作方法及制作要</w:t>
            </w:r>
            <w:r w:rsidRPr="00C13707">
              <w:rPr>
                <w:rFonts w:hint="eastAsia"/>
                <w:spacing w:val="-6"/>
                <w:sz w:val="21"/>
              </w:rPr>
              <w:t>领。</w:t>
            </w:r>
          </w:p>
          <w:p w:rsidR="002B437C" w:rsidRPr="00C13707" w:rsidRDefault="00C22216">
            <w:pPr>
              <w:pStyle w:val="TableParagraph"/>
              <w:spacing w:before="30"/>
              <w:ind w:left="107" w:firstLine="210"/>
              <w:rPr>
                <w:sz w:val="21"/>
              </w:rPr>
            </w:pPr>
            <w:r w:rsidRPr="00C13707">
              <w:rPr>
                <w:rFonts w:hint="eastAsia"/>
                <w:b/>
                <w:spacing w:val="-6"/>
                <w:sz w:val="21"/>
              </w:rPr>
              <w:t>教学要求：</w:t>
            </w:r>
            <w:r w:rsidRPr="00C13707">
              <w:rPr>
                <w:rFonts w:hint="eastAsia"/>
                <w:spacing w:val="-7"/>
                <w:sz w:val="21"/>
              </w:rPr>
              <w:t>学生掌握风味小吃基础</w:t>
            </w:r>
          </w:p>
          <w:p w:rsidR="002B437C" w:rsidRPr="00C13707" w:rsidRDefault="00C22216">
            <w:pPr>
              <w:pStyle w:val="TableParagraph"/>
              <w:spacing w:before="151" w:line="417" w:lineRule="auto"/>
              <w:ind w:left="107" w:right="96"/>
              <w:rPr>
                <w:sz w:val="21"/>
              </w:rPr>
            </w:pPr>
            <w:r w:rsidRPr="00C13707">
              <w:rPr>
                <w:rFonts w:hint="eastAsia"/>
                <w:spacing w:val="-6"/>
                <w:sz w:val="21"/>
              </w:rPr>
              <w:t>知识；熟悉风味小吃制作方法；掌握</w:t>
            </w:r>
            <w:r w:rsidRPr="00C13707">
              <w:rPr>
                <w:rFonts w:hint="eastAsia"/>
                <w:spacing w:val="-7"/>
                <w:sz w:val="21"/>
              </w:rPr>
              <w:t>北京风味、淮扬风味、广东风味等风</w:t>
            </w:r>
          </w:p>
          <w:p w:rsidR="002B437C" w:rsidRPr="00C13707" w:rsidRDefault="00C22216">
            <w:pPr>
              <w:pStyle w:val="TableParagraph"/>
              <w:spacing w:line="269" w:lineRule="exact"/>
              <w:ind w:left="107"/>
              <w:rPr>
                <w:sz w:val="21"/>
              </w:rPr>
            </w:pPr>
            <w:r w:rsidRPr="00C13707">
              <w:rPr>
                <w:rFonts w:hint="eastAsia"/>
                <w:spacing w:val="-2"/>
                <w:sz w:val="21"/>
              </w:rPr>
              <w:t>味小吃的制作方法。</w:t>
            </w:r>
          </w:p>
        </w:tc>
        <w:tc>
          <w:tcPr>
            <w:tcW w:w="851" w:type="dxa"/>
          </w:tcPr>
          <w:p w:rsidR="002B437C" w:rsidRPr="00C13707" w:rsidRDefault="002B437C">
            <w:pPr>
              <w:pStyle w:val="TableParagraph"/>
              <w:rPr>
                <w:sz w:val="26"/>
              </w:rPr>
            </w:pPr>
          </w:p>
          <w:p w:rsidR="002B437C" w:rsidRPr="00C13707" w:rsidRDefault="002B437C">
            <w:pPr>
              <w:pStyle w:val="TableParagraph"/>
              <w:rPr>
                <w:sz w:val="26"/>
              </w:rPr>
            </w:pPr>
          </w:p>
          <w:p w:rsidR="002B437C" w:rsidRPr="00C13707" w:rsidRDefault="002B437C">
            <w:pPr>
              <w:pStyle w:val="TableParagraph"/>
              <w:rPr>
                <w:sz w:val="26"/>
              </w:rPr>
            </w:pPr>
          </w:p>
          <w:p w:rsidR="002B437C" w:rsidRPr="00C13707" w:rsidRDefault="002B437C">
            <w:pPr>
              <w:pStyle w:val="TableParagraph"/>
              <w:spacing w:before="10"/>
              <w:rPr>
                <w:sz w:val="26"/>
              </w:rPr>
            </w:pPr>
          </w:p>
          <w:p w:rsidR="002B437C" w:rsidRPr="00C13707" w:rsidRDefault="00C22216">
            <w:pPr>
              <w:pStyle w:val="TableParagraph"/>
              <w:ind w:right="293"/>
              <w:jc w:val="right"/>
              <w:rPr>
                <w:sz w:val="24"/>
              </w:rPr>
            </w:pPr>
            <w:r w:rsidRPr="00C13707">
              <w:rPr>
                <w:rFonts w:hint="eastAsia"/>
                <w:spacing w:val="-5"/>
                <w:sz w:val="24"/>
              </w:rPr>
              <w:t>72</w:t>
            </w:r>
          </w:p>
        </w:tc>
      </w:tr>
      <w:tr w:rsidR="00C13707" w:rsidRPr="00C13707">
        <w:trPr>
          <w:trHeight w:val="1906"/>
        </w:trPr>
        <w:tc>
          <w:tcPr>
            <w:tcW w:w="675" w:type="dxa"/>
          </w:tcPr>
          <w:p w:rsidR="002B437C" w:rsidRPr="00C13707" w:rsidRDefault="002B437C">
            <w:pPr>
              <w:pStyle w:val="TableParagraph"/>
              <w:ind w:firstLineChars="100" w:firstLine="200"/>
              <w:rPr>
                <w:sz w:val="20"/>
              </w:rPr>
            </w:pPr>
          </w:p>
          <w:p w:rsidR="002B437C" w:rsidRPr="00C13707" w:rsidRDefault="002B437C">
            <w:pPr>
              <w:pStyle w:val="TableParagraph"/>
              <w:ind w:firstLineChars="100" w:firstLine="200"/>
              <w:rPr>
                <w:sz w:val="20"/>
              </w:rPr>
            </w:pPr>
          </w:p>
          <w:p w:rsidR="002B437C" w:rsidRPr="00C13707" w:rsidRDefault="002B437C">
            <w:pPr>
              <w:pStyle w:val="TableParagraph"/>
              <w:ind w:firstLineChars="100" w:firstLine="200"/>
              <w:rPr>
                <w:sz w:val="20"/>
              </w:rPr>
            </w:pPr>
          </w:p>
          <w:p w:rsidR="002B437C" w:rsidRPr="00C13707" w:rsidRDefault="002B437C">
            <w:pPr>
              <w:pStyle w:val="TableParagraph"/>
              <w:ind w:firstLineChars="100" w:firstLine="200"/>
              <w:rPr>
                <w:sz w:val="20"/>
              </w:rPr>
            </w:pPr>
          </w:p>
          <w:p w:rsidR="002B437C" w:rsidRPr="00C13707" w:rsidRDefault="00C22216">
            <w:pPr>
              <w:pStyle w:val="TableParagraph"/>
              <w:ind w:firstLineChars="100" w:firstLine="200"/>
              <w:rPr>
                <w:sz w:val="20"/>
              </w:rPr>
            </w:pPr>
            <w:r w:rsidRPr="00C13707">
              <w:rPr>
                <w:rFonts w:hint="eastAsia"/>
                <w:sz w:val="20"/>
              </w:rPr>
              <w:t>3</w:t>
            </w:r>
          </w:p>
        </w:tc>
        <w:tc>
          <w:tcPr>
            <w:tcW w:w="1843" w:type="dxa"/>
          </w:tcPr>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spacing w:before="11"/>
              <w:rPr>
                <w:sz w:val="26"/>
              </w:rPr>
            </w:pPr>
          </w:p>
          <w:p w:rsidR="002B437C" w:rsidRPr="00C13707" w:rsidRDefault="00C22216">
            <w:pPr>
              <w:pStyle w:val="TableParagraph"/>
              <w:ind w:left="277" w:right="267"/>
              <w:jc w:val="center"/>
              <w:rPr>
                <w:sz w:val="21"/>
              </w:rPr>
            </w:pPr>
            <w:r w:rsidRPr="00C13707">
              <w:rPr>
                <w:rFonts w:hint="eastAsia"/>
                <w:spacing w:val="-3"/>
                <w:sz w:val="21"/>
              </w:rPr>
              <w:t>名点制作</w:t>
            </w:r>
          </w:p>
        </w:tc>
        <w:tc>
          <w:tcPr>
            <w:tcW w:w="2723" w:type="dxa"/>
          </w:tcPr>
          <w:p w:rsidR="002B437C" w:rsidRPr="00C13707" w:rsidRDefault="002B437C">
            <w:pPr>
              <w:pStyle w:val="TableParagraph"/>
              <w:spacing w:before="6"/>
              <w:rPr>
                <w:sz w:val="27"/>
              </w:rPr>
            </w:pPr>
          </w:p>
          <w:p w:rsidR="002B437C" w:rsidRPr="00C13707" w:rsidRDefault="00C22216">
            <w:pPr>
              <w:pStyle w:val="TableParagraph"/>
              <w:spacing w:line="278" w:lineRule="auto"/>
              <w:ind w:left="108" w:right="97"/>
              <w:jc w:val="both"/>
              <w:rPr>
                <w:sz w:val="21"/>
              </w:rPr>
            </w:pPr>
            <w:r w:rsidRPr="00C13707">
              <w:rPr>
                <w:rFonts w:hint="eastAsia"/>
                <w:spacing w:val="15"/>
                <w:sz w:val="21"/>
              </w:rPr>
              <w:t>了解中国名点的风味和特</w:t>
            </w:r>
            <w:r w:rsidRPr="00C13707">
              <w:rPr>
                <w:rFonts w:hint="eastAsia"/>
                <w:spacing w:val="-2"/>
                <w:sz w:val="21"/>
              </w:rPr>
              <w:t>色；熟悉苏式、广式、京式等面点特点及代表品种；掌握中国名点的制作</w:t>
            </w:r>
          </w:p>
        </w:tc>
        <w:tc>
          <w:tcPr>
            <w:tcW w:w="3514" w:type="dxa"/>
          </w:tcPr>
          <w:p w:rsidR="002B437C" w:rsidRPr="00C13707" w:rsidRDefault="00C22216">
            <w:pPr>
              <w:pStyle w:val="TableParagraph"/>
              <w:spacing w:line="298" w:lineRule="exact"/>
              <w:ind w:right="29"/>
              <w:jc w:val="right"/>
              <w:rPr>
                <w:sz w:val="21"/>
              </w:rPr>
            </w:pPr>
            <w:r w:rsidRPr="00C13707">
              <w:rPr>
                <w:rFonts w:hint="eastAsia"/>
                <w:b/>
                <w:sz w:val="21"/>
              </w:rPr>
              <w:t>主要内容：</w:t>
            </w:r>
            <w:r w:rsidRPr="00C13707">
              <w:rPr>
                <w:rFonts w:hint="eastAsia"/>
                <w:spacing w:val="-1"/>
                <w:sz w:val="21"/>
              </w:rPr>
              <w:t>包括中国名点的分类，</w:t>
            </w:r>
          </w:p>
          <w:p w:rsidR="002B437C" w:rsidRPr="00C13707" w:rsidRDefault="00C22216">
            <w:pPr>
              <w:pStyle w:val="TableParagraph"/>
              <w:spacing w:line="247" w:lineRule="exact"/>
              <w:ind w:right="96"/>
              <w:jc w:val="right"/>
              <w:rPr>
                <w:sz w:val="21"/>
              </w:rPr>
            </w:pPr>
            <w:r w:rsidRPr="00C13707">
              <w:rPr>
                <w:rFonts w:hint="eastAsia"/>
                <w:spacing w:val="-6"/>
                <w:sz w:val="21"/>
              </w:rPr>
              <w:t>民族特色名点制作及制作要求，注意</w:t>
            </w:r>
          </w:p>
          <w:p w:rsidR="002B437C" w:rsidRPr="00C13707" w:rsidRDefault="00C22216">
            <w:pPr>
              <w:pStyle w:val="TableParagraph"/>
              <w:spacing w:before="3" w:line="236" w:lineRule="exact"/>
              <w:ind w:left="107"/>
              <w:rPr>
                <w:sz w:val="21"/>
              </w:rPr>
            </w:pPr>
            <w:r w:rsidRPr="00C13707">
              <w:rPr>
                <w:rFonts w:hint="eastAsia"/>
                <w:spacing w:val="-4"/>
                <w:sz w:val="21"/>
              </w:rPr>
              <w:t>事项。</w:t>
            </w:r>
          </w:p>
          <w:p w:rsidR="002B437C" w:rsidRPr="00C13707" w:rsidRDefault="00C22216">
            <w:pPr>
              <w:pStyle w:val="TableParagraph"/>
              <w:spacing w:before="6" w:line="206" w:lineRule="auto"/>
              <w:ind w:left="107" w:right="-29" w:firstLine="210"/>
              <w:rPr>
                <w:sz w:val="21"/>
              </w:rPr>
            </w:pPr>
            <w:r w:rsidRPr="00C13707">
              <w:rPr>
                <w:rFonts w:hint="eastAsia"/>
                <w:b/>
                <w:spacing w:val="-2"/>
                <w:sz w:val="21"/>
              </w:rPr>
              <w:t>教学要求：</w:t>
            </w:r>
            <w:r w:rsidRPr="00C13707">
              <w:rPr>
                <w:rFonts w:hint="eastAsia"/>
                <w:spacing w:val="-2"/>
                <w:sz w:val="21"/>
              </w:rPr>
              <w:t>通过课堂讲授、案例分</w:t>
            </w:r>
            <w:r w:rsidRPr="00C13707">
              <w:rPr>
                <w:rFonts w:hint="eastAsia"/>
                <w:spacing w:val="-16"/>
                <w:sz w:val="21"/>
              </w:rPr>
              <w:t>析，学生掌握中国名点的风味和特色；</w:t>
            </w:r>
          </w:p>
          <w:p w:rsidR="002B437C" w:rsidRPr="00C13707" w:rsidRDefault="00C22216">
            <w:pPr>
              <w:pStyle w:val="TableParagraph"/>
              <w:spacing w:line="270" w:lineRule="atLeast"/>
              <w:ind w:left="107" w:right="96"/>
              <w:rPr>
                <w:sz w:val="21"/>
              </w:rPr>
            </w:pPr>
            <w:r w:rsidRPr="00C13707">
              <w:rPr>
                <w:rFonts w:hint="eastAsia"/>
                <w:spacing w:val="-6"/>
                <w:sz w:val="21"/>
              </w:rPr>
              <w:t>熟悉苏式、广式、京式等面点特点及</w:t>
            </w:r>
            <w:r w:rsidRPr="00C13707">
              <w:rPr>
                <w:rFonts w:hint="eastAsia"/>
                <w:spacing w:val="-2"/>
                <w:sz w:val="21"/>
              </w:rPr>
              <w:t>代表品种；掌握中国名点的制作。</w:t>
            </w:r>
          </w:p>
        </w:tc>
        <w:tc>
          <w:tcPr>
            <w:tcW w:w="851" w:type="dxa"/>
          </w:tcPr>
          <w:p w:rsidR="002B437C" w:rsidRPr="00C13707" w:rsidRDefault="002B437C">
            <w:pPr>
              <w:pStyle w:val="TableParagraph"/>
              <w:rPr>
                <w:sz w:val="26"/>
              </w:rPr>
            </w:pPr>
          </w:p>
          <w:p w:rsidR="002B437C" w:rsidRPr="00C13707" w:rsidRDefault="002B437C">
            <w:pPr>
              <w:pStyle w:val="TableParagraph"/>
              <w:spacing w:before="7"/>
              <w:rPr>
                <w:sz w:val="37"/>
              </w:rPr>
            </w:pPr>
          </w:p>
          <w:p w:rsidR="002B437C" w:rsidRPr="00C13707" w:rsidRDefault="00C22216">
            <w:pPr>
              <w:pStyle w:val="TableParagraph"/>
              <w:spacing w:before="1"/>
              <w:ind w:right="233"/>
              <w:jc w:val="right"/>
              <w:rPr>
                <w:sz w:val="24"/>
              </w:rPr>
            </w:pPr>
            <w:r w:rsidRPr="00C13707">
              <w:rPr>
                <w:rFonts w:hint="eastAsia"/>
                <w:spacing w:val="-5"/>
                <w:sz w:val="24"/>
              </w:rPr>
              <w:t>144</w:t>
            </w:r>
          </w:p>
        </w:tc>
      </w:tr>
      <w:tr w:rsidR="00C13707" w:rsidRPr="00C13707">
        <w:trPr>
          <w:trHeight w:val="562"/>
        </w:trPr>
        <w:tc>
          <w:tcPr>
            <w:tcW w:w="8755" w:type="dxa"/>
            <w:gridSpan w:val="4"/>
          </w:tcPr>
          <w:p w:rsidR="002B437C" w:rsidRPr="00C13707" w:rsidRDefault="002B437C">
            <w:pPr>
              <w:pStyle w:val="TableParagraph"/>
              <w:spacing w:line="270" w:lineRule="atLeast"/>
              <w:ind w:left="107" w:right="96"/>
              <w:jc w:val="center"/>
              <w:rPr>
                <w:spacing w:val="-6"/>
                <w:sz w:val="21"/>
              </w:rPr>
            </w:pPr>
          </w:p>
          <w:p w:rsidR="002B437C" w:rsidRPr="00C13707" w:rsidRDefault="00C22216">
            <w:pPr>
              <w:pStyle w:val="TableParagraph"/>
              <w:spacing w:line="270" w:lineRule="atLeast"/>
              <w:ind w:left="107" w:right="96"/>
              <w:jc w:val="center"/>
              <w:rPr>
                <w:spacing w:val="-6"/>
                <w:sz w:val="21"/>
              </w:rPr>
            </w:pPr>
            <w:r w:rsidRPr="00C13707">
              <w:rPr>
                <w:rFonts w:hint="eastAsia"/>
                <w:spacing w:val="-6"/>
                <w:sz w:val="21"/>
              </w:rPr>
              <w:t>合计</w:t>
            </w:r>
          </w:p>
        </w:tc>
        <w:tc>
          <w:tcPr>
            <w:tcW w:w="851" w:type="dxa"/>
          </w:tcPr>
          <w:p w:rsidR="002B437C" w:rsidRPr="00C13707" w:rsidRDefault="002B437C">
            <w:pPr>
              <w:pStyle w:val="TableParagraph"/>
              <w:spacing w:before="1"/>
              <w:ind w:right="233"/>
              <w:jc w:val="right"/>
              <w:rPr>
                <w:spacing w:val="-5"/>
                <w:sz w:val="24"/>
              </w:rPr>
            </w:pPr>
          </w:p>
          <w:p w:rsidR="002B437C" w:rsidRPr="00C13707" w:rsidRDefault="00C22216">
            <w:pPr>
              <w:pStyle w:val="TableParagraph"/>
              <w:spacing w:before="1"/>
              <w:ind w:right="233"/>
              <w:jc w:val="center"/>
              <w:rPr>
                <w:spacing w:val="-5"/>
                <w:sz w:val="24"/>
              </w:rPr>
            </w:pPr>
            <w:r w:rsidRPr="00C13707">
              <w:rPr>
                <w:rFonts w:hint="eastAsia"/>
                <w:spacing w:val="-5"/>
                <w:sz w:val="24"/>
              </w:rPr>
              <w:t>252</w:t>
            </w:r>
          </w:p>
        </w:tc>
      </w:tr>
    </w:tbl>
    <w:p w:rsidR="002B437C" w:rsidRPr="00C13707" w:rsidRDefault="002B437C">
      <w:pPr>
        <w:pStyle w:val="a8"/>
        <w:tabs>
          <w:tab w:val="left" w:pos="1554"/>
        </w:tabs>
        <w:spacing w:before="0" w:line="285" w:lineRule="exact"/>
        <w:ind w:left="0" w:firstLine="0"/>
        <w:rPr>
          <w:sz w:val="24"/>
        </w:rPr>
      </w:pPr>
    </w:p>
    <w:p w:rsidR="002B437C" w:rsidRPr="00C13707" w:rsidRDefault="002B437C">
      <w:pPr>
        <w:pStyle w:val="a8"/>
        <w:tabs>
          <w:tab w:val="left" w:pos="1554"/>
        </w:tabs>
        <w:spacing w:before="0" w:line="285" w:lineRule="exact"/>
        <w:ind w:left="0" w:firstLine="0"/>
        <w:rPr>
          <w:spacing w:val="-3"/>
          <w:sz w:val="24"/>
        </w:rPr>
      </w:pPr>
    </w:p>
    <w:p w:rsidR="002B437C" w:rsidRPr="00C13707" w:rsidRDefault="00C22216" w:rsidP="00C22216">
      <w:pPr>
        <w:spacing w:line="360" w:lineRule="auto"/>
        <w:ind w:firstLineChars="200" w:firstLine="478"/>
        <w:rPr>
          <w:sz w:val="24"/>
          <w:szCs w:val="24"/>
        </w:rPr>
      </w:pPr>
      <w:r w:rsidRPr="00C13707">
        <w:rPr>
          <w:rFonts w:hint="eastAsia"/>
          <w:spacing w:val="-1"/>
          <w:sz w:val="24"/>
          <w:szCs w:val="24"/>
        </w:rPr>
        <w:t>（1）为增强学生对职业和岗位的认知，提高学生对专业学习的兴趣。在第 2</w:t>
      </w:r>
      <w:r w:rsidRPr="00C13707">
        <w:rPr>
          <w:rFonts w:hint="eastAsia"/>
          <w:spacing w:val="-15"/>
          <w:sz w:val="24"/>
          <w:szCs w:val="24"/>
        </w:rPr>
        <w:t>学</w:t>
      </w:r>
      <w:r w:rsidRPr="00C13707">
        <w:rPr>
          <w:rFonts w:hint="eastAsia"/>
          <w:spacing w:val="-1"/>
          <w:sz w:val="24"/>
          <w:szCs w:val="24"/>
        </w:rPr>
        <w:t>期组织学生到校企合作酒店、餐饮企业进行认知岗位的实习，让学生对企业文化</w:t>
      </w:r>
      <w:r w:rsidRPr="00C13707">
        <w:rPr>
          <w:rFonts w:hint="eastAsia"/>
          <w:spacing w:val="-2"/>
          <w:sz w:val="24"/>
          <w:szCs w:val="24"/>
        </w:rPr>
        <w:t>知识、岗位能力基本要求等有一定的了解，增强学生学习专业知识和掌握专业技能的信心，为后继学习专业知识和专业技能奠定坚实的基础。</w:t>
      </w:r>
    </w:p>
    <w:p w:rsidR="002B437C" w:rsidRPr="00C13707" w:rsidRDefault="002B437C" w:rsidP="00C22216">
      <w:pPr>
        <w:spacing w:line="360" w:lineRule="auto"/>
        <w:ind w:firstLineChars="200" w:firstLine="474"/>
        <w:rPr>
          <w:spacing w:val="-3"/>
          <w:sz w:val="24"/>
          <w:szCs w:val="24"/>
        </w:rPr>
      </w:pPr>
    </w:p>
    <w:p w:rsidR="002B437C" w:rsidRPr="00C13707" w:rsidRDefault="002B437C">
      <w:pPr>
        <w:pStyle w:val="a8"/>
        <w:tabs>
          <w:tab w:val="left" w:pos="1554"/>
        </w:tabs>
        <w:spacing w:before="0" w:line="285" w:lineRule="exact"/>
        <w:ind w:left="0" w:firstLine="0"/>
        <w:rPr>
          <w:spacing w:val="-3"/>
          <w:sz w:val="24"/>
        </w:rPr>
      </w:pPr>
    </w:p>
    <w:p w:rsidR="002B437C" w:rsidRPr="00C13707" w:rsidRDefault="002B437C">
      <w:pPr>
        <w:pStyle w:val="a8"/>
        <w:tabs>
          <w:tab w:val="left" w:pos="1554"/>
        </w:tabs>
        <w:spacing w:before="0" w:line="285" w:lineRule="exact"/>
        <w:ind w:left="0" w:firstLine="0"/>
        <w:rPr>
          <w:spacing w:val="-3"/>
          <w:sz w:val="24"/>
        </w:rPr>
      </w:pPr>
    </w:p>
    <w:p w:rsidR="002B437C" w:rsidRPr="00C13707" w:rsidRDefault="002B437C">
      <w:pPr>
        <w:pStyle w:val="a8"/>
        <w:tabs>
          <w:tab w:val="left" w:pos="1554"/>
        </w:tabs>
        <w:spacing w:before="0" w:line="285" w:lineRule="exact"/>
        <w:ind w:left="0" w:firstLine="0"/>
        <w:rPr>
          <w:spacing w:val="-3"/>
          <w:sz w:val="24"/>
        </w:rPr>
      </w:pPr>
    </w:p>
    <w:p w:rsidR="002B437C" w:rsidRPr="00C13707" w:rsidRDefault="002B437C">
      <w:pPr>
        <w:pStyle w:val="a8"/>
        <w:tabs>
          <w:tab w:val="left" w:pos="1554"/>
        </w:tabs>
        <w:spacing w:before="0" w:line="285" w:lineRule="exact"/>
        <w:ind w:left="0" w:firstLine="0"/>
        <w:rPr>
          <w:spacing w:val="-3"/>
          <w:sz w:val="24"/>
        </w:rPr>
      </w:pPr>
    </w:p>
    <w:p w:rsidR="002B437C" w:rsidRPr="00C13707" w:rsidRDefault="002B437C">
      <w:pPr>
        <w:pStyle w:val="a8"/>
        <w:tabs>
          <w:tab w:val="left" w:pos="1554"/>
        </w:tabs>
        <w:spacing w:before="0" w:line="285" w:lineRule="exact"/>
        <w:ind w:left="0" w:firstLine="0"/>
        <w:rPr>
          <w:spacing w:val="-3"/>
          <w:sz w:val="24"/>
        </w:rPr>
      </w:pPr>
    </w:p>
    <w:p w:rsidR="002B437C" w:rsidRPr="00C13707" w:rsidRDefault="00C22216">
      <w:pPr>
        <w:pStyle w:val="a8"/>
        <w:tabs>
          <w:tab w:val="left" w:pos="1554"/>
        </w:tabs>
        <w:spacing w:before="0" w:line="285" w:lineRule="exact"/>
        <w:ind w:left="0" w:firstLine="0"/>
        <w:rPr>
          <w:sz w:val="24"/>
        </w:rPr>
      </w:pPr>
      <w:r w:rsidRPr="00C13707">
        <w:rPr>
          <w:rFonts w:hint="eastAsia"/>
          <w:spacing w:val="-3"/>
          <w:sz w:val="24"/>
        </w:rPr>
        <w:t>（3）营养配餐</w:t>
      </w:r>
    </w:p>
    <w:p w:rsidR="002B437C" w:rsidRPr="00C13707" w:rsidRDefault="002B437C">
      <w:pPr>
        <w:pStyle w:val="a3"/>
        <w:spacing w:before="5"/>
        <w:rPr>
          <w:sz w:val="19"/>
        </w:rPr>
      </w:pPr>
    </w:p>
    <w:p w:rsidR="002B437C" w:rsidRPr="00C13707" w:rsidRDefault="00C22216">
      <w:pPr>
        <w:pStyle w:val="a3"/>
        <w:spacing w:before="67"/>
        <w:ind w:left="3162"/>
      </w:pPr>
      <w:r w:rsidRPr="00C13707">
        <w:rPr>
          <w:rFonts w:hint="eastAsia"/>
          <w:spacing w:val="-30"/>
        </w:rPr>
        <w:t xml:space="preserve">表 </w:t>
      </w:r>
      <w:r w:rsidRPr="00C13707">
        <w:rPr>
          <w:rFonts w:hint="eastAsia"/>
        </w:rPr>
        <w:t>6：</w:t>
      </w:r>
      <w:r w:rsidRPr="00C13707">
        <w:rPr>
          <w:rFonts w:hint="eastAsia"/>
          <w:spacing w:val="-1"/>
        </w:rPr>
        <w:t>专业方向课(营养配餐)开设情况一览表</w:t>
      </w:r>
    </w:p>
    <w:tbl>
      <w:tblPr>
        <w:tblpPr w:leftFromText="180" w:rightFromText="180" w:vertAnchor="text" w:horzAnchor="page" w:tblpX="1004" w:tblpY="14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75"/>
        <w:gridCol w:w="1843"/>
        <w:gridCol w:w="2723"/>
        <w:gridCol w:w="3514"/>
        <w:gridCol w:w="851"/>
      </w:tblGrid>
      <w:tr w:rsidR="00C13707" w:rsidRPr="00C13707">
        <w:trPr>
          <w:trHeight w:val="544"/>
        </w:trPr>
        <w:tc>
          <w:tcPr>
            <w:tcW w:w="675" w:type="dxa"/>
          </w:tcPr>
          <w:p w:rsidR="002B437C" w:rsidRPr="00C13707" w:rsidRDefault="00C22216">
            <w:pPr>
              <w:pStyle w:val="TableParagraph"/>
              <w:spacing w:before="70"/>
              <w:ind w:left="112" w:right="103"/>
              <w:jc w:val="center"/>
              <w:rPr>
                <w:b/>
                <w:sz w:val="21"/>
              </w:rPr>
            </w:pPr>
            <w:r w:rsidRPr="00C13707">
              <w:rPr>
                <w:rFonts w:hint="eastAsia"/>
                <w:b/>
                <w:spacing w:val="-5"/>
                <w:sz w:val="21"/>
              </w:rPr>
              <w:t>序号</w:t>
            </w:r>
          </w:p>
        </w:tc>
        <w:tc>
          <w:tcPr>
            <w:tcW w:w="1843" w:type="dxa"/>
          </w:tcPr>
          <w:p w:rsidR="002B437C" w:rsidRPr="00C13707" w:rsidRDefault="00C22216">
            <w:pPr>
              <w:pStyle w:val="TableParagraph"/>
              <w:spacing w:before="70"/>
              <w:ind w:left="276" w:right="267"/>
              <w:jc w:val="center"/>
              <w:rPr>
                <w:b/>
                <w:sz w:val="21"/>
              </w:rPr>
            </w:pPr>
            <w:r w:rsidRPr="00C13707">
              <w:rPr>
                <w:rFonts w:hint="eastAsia"/>
                <w:b/>
                <w:spacing w:val="-3"/>
                <w:sz w:val="21"/>
              </w:rPr>
              <w:t>课程名称</w:t>
            </w:r>
          </w:p>
        </w:tc>
        <w:tc>
          <w:tcPr>
            <w:tcW w:w="2723" w:type="dxa"/>
          </w:tcPr>
          <w:p w:rsidR="002B437C" w:rsidRPr="00C13707" w:rsidRDefault="00C22216">
            <w:pPr>
              <w:pStyle w:val="TableParagraph"/>
              <w:spacing w:before="70"/>
              <w:ind w:left="98" w:right="89"/>
              <w:jc w:val="center"/>
              <w:rPr>
                <w:b/>
                <w:sz w:val="21"/>
              </w:rPr>
            </w:pPr>
            <w:r w:rsidRPr="00C13707">
              <w:rPr>
                <w:rFonts w:hint="eastAsia"/>
                <w:b/>
                <w:spacing w:val="-3"/>
                <w:sz w:val="21"/>
              </w:rPr>
              <w:t>课程目标</w:t>
            </w:r>
          </w:p>
        </w:tc>
        <w:tc>
          <w:tcPr>
            <w:tcW w:w="3514" w:type="dxa"/>
          </w:tcPr>
          <w:p w:rsidR="002B437C" w:rsidRPr="00C13707" w:rsidRDefault="00C22216">
            <w:pPr>
              <w:pStyle w:val="TableParagraph"/>
              <w:spacing w:before="70"/>
              <w:ind w:left="597"/>
              <w:rPr>
                <w:b/>
                <w:sz w:val="21"/>
              </w:rPr>
            </w:pPr>
            <w:r w:rsidRPr="00C13707">
              <w:rPr>
                <w:rFonts w:hint="eastAsia"/>
                <w:b/>
                <w:spacing w:val="-1"/>
                <w:sz w:val="21"/>
              </w:rPr>
              <w:t>主要教学内容和教学要求</w:t>
            </w:r>
          </w:p>
        </w:tc>
        <w:tc>
          <w:tcPr>
            <w:tcW w:w="851" w:type="dxa"/>
          </w:tcPr>
          <w:p w:rsidR="002B437C" w:rsidRPr="00C13707" w:rsidRDefault="00C22216">
            <w:pPr>
              <w:pStyle w:val="TableParagraph"/>
              <w:spacing w:line="263" w:lineRule="exact"/>
              <w:ind w:left="214"/>
              <w:rPr>
                <w:b/>
                <w:sz w:val="21"/>
              </w:rPr>
            </w:pPr>
            <w:r w:rsidRPr="00C13707">
              <w:rPr>
                <w:rFonts w:hint="eastAsia"/>
                <w:b/>
                <w:spacing w:val="-5"/>
                <w:sz w:val="21"/>
              </w:rPr>
              <w:t>参考</w:t>
            </w:r>
          </w:p>
          <w:p w:rsidR="002B437C" w:rsidRPr="00C13707" w:rsidRDefault="00C22216">
            <w:pPr>
              <w:pStyle w:val="TableParagraph"/>
              <w:spacing w:line="261" w:lineRule="exact"/>
              <w:ind w:left="214"/>
              <w:rPr>
                <w:b/>
                <w:sz w:val="21"/>
              </w:rPr>
            </w:pPr>
            <w:r w:rsidRPr="00C13707">
              <w:rPr>
                <w:rFonts w:hint="eastAsia"/>
                <w:b/>
                <w:spacing w:val="-5"/>
                <w:sz w:val="21"/>
              </w:rPr>
              <w:t>学时</w:t>
            </w:r>
          </w:p>
        </w:tc>
      </w:tr>
      <w:tr w:rsidR="00C13707" w:rsidRPr="00C13707">
        <w:trPr>
          <w:trHeight w:val="3429"/>
        </w:trPr>
        <w:tc>
          <w:tcPr>
            <w:tcW w:w="675" w:type="dxa"/>
          </w:tcPr>
          <w:p w:rsidR="002B437C" w:rsidRPr="00C13707" w:rsidRDefault="002B437C">
            <w:pPr>
              <w:pStyle w:val="TableParagraph"/>
            </w:pPr>
          </w:p>
          <w:p w:rsidR="002B437C" w:rsidRPr="00C13707" w:rsidRDefault="002B437C">
            <w:pPr>
              <w:pStyle w:val="TableParagraph"/>
            </w:pPr>
          </w:p>
          <w:p w:rsidR="002B437C" w:rsidRPr="00C13707" w:rsidRDefault="002B437C">
            <w:pPr>
              <w:pStyle w:val="TableParagraph"/>
            </w:pPr>
          </w:p>
          <w:p w:rsidR="002B437C" w:rsidRPr="00C13707" w:rsidRDefault="002B437C">
            <w:pPr>
              <w:pStyle w:val="TableParagraph"/>
            </w:pPr>
          </w:p>
          <w:p w:rsidR="002B437C" w:rsidRPr="00C13707" w:rsidRDefault="002B437C">
            <w:pPr>
              <w:pStyle w:val="TableParagraph"/>
            </w:pPr>
          </w:p>
          <w:p w:rsidR="002B437C" w:rsidRPr="00C13707" w:rsidRDefault="00C22216">
            <w:pPr>
              <w:pStyle w:val="TableParagraph"/>
              <w:spacing w:before="184"/>
              <w:ind w:left="10"/>
              <w:jc w:val="center"/>
              <w:rPr>
                <w:sz w:val="21"/>
              </w:rPr>
            </w:pPr>
            <w:r w:rsidRPr="00C13707">
              <w:rPr>
                <w:rFonts w:hint="eastAsia"/>
                <w:sz w:val="21"/>
              </w:rPr>
              <w:t>1</w:t>
            </w:r>
          </w:p>
        </w:tc>
        <w:tc>
          <w:tcPr>
            <w:tcW w:w="1843" w:type="dxa"/>
          </w:tcPr>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spacing w:before="4"/>
              <w:rPr>
                <w:sz w:val="26"/>
              </w:rPr>
            </w:pPr>
          </w:p>
          <w:p w:rsidR="002B437C" w:rsidRPr="00C13707" w:rsidRDefault="00C22216">
            <w:pPr>
              <w:pStyle w:val="TableParagraph"/>
              <w:ind w:left="277" w:right="267"/>
              <w:jc w:val="center"/>
              <w:rPr>
                <w:sz w:val="21"/>
              </w:rPr>
            </w:pPr>
            <w:r w:rsidRPr="00C13707">
              <w:rPr>
                <w:rFonts w:hint="eastAsia"/>
                <w:spacing w:val="-2"/>
                <w:sz w:val="21"/>
              </w:rPr>
              <w:t>饮食保健基础</w:t>
            </w:r>
          </w:p>
        </w:tc>
        <w:tc>
          <w:tcPr>
            <w:tcW w:w="2723" w:type="dxa"/>
          </w:tcPr>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spacing w:before="7"/>
            </w:pPr>
          </w:p>
          <w:p w:rsidR="002B437C" w:rsidRPr="00C13707" w:rsidRDefault="00C22216">
            <w:pPr>
              <w:pStyle w:val="TableParagraph"/>
              <w:spacing w:line="278" w:lineRule="auto"/>
              <w:ind w:left="108" w:right="97"/>
              <w:jc w:val="both"/>
              <w:rPr>
                <w:sz w:val="21"/>
              </w:rPr>
            </w:pPr>
            <w:r w:rsidRPr="00C13707">
              <w:rPr>
                <w:rFonts w:hint="eastAsia"/>
                <w:spacing w:val="15"/>
                <w:sz w:val="21"/>
              </w:rPr>
              <w:t>了解饮食保健基础和烹饪</w:t>
            </w:r>
            <w:r w:rsidRPr="00C13707">
              <w:rPr>
                <w:rFonts w:hint="eastAsia"/>
                <w:spacing w:val="-2"/>
                <w:sz w:val="21"/>
              </w:rPr>
              <w:t>原料的物性、归属，熟悉四季及区域饮食宜忌、养生食谱，以及特殊群体食疗与保健基本知识；掌握饮食调补基本原则与食物搭配规则</w:t>
            </w:r>
          </w:p>
        </w:tc>
        <w:tc>
          <w:tcPr>
            <w:tcW w:w="3514" w:type="dxa"/>
          </w:tcPr>
          <w:p w:rsidR="002B437C" w:rsidRPr="00C13707" w:rsidRDefault="00C22216">
            <w:pPr>
              <w:pStyle w:val="TableParagraph"/>
              <w:spacing w:line="298" w:lineRule="exact"/>
              <w:ind w:right="96"/>
              <w:jc w:val="right"/>
              <w:rPr>
                <w:sz w:val="21"/>
              </w:rPr>
            </w:pPr>
            <w:r w:rsidRPr="00C13707">
              <w:rPr>
                <w:rFonts w:hint="eastAsia"/>
                <w:b/>
                <w:spacing w:val="-6"/>
                <w:sz w:val="21"/>
              </w:rPr>
              <w:t>主要内容：</w:t>
            </w:r>
            <w:r w:rsidRPr="00C13707">
              <w:rPr>
                <w:rFonts w:hint="eastAsia"/>
                <w:spacing w:val="-7"/>
                <w:sz w:val="21"/>
              </w:rPr>
              <w:t>包括人体需求六大营养</w:t>
            </w:r>
          </w:p>
          <w:p w:rsidR="002B437C" w:rsidRPr="00C13707" w:rsidRDefault="00C22216">
            <w:pPr>
              <w:pStyle w:val="TableParagraph"/>
              <w:spacing w:line="247" w:lineRule="exact"/>
              <w:ind w:right="96"/>
              <w:jc w:val="right"/>
              <w:rPr>
                <w:sz w:val="21"/>
              </w:rPr>
            </w:pPr>
            <w:r w:rsidRPr="00C13707">
              <w:rPr>
                <w:rFonts w:hint="eastAsia"/>
                <w:spacing w:val="-9"/>
                <w:sz w:val="21"/>
              </w:rPr>
              <w:t>素介绍，四季人群对营养素的需求标</w:t>
            </w:r>
          </w:p>
          <w:p w:rsidR="002B437C" w:rsidRPr="00C13707" w:rsidRDefault="00C22216">
            <w:pPr>
              <w:pStyle w:val="TableParagraph"/>
              <w:spacing w:before="3" w:line="242" w:lineRule="auto"/>
              <w:ind w:left="107" w:right="96"/>
              <w:rPr>
                <w:sz w:val="21"/>
              </w:rPr>
            </w:pPr>
            <w:r w:rsidRPr="00C13707">
              <w:rPr>
                <w:rFonts w:hint="eastAsia"/>
                <w:spacing w:val="-6"/>
                <w:sz w:val="21"/>
              </w:rPr>
              <w:t>准，特殊人群食疗保健知识，四季菜</w:t>
            </w:r>
            <w:r w:rsidRPr="00C13707">
              <w:rPr>
                <w:rFonts w:hint="eastAsia"/>
                <w:spacing w:val="-2"/>
                <w:sz w:val="21"/>
              </w:rPr>
              <w:t>肴搭配，四季原料饮食规律等。</w:t>
            </w:r>
          </w:p>
          <w:p w:rsidR="002B437C" w:rsidRPr="00C13707" w:rsidRDefault="00C22216">
            <w:pPr>
              <w:pStyle w:val="TableParagraph"/>
              <w:spacing w:before="30" w:line="333" w:lineRule="auto"/>
              <w:ind w:left="107" w:right="96" w:firstLine="210"/>
              <w:rPr>
                <w:sz w:val="21"/>
              </w:rPr>
            </w:pPr>
            <w:r w:rsidRPr="00C13707">
              <w:rPr>
                <w:rFonts w:hint="eastAsia"/>
                <w:b/>
                <w:spacing w:val="-6"/>
                <w:sz w:val="21"/>
              </w:rPr>
              <w:t>教学要求：</w:t>
            </w:r>
            <w:r w:rsidRPr="00C13707">
              <w:rPr>
                <w:rFonts w:hint="eastAsia"/>
                <w:spacing w:val="-6"/>
                <w:sz w:val="21"/>
              </w:rPr>
              <w:t>学生掌握饮食保健基础</w:t>
            </w:r>
            <w:r w:rsidRPr="00C13707">
              <w:rPr>
                <w:rFonts w:hint="eastAsia"/>
                <w:spacing w:val="-7"/>
                <w:sz w:val="21"/>
              </w:rPr>
              <w:t>和烹饪原料的物性、归属，熟悉四季</w:t>
            </w:r>
          </w:p>
          <w:p w:rsidR="002B437C" w:rsidRPr="00C13707" w:rsidRDefault="00C22216">
            <w:pPr>
              <w:pStyle w:val="TableParagraph"/>
              <w:spacing w:before="94" w:line="417" w:lineRule="auto"/>
              <w:ind w:left="107" w:right="96"/>
              <w:rPr>
                <w:sz w:val="21"/>
              </w:rPr>
            </w:pPr>
            <w:r w:rsidRPr="00C13707">
              <w:rPr>
                <w:rFonts w:hint="eastAsia"/>
                <w:spacing w:val="-6"/>
                <w:sz w:val="21"/>
              </w:rPr>
              <w:t>及区域饮食宜忌、养生食谱，以及特</w:t>
            </w:r>
            <w:r w:rsidRPr="00C13707">
              <w:rPr>
                <w:rFonts w:hint="eastAsia"/>
                <w:spacing w:val="-7"/>
                <w:sz w:val="21"/>
              </w:rPr>
              <w:t>殊群体食疗与保健基本知识；掌握饮</w:t>
            </w:r>
          </w:p>
          <w:p w:rsidR="002B437C" w:rsidRPr="00C13707" w:rsidRDefault="00C22216">
            <w:pPr>
              <w:pStyle w:val="TableParagraph"/>
              <w:spacing w:line="269" w:lineRule="exact"/>
              <w:ind w:left="107"/>
              <w:rPr>
                <w:sz w:val="21"/>
              </w:rPr>
            </w:pPr>
            <w:r w:rsidRPr="00C13707">
              <w:rPr>
                <w:rFonts w:hint="eastAsia"/>
                <w:spacing w:val="-1"/>
                <w:sz w:val="21"/>
              </w:rPr>
              <w:t>食调补基本原则与食物搭配规则</w:t>
            </w:r>
          </w:p>
        </w:tc>
        <w:tc>
          <w:tcPr>
            <w:tcW w:w="851" w:type="dxa"/>
          </w:tcPr>
          <w:p w:rsidR="002B437C" w:rsidRPr="00C13707" w:rsidRDefault="002B437C">
            <w:pPr>
              <w:pStyle w:val="TableParagraph"/>
              <w:rPr>
                <w:sz w:val="26"/>
              </w:rPr>
            </w:pPr>
          </w:p>
          <w:p w:rsidR="002B437C" w:rsidRPr="00C13707" w:rsidRDefault="002B437C">
            <w:pPr>
              <w:pStyle w:val="TableParagraph"/>
              <w:rPr>
                <w:sz w:val="26"/>
              </w:rPr>
            </w:pPr>
          </w:p>
          <w:p w:rsidR="002B437C" w:rsidRPr="00C13707" w:rsidRDefault="002B437C">
            <w:pPr>
              <w:pStyle w:val="TableParagraph"/>
              <w:rPr>
                <w:sz w:val="26"/>
              </w:rPr>
            </w:pPr>
          </w:p>
          <w:p w:rsidR="002B437C" w:rsidRPr="00C13707" w:rsidRDefault="002B437C">
            <w:pPr>
              <w:pStyle w:val="TableParagraph"/>
              <w:rPr>
                <w:sz w:val="26"/>
              </w:rPr>
            </w:pPr>
          </w:p>
          <w:p w:rsidR="002B437C" w:rsidRPr="00C13707" w:rsidRDefault="002B437C">
            <w:pPr>
              <w:pStyle w:val="TableParagraph"/>
              <w:rPr>
                <w:sz w:val="19"/>
              </w:rPr>
            </w:pPr>
          </w:p>
          <w:p w:rsidR="002B437C" w:rsidRPr="00C13707" w:rsidRDefault="00C22216">
            <w:pPr>
              <w:pStyle w:val="TableParagraph"/>
              <w:ind w:right="233"/>
              <w:jc w:val="right"/>
              <w:rPr>
                <w:sz w:val="24"/>
              </w:rPr>
            </w:pPr>
            <w:r w:rsidRPr="00C13707">
              <w:rPr>
                <w:rFonts w:hint="eastAsia"/>
                <w:spacing w:val="-5"/>
                <w:sz w:val="24"/>
              </w:rPr>
              <w:t>144</w:t>
            </w:r>
          </w:p>
        </w:tc>
      </w:tr>
      <w:tr w:rsidR="00C13707" w:rsidRPr="00C13707">
        <w:trPr>
          <w:trHeight w:val="3157"/>
        </w:trPr>
        <w:tc>
          <w:tcPr>
            <w:tcW w:w="675" w:type="dxa"/>
          </w:tcPr>
          <w:p w:rsidR="002B437C" w:rsidRPr="00C13707" w:rsidRDefault="002B437C">
            <w:pPr>
              <w:pStyle w:val="TableParagraph"/>
            </w:pPr>
          </w:p>
          <w:p w:rsidR="002B437C" w:rsidRPr="00C13707" w:rsidRDefault="002B437C">
            <w:pPr>
              <w:pStyle w:val="TableParagraph"/>
            </w:pPr>
          </w:p>
          <w:p w:rsidR="002B437C" w:rsidRPr="00C13707" w:rsidRDefault="002B437C">
            <w:pPr>
              <w:pStyle w:val="TableParagraph"/>
            </w:pPr>
          </w:p>
          <w:p w:rsidR="002B437C" w:rsidRPr="00C13707" w:rsidRDefault="002B437C">
            <w:pPr>
              <w:pStyle w:val="TableParagraph"/>
            </w:pPr>
          </w:p>
          <w:p w:rsidR="002B437C" w:rsidRPr="00C13707" w:rsidRDefault="002B437C">
            <w:pPr>
              <w:pStyle w:val="TableParagraph"/>
              <w:spacing w:before="9"/>
              <w:rPr>
                <w:sz w:val="25"/>
              </w:rPr>
            </w:pPr>
          </w:p>
          <w:p w:rsidR="002B437C" w:rsidRPr="00C13707" w:rsidRDefault="00C22216">
            <w:pPr>
              <w:pStyle w:val="TableParagraph"/>
              <w:spacing w:before="1"/>
              <w:ind w:left="10"/>
              <w:jc w:val="center"/>
              <w:rPr>
                <w:sz w:val="21"/>
              </w:rPr>
            </w:pPr>
            <w:r w:rsidRPr="00C13707">
              <w:rPr>
                <w:rFonts w:hint="eastAsia"/>
                <w:sz w:val="21"/>
              </w:rPr>
              <w:t>2</w:t>
            </w:r>
          </w:p>
        </w:tc>
        <w:tc>
          <w:tcPr>
            <w:tcW w:w="1843" w:type="dxa"/>
          </w:tcPr>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spacing w:before="11"/>
              <w:rPr>
                <w:sz w:val="20"/>
              </w:rPr>
            </w:pPr>
          </w:p>
          <w:p w:rsidR="002B437C" w:rsidRPr="00C13707" w:rsidRDefault="00C22216">
            <w:pPr>
              <w:pStyle w:val="TableParagraph"/>
              <w:spacing w:line="338" w:lineRule="auto"/>
              <w:ind w:left="501" w:right="384" w:hanging="105"/>
              <w:rPr>
                <w:sz w:val="21"/>
              </w:rPr>
            </w:pPr>
            <w:r w:rsidRPr="00C13707">
              <w:rPr>
                <w:rFonts w:hint="eastAsia"/>
                <w:spacing w:val="-2"/>
                <w:sz w:val="21"/>
              </w:rPr>
              <w:t>营养配餐与</w:t>
            </w:r>
            <w:r w:rsidRPr="00C13707">
              <w:rPr>
                <w:rFonts w:hint="eastAsia"/>
                <w:spacing w:val="-4"/>
                <w:sz w:val="21"/>
              </w:rPr>
              <w:t>烹饪技术</w:t>
            </w:r>
          </w:p>
        </w:tc>
        <w:tc>
          <w:tcPr>
            <w:tcW w:w="2723" w:type="dxa"/>
          </w:tcPr>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spacing w:before="1"/>
              <w:rPr>
                <w:sz w:val="24"/>
              </w:rPr>
            </w:pPr>
          </w:p>
          <w:p w:rsidR="002B437C" w:rsidRPr="00C13707" w:rsidRDefault="00C22216">
            <w:pPr>
              <w:pStyle w:val="TableParagraph"/>
              <w:spacing w:line="278" w:lineRule="auto"/>
              <w:ind w:left="108" w:right="84"/>
              <w:jc w:val="both"/>
              <w:rPr>
                <w:sz w:val="21"/>
              </w:rPr>
            </w:pPr>
            <w:r w:rsidRPr="00C13707">
              <w:rPr>
                <w:rFonts w:hint="eastAsia"/>
                <w:spacing w:val="15"/>
                <w:sz w:val="21"/>
              </w:rPr>
              <w:t>了解营养素损失原因和营</w:t>
            </w:r>
            <w:r w:rsidRPr="00C13707">
              <w:rPr>
                <w:rFonts w:hint="eastAsia"/>
                <w:spacing w:val="-2"/>
                <w:sz w:val="21"/>
              </w:rPr>
              <w:t>养素在烹调加工中的变化；</w:t>
            </w:r>
            <w:r w:rsidRPr="00C13707">
              <w:rPr>
                <w:rFonts w:hint="eastAsia"/>
                <w:spacing w:val="15"/>
                <w:sz w:val="21"/>
              </w:rPr>
              <w:t>熟悉烹饪加工对食品营养</w:t>
            </w:r>
            <w:r w:rsidRPr="00C13707">
              <w:rPr>
                <w:rFonts w:hint="eastAsia"/>
                <w:spacing w:val="-2"/>
                <w:sz w:val="21"/>
              </w:rPr>
              <w:t>价值的影响，以及合理烹调与营养保护</w:t>
            </w:r>
          </w:p>
        </w:tc>
        <w:tc>
          <w:tcPr>
            <w:tcW w:w="3514" w:type="dxa"/>
          </w:tcPr>
          <w:p w:rsidR="002B437C" w:rsidRPr="00C13707" w:rsidRDefault="00C22216">
            <w:pPr>
              <w:pStyle w:val="TableParagraph"/>
              <w:spacing w:line="298" w:lineRule="exact"/>
              <w:ind w:left="317" w:right="-87"/>
              <w:rPr>
                <w:sz w:val="21"/>
              </w:rPr>
            </w:pPr>
            <w:r w:rsidRPr="00C13707">
              <w:rPr>
                <w:rFonts w:hint="eastAsia"/>
                <w:b/>
                <w:spacing w:val="-21"/>
                <w:sz w:val="21"/>
              </w:rPr>
              <w:t>主要内容：</w:t>
            </w:r>
            <w:r w:rsidRPr="00C13707">
              <w:rPr>
                <w:rFonts w:hint="eastAsia"/>
                <w:spacing w:val="-1"/>
                <w:sz w:val="21"/>
              </w:rPr>
              <w:t>包括营养配餐菜单设计，</w:t>
            </w:r>
          </w:p>
          <w:p w:rsidR="002B437C" w:rsidRPr="00C13707" w:rsidRDefault="00C22216">
            <w:pPr>
              <w:pStyle w:val="TableParagraph"/>
              <w:spacing w:before="19" w:line="192" w:lineRule="auto"/>
              <w:ind w:left="107" w:right="96"/>
              <w:rPr>
                <w:b/>
                <w:sz w:val="21"/>
              </w:rPr>
            </w:pPr>
            <w:r w:rsidRPr="00C13707">
              <w:rPr>
                <w:rFonts w:hint="eastAsia"/>
                <w:spacing w:val="-7"/>
                <w:sz w:val="21"/>
              </w:rPr>
              <w:t>烹调过程营养素的保留知识，烹饪方</w:t>
            </w:r>
            <w:r w:rsidRPr="00C13707">
              <w:rPr>
                <w:rFonts w:hint="eastAsia"/>
                <w:spacing w:val="-2"/>
                <w:sz w:val="21"/>
              </w:rPr>
              <w:t>法对营养素的保护与损坏知识</w:t>
            </w:r>
            <w:r w:rsidRPr="00C13707">
              <w:rPr>
                <w:rFonts w:hint="eastAsia"/>
                <w:b/>
                <w:spacing w:val="-2"/>
                <w:sz w:val="21"/>
              </w:rPr>
              <w:t>。</w:t>
            </w:r>
          </w:p>
          <w:p w:rsidR="002B437C" w:rsidRPr="00C13707" w:rsidRDefault="00C22216">
            <w:pPr>
              <w:pStyle w:val="TableParagraph"/>
              <w:spacing w:before="7" w:line="333" w:lineRule="auto"/>
              <w:ind w:left="107" w:right="96" w:firstLine="210"/>
              <w:rPr>
                <w:sz w:val="21"/>
              </w:rPr>
            </w:pPr>
            <w:r w:rsidRPr="00C13707">
              <w:rPr>
                <w:rFonts w:hint="eastAsia"/>
                <w:b/>
                <w:spacing w:val="-6"/>
                <w:sz w:val="21"/>
              </w:rPr>
              <w:t>教学要求：</w:t>
            </w:r>
            <w:r w:rsidRPr="00C13707">
              <w:rPr>
                <w:rFonts w:hint="eastAsia"/>
                <w:spacing w:val="-6"/>
                <w:sz w:val="21"/>
              </w:rPr>
              <w:t>通过课堂讲授、案例分</w:t>
            </w:r>
            <w:r w:rsidRPr="00C13707">
              <w:rPr>
                <w:rFonts w:hint="eastAsia"/>
                <w:spacing w:val="-9"/>
                <w:sz w:val="21"/>
              </w:rPr>
              <w:t>析，学生掌握营养素损失原因和营养</w:t>
            </w:r>
          </w:p>
          <w:p w:rsidR="002B437C" w:rsidRPr="00C13707" w:rsidRDefault="00C22216">
            <w:pPr>
              <w:pStyle w:val="TableParagraph"/>
              <w:spacing w:before="95"/>
              <w:ind w:left="107"/>
              <w:rPr>
                <w:sz w:val="21"/>
              </w:rPr>
            </w:pPr>
            <w:r w:rsidRPr="00C13707">
              <w:rPr>
                <w:rFonts w:hint="eastAsia"/>
                <w:spacing w:val="-7"/>
                <w:sz w:val="21"/>
              </w:rPr>
              <w:t>素在烹调加工中的变化；熟悉烹饪加</w:t>
            </w:r>
          </w:p>
          <w:p w:rsidR="002B437C" w:rsidRPr="00C13707" w:rsidRDefault="00C22216">
            <w:pPr>
              <w:pStyle w:val="TableParagraph"/>
              <w:spacing w:before="8" w:line="460" w:lineRule="atLeast"/>
              <w:ind w:left="107" w:right="96"/>
              <w:rPr>
                <w:sz w:val="21"/>
              </w:rPr>
            </w:pPr>
            <w:r w:rsidRPr="00C13707">
              <w:rPr>
                <w:rFonts w:hint="eastAsia"/>
                <w:spacing w:val="-8"/>
                <w:sz w:val="21"/>
              </w:rPr>
              <w:t>工对食品营养价值的影响，以及合理</w:t>
            </w:r>
            <w:r w:rsidRPr="00C13707">
              <w:rPr>
                <w:rFonts w:hint="eastAsia"/>
                <w:spacing w:val="-2"/>
                <w:sz w:val="21"/>
              </w:rPr>
              <w:t>烹调与营养保护</w:t>
            </w:r>
          </w:p>
        </w:tc>
        <w:tc>
          <w:tcPr>
            <w:tcW w:w="851" w:type="dxa"/>
          </w:tcPr>
          <w:p w:rsidR="002B437C" w:rsidRPr="00C13707" w:rsidRDefault="002B437C">
            <w:pPr>
              <w:pStyle w:val="TableParagraph"/>
              <w:rPr>
                <w:sz w:val="26"/>
              </w:rPr>
            </w:pPr>
          </w:p>
          <w:p w:rsidR="002B437C" w:rsidRPr="00C13707" w:rsidRDefault="002B437C">
            <w:pPr>
              <w:pStyle w:val="TableParagraph"/>
              <w:rPr>
                <w:sz w:val="26"/>
              </w:rPr>
            </w:pPr>
          </w:p>
          <w:p w:rsidR="002B437C" w:rsidRPr="00C13707" w:rsidRDefault="002B437C">
            <w:pPr>
              <w:pStyle w:val="TableParagraph"/>
              <w:rPr>
                <w:sz w:val="26"/>
              </w:rPr>
            </w:pPr>
          </w:p>
          <w:p w:rsidR="002B437C" w:rsidRPr="00C13707" w:rsidRDefault="002B437C">
            <w:pPr>
              <w:pStyle w:val="TableParagraph"/>
              <w:spacing w:before="5"/>
              <w:rPr>
                <w:sz w:val="34"/>
              </w:rPr>
            </w:pPr>
          </w:p>
          <w:p w:rsidR="002B437C" w:rsidRPr="00C13707" w:rsidRDefault="00C22216">
            <w:pPr>
              <w:pStyle w:val="TableParagraph"/>
              <w:ind w:right="293"/>
              <w:jc w:val="right"/>
              <w:rPr>
                <w:sz w:val="24"/>
              </w:rPr>
            </w:pPr>
            <w:r w:rsidRPr="00C13707">
              <w:rPr>
                <w:rFonts w:hint="eastAsia"/>
                <w:spacing w:val="-5"/>
                <w:sz w:val="24"/>
              </w:rPr>
              <w:t>36</w:t>
            </w:r>
          </w:p>
        </w:tc>
      </w:tr>
      <w:tr w:rsidR="00C13707" w:rsidRPr="00C13707">
        <w:trPr>
          <w:trHeight w:val="2723"/>
        </w:trPr>
        <w:tc>
          <w:tcPr>
            <w:tcW w:w="675" w:type="dxa"/>
          </w:tcPr>
          <w:p w:rsidR="002B437C" w:rsidRPr="00C13707" w:rsidRDefault="002B437C">
            <w:pPr>
              <w:pStyle w:val="TableParagraph"/>
              <w:rPr>
                <w:sz w:val="20"/>
              </w:rPr>
            </w:pPr>
          </w:p>
        </w:tc>
        <w:tc>
          <w:tcPr>
            <w:tcW w:w="1843" w:type="dxa"/>
          </w:tcPr>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spacing w:before="12"/>
              <w:rPr>
                <w:sz w:val="23"/>
              </w:rPr>
            </w:pPr>
          </w:p>
          <w:p w:rsidR="002B437C" w:rsidRPr="00C13707" w:rsidRDefault="00C22216">
            <w:pPr>
              <w:pStyle w:val="TableParagraph"/>
              <w:spacing w:line="338" w:lineRule="auto"/>
              <w:ind w:left="396" w:right="384" w:firstLine="210"/>
              <w:rPr>
                <w:sz w:val="21"/>
              </w:rPr>
            </w:pPr>
            <w:r w:rsidRPr="00C13707">
              <w:rPr>
                <w:rFonts w:hint="eastAsia"/>
                <w:spacing w:val="-4"/>
                <w:sz w:val="21"/>
              </w:rPr>
              <w:t xml:space="preserve">营养餐 </w:t>
            </w:r>
            <w:r w:rsidRPr="00C13707">
              <w:rPr>
                <w:rFonts w:hint="eastAsia"/>
                <w:spacing w:val="-2"/>
                <w:sz w:val="21"/>
              </w:rPr>
              <w:t>设计与制作</w:t>
            </w:r>
          </w:p>
        </w:tc>
        <w:tc>
          <w:tcPr>
            <w:tcW w:w="2723" w:type="dxa"/>
          </w:tcPr>
          <w:p w:rsidR="002B437C" w:rsidRPr="00C13707" w:rsidRDefault="00C22216">
            <w:pPr>
              <w:pStyle w:val="TableParagraph"/>
              <w:spacing w:before="137" w:line="278" w:lineRule="auto"/>
              <w:ind w:left="108" w:right="-29" w:firstLine="420"/>
              <w:rPr>
                <w:sz w:val="21"/>
              </w:rPr>
            </w:pPr>
            <w:r w:rsidRPr="00C13707">
              <w:rPr>
                <w:rFonts w:hint="eastAsia"/>
                <w:spacing w:val="19"/>
                <w:sz w:val="21"/>
              </w:rPr>
              <w:t>了解中式筵席营养设</w:t>
            </w:r>
            <w:r w:rsidRPr="00C13707">
              <w:rPr>
                <w:rFonts w:hint="eastAsia"/>
                <w:spacing w:val="-2"/>
                <w:sz w:val="21"/>
              </w:rPr>
              <w:t>计原则及营养分析；熟悉食</w:t>
            </w:r>
            <w:r w:rsidRPr="00C13707">
              <w:rPr>
                <w:rFonts w:hint="eastAsia"/>
                <w:spacing w:val="15"/>
                <w:sz w:val="21"/>
              </w:rPr>
              <w:t>谱编制原则和餐食调查方</w:t>
            </w:r>
            <w:r w:rsidRPr="00C13707">
              <w:rPr>
                <w:rFonts w:hint="eastAsia"/>
                <w:spacing w:val="-13"/>
                <w:sz w:val="21"/>
              </w:rPr>
              <w:t>法；掌握菜点营养成分标示、</w:t>
            </w:r>
            <w:r w:rsidRPr="00C13707">
              <w:rPr>
                <w:rFonts w:hint="eastAsia"/>
                <w:spacing w:val="-2"/>
                <w:sz w:val="21"/>
              </w:rPr>
              <w:t>餐食质量评价内容，营养标签制作、食谱编制和套餐设计的方法，以及特殊人群的营养</w:t>
            </w:r>
            <w:proofErr w:type="gramStart"/>
            <w:r w:rsidRPr="00C13707">
              <w:rPr>
                <w:rFonts w:hint="eastAsia"/>
                <w:spacing w:val="-2"/>
                <w:sz w:val="21"/>
              </w:rPr>
              <w:t>餐设计</w:t>
            </w:r>
            <w:proofErr w:type="gramEnd"/>
            <w:r w:rsidRPr="00C13707">
              <w:rPr>
                <w:rFonts w:hint="eastAsia"/>
                <w:spacing w:val="-2"/>
                <w:sz w:val="21"/>
              </w:rPr>
              <w:t>与制作</w:t>
            </w:r>
          </w:p>
        </w:tc>
        <w:tc>
          <w:tcPr>
            <w:tcW w:w="3514" w:type="dxa"/>
          </w:tcPr>
          <w:p w:rsidR="002B437C" w:rsidRPr="00C13707" w:rsidRDefault="00C22216">
            <w:pPr>
              <w:pStyle w:val="TableParagraph"/>
              <w:spacing w:line="298" w:lineRule="exact"/>
              <w:ind w:right="96"/>
              <w:jc w:val="right"/>
              <w:rPr>
                <w:sz w:val="21"/>
              </w:rPr>
            </w:pPr>
            <w:r w:rsidRPr="00C13707">
              <w:rPr>
                <w:rFonts w:hint="eastAsia"/>
                <w:b/>
                <w:spacing w:val="-6"/>
                <w:sz w:val="21"/>
              </w:rPr>
              <w:t>主要内容：</w:t>
            </w:r>
            <w:r w:rsidRPr="00C13707">
              <w:rPr>
                <w:rFonts w:hint="eastAsia"/>
                <w:spacing w:val="-7"/>
                <w:sz w:val="21"/>
              </w:rPr>
              <w:t>包括现代餐饮对营养餐</w:t>
            </w:r>
          </w:p>
          <w:p w:rsidR="002B437C" w:rsidRPr="00C13707" w:rsidRDefault="00C22216">
            <w:pPr>
              <w:pStyle w:val="TableParagraph"/>
              <w:spacing w:line="247" w:lineRule="exact"/>
              <w:ind w:right="96"/>
              <w:jc w:val="right"/>
              <w:rPr>
                <w:sz w:val="21"/>
              </w:rPr>
            </w:pPr>
            <w:r w:rsidRPr="00C13707">
              <w:rPr>
                <w:rFonts w:hint="eastAsia"/>
                <w:spacing w:val="-7"/>
                <w:sz w:val="21"/>
              </w:rPr>
              <w:t>的分析，宴席设计对营养的要求，不</w:t>
            </w:r>
          </w:p>
          <w:p w:rsidR="002B437C" w:rsidRPr="00C13707" w:rsidRDefault="00C22216">
            <w:pPr>
              <w:pStyle w:val="TableParagraph"/>
              <w:spacing w:before="45" w:line="192" w:lineRule="auto"/>
              <w:ind w:left="107" w:right="96"/>
              <w:rPr>
                <w:b/>
                <w:sz w:val="21"/>
              </w:rPr>
            </w:pPr>
            <w:r w:rsidRPr="00C13707">
              <w:rPr>
                <w:rFonts w:hint="eastAsia"/>
                <w:spacing w:val="-8"/>
                <w:sz w:val="21"/>
              </w:rPr>
              <w:t>同人群对营养素的需求，营养食谱的</w:t>
            </w:r>
            <w:r w:rsidRPr="00C13707">
              <w:rPr>
                <w:rFonts w:hint="eastAsia"/>
                <w:spacing w:val="-2"/>
                <w:sz w:val="21"/>
              </w:rPr>
              <w:t>制作要求</w:t>
            </w:r>
            <w:r w:rsidRPr="00C13707">
              <w:rPr>
                <w:rFonts w:hint="eastAsia"/>
                <w:b/>
                <w:spacing w:val="-2"/>
                <w:sz w:val="21"/>
              </w:rPr>
              <w:t>。</w:t>
            </w:r>
          </w:p>
          <w:p w:rsidR="002B437C" w:rsidRPr="00C13707" w:rsidRDefault="00C22216">
            <w:pPr>
              <w:pStyle w:val="TableParagraph"/>
              <w:spacing w:line="273" w:lineRule="exact"/>
              <w:ind w:right="96"/>
              <w:jc w:val="right"/>
              <w:rPr>
                <w:sz w:val="21"/>
              </w:rPr>
            </w:pPr>
            <w:r w:rsidRPr="00C13707">
              <w:rPr>
                <w:rFonts w:hint="eastAsia"/>
                <w:b/>
                <w:spacing w:val="-6"/>
                <w:sz w:val="21"/>
              </w:rPr>
              <w:t>教学要求：</w:t>
            </w:r>
            <w:r w:rsidRPr="00C13707">
              <w:rPr>
                <w:rFonts w:hint="eastAsia"/>
                <w:spacing w:val="-7"/>
                <w:sz w:val="21"/>
              </w:rPr>
              <w:t>学生掌握中式筵席营养</w:t>
            </w:r>
          </w:p>
          <w:p w:rsidR="002B437C" w:rsidRPr="00C13707" w:rsidRDefault="00C22216">
            <w:pPr>
              <w:pStyle w:val="TableParagraph"/>
              <w:spacing w:line="247" w:lineRule="exact"/>
              <w:ind w:right="96"/>
              <w:jc w:val="right"/>
              <w:rPr>
                <w:sz w:val="21"/>
              </w:rPr>
            </w:pPr>
            <w:r w:rsidRPr="00C13707">
              <w:rPr>
                <w:rFonts w:hint="eastAsia"/>
                <w:spacing w:val="-7"/>
                <w:sz w:val="21"/>
              </w:rPr>
              <w:t>设计原则及营养分析；熟悉食谱编制</w:t>
            </w:r>
          </w:p>
          <w:p w:rsidR="002B437C" w:rsidRPr="00C13707" w:rsidRDefault="00C22216">
            <w:pPr>
              <w:pStyle w:val="TableParagraph"/>
              <w:spacing w:line="270" w:lineRule="atLeast"/>
              <w:ind w:left="107" w:right="34"/>
              <w:jc w:val="both"/>
              <w:rPr>
                <w:sz w:val="21"/>
              </w:rPr>
            </w:pPr>
            <w:r w:rsidRPr="00C13707">
              <w:rPr>
                <w:rFonts w:hint="eastAsia"/>
                <w:spacing w:val="-2"/>
                <w:sz w:val="21"/>
              </w:rPr>
              <w:t>原则和餐食调查方法；菜点营养成分标示、餐食质量评价内容，营养标签制作、食谱编制和套餐设计的方法，以及特殊人群的营养</w:t>
            </w:r>
            <w:proofErr w:type="gramStart"/>
            <w:r w:rsidRPr="00C13707">
              <w:rPr>
                <w:rFonts w:hint="eastAsia"/>
                <w:spacing w:val="-2"/>
                <w:sz w:val="21"/>
              </w:rPr>
              <w:t>餐设计</w:t>
            </w:r>
            <w:proofErr w:type="gramEnd"/>
            <w:r w:rsidRPr="00C13707">
              <w:rPr>
                <w:rFonts w:hint="eastAsia"/>
                <w:spacing w:val="-2"/>
                <w:sz w:val="21"/>
              </w:rPr>
              <w:t>与制作</w:t>
            </w:r>
          </w:p>
        </w:tc>
        <w:tc>
          <w:tcPr>
            <w:tcW w:w="851" w:type="dxa"/>
          </w:tcPr>
          <w:p w:rsidR="002B437C" w:rsidRPr="00C13707" w:rsidRDefault="002B437C">
            <w:pPr>
              <w:pStyle w:val="TableParagraph"/>
              <w:rPr>
                <w:sz w:val="26"/>
              </w:rPr>
            </w:pPr>
          </w:p>
          <w:p w:rsidR="002B437C" w:rsidRPr="00C13707" w:rsidRDefault="002B437C">
            <w:pPr>
              <w:pStyle w:val="TableParagraph"/>
              <w:rPr>
                <w:sz w:val="26"/>
              </w:rPr>
            </w:pPr>
          </w:p>
          <w:p w:rsidR="002B437C" w:rsidRPr="00C13707" w:rsidRDefault="002B437C">
            <w:pPr>
              <w:pStyle w:val="TableParagraph"/>
              <w:rPr>
                <w:sz w:val="26"/>
              </w:rPr>
            </w:pPr>
          </w:p>
          <w:p w:rsidR="002B437C" w:rsidRPr="00C13707" w:rsidRDefault="00C22216">
            <w:pPr>
              <w:pStyle w:val="TableParagraph"/>
              <w:spacing w:before="224"/>
              <w:ind w:right="293"/>
              <w:jc w:val="right"/>
              <w:rPr>
                <w:sz w:val="24"/>
              </w:rPr>
            </w:pPr>
            <w:r w:rsidRPr="00C13707">
              <w:rPr>
                <w:rFonts w:hint="eastAsia"/>
                <w:spacing w:val="-5"/>
                <w:sz w:val="24"/>
              </w:rPr>
              <w:t>72</w:t>
            </w:r>
          </w:p>
        </w:tc>
      </w:tr>
      <w:tr w:rsidR="00C13707" w:rsidRPr="00C13707">
        <w:trPr>
          <w:trHeight w:val="468"/>
        </w:trPr>
        <w:tc>
          <w:tcPr>
            <w:tcW w:w="8755" w:type="dxa"/>
            <w:gridSpan w:val="4"/>
          </w:tcPr>
          <w:p w:rsidR="002B437C" w:rsidRPr="00C13707" w:rsidRDefault="00C22216">
            <w:pPr>
              <w:pStyle w:val="TableParagraph"/>
              <w:spacing w:before="31"/>
              <w:ind w:left="4152" w:right="4143"/>
              <w:jc w:val="center"/>
              <w:rPr>
                <w:b/>
                <w:sz w:val="21"/>
              </w:rPr>
            </w:pPr>
            <w:r w:rsidRPr="00C13707">
              <w:rPr>
                <w:rFonts w:hint="eastAsia"/>
                <w:b/>
                <w:spacing w:val="-5"/>
                <w:sz w:val="21"/>
              </w:rPr>
              <w:t>合计</w:t>
            </w:r>
          </w:p>
        </w:tc>
        <w:tc>
          <w:tcPr>
            <w:tcW w:w="851" w:type="dxa"/>
          </w:tcPr>
          <w:p w:rsidR="002B437C" w:rsidRPr="00C13707" w:rsidRDefault="00C22216">
            <w:pPr>
              <w:pStyle w:val="TableParagraph"/>
              <w:spacing w:before="96"/>
              <w:ind w:right="233"/>
              <w:jc w:val="right"/>
              <w:rPr>
                <w:b/>
                <w:sz w:val="24"/>
              </w:rPr>
            </w:pPr>
            <w:r w:rsidRPr="00C13707">
              <w:rPr>
                <w:rFonts w:hint="eastAsia"/>
                <w:b/>
                <w:spacing w:val="-5"/>
                <w:sz w:val="24"/>
              </w:rPr>
              <w:t>252</w:t>
            </w:r>
          </w:p>
        </w:tc>
      </w:tr>
    </w:tbl>
    <w:p w:rsidR="002B437C" w:rsidRPr="00C13707" w:rsidRDefault="00C22216" w:rsidP="00C22216">
      <w:pPr>
        <w:spacing w:before="54" w:line="266" w:lineRule="auto"/>
        <w:ind w:right="472" w:firstLineChars="300" w:firstLine="717"/>
        <w:rPr>
          <w:spacing w:val="-2"/>
          <w:sz w:val="24"/>
          <w:szCs w:val="24"/>
        </w:rPr>
      </w:pPr>
      <w:r w:rsidRPr="00C13707">
        <w:rPr>
          <w:rFonts w:hint="eastAsia"/>
          <w:spacing w:val="-1"/>
          <w:sz w:val="24"/>
          <w:szCs w:val="24"/>
        </w:rPr>
        <w:t xml:space="preserve">增强学生对职业和岗位的认知，提高学生对专业学习的兴趣。在第 </w:t>
      </w:r>
      <w:r w:rsidRPr="00C13707">
        <w:rPr>
          <w:rFonts w:hint="eastAsia"/>
          <w:sz w:val="24"/>
          <w:szCs w:val="24"/>
        </w:rPr>
        <w:t>1</w:t>
      </w:r>
      <w:r w:rsidRPr="00C13707">
        <w:rPr>
          <w:rFonts w:hint="eastAsia"/>
          <w:spacing w:val="-15"/>
          <w:sz w:val="24"/>
          <w:szCs w:val="24"/>
        </w:rPr>
        <w:t xml:space="preserve"> 学</w:t>
      </w:r>
      <w:r w:rsidRPr="00C13707">
        <w:rPr>
          <w:rFonts w:hint="eastAsia"/>
          <w:spacing w:val="-1"/>
          <w:sz w:val="24"/>
          <w:szCs w:val="24"/>
        </w:rPr>
        <w:t>期组织学生到校企合作企业进行认知岗位的实习，让学生对企业文化</w:t>
      </w:r>
      <w:r w:rsidRPr="00C13707">
        <w:rPr>
          <w:rFonts w:hint="eastAsia"/>
          <w:spacing w:val="-2"/>
          <w:sz w:val="24"/>
          <w:szCs w:val="24"/>
        </w:rPr>
        <w:t>知识、岗位能力基本要求等有一定的了解，增强学生学习专业知识和掌握专业技能的信心，为后继学习专业知识和专业技能奠定坚实的基础。</w:t>
      </w:r>
    </w:p>
    <w:p w:rsidR="002B437C" w:rsidRPr="00C13707" w:rsidRDefault="00C22216">
      <w:pPr>
        <w:pStyle w:val="a8"/>
        <w:tabs>
          <w:tab w:val="left" w:pos="1734"/>
        </w:tabs>
        <w:ind w:left="0" w:firstLine="0"/>
        <w:rPr>
          <w:sz w:val="24"/>
          <w:szCs w:val="24"/>
        </w:rPr>
      </w:pPr>
      <w:r w:rsidRPr="00C13707">
        <w:rPr>
          <w:rFonts w:hint="eastAsia"/>
          <w:sz w:val="24"/>
          <w:szCs w:val="24"/>
        </w:rPr>
        <w:t>（1）</w:t>
      </w:r>
      <w:proofErr w:type="gramStart"/>
      <w:r w:rsidRPr="00C13707">
        <w:rPr>
          <w:rFonts w:hint="eastAsia"/>
          <w:sz w:val="24"/>
          <w:szCs w:val="24"/>
        </w:rPr>
        <w:t>跟岗实习</w:t>
      </w:r>
      <w:proofErr w:type="gramEnd"/>
      <w:r w:rsidRPr="00C13707">
        <w:rPr>
          <w:rFonts w:hint="eastAsia"/>
          <w:sz w:val="24"/>
          <w:szCs w:val="24"/>
        </w:rPr>
        <w:t>（180</w:t>
      </w:r>
      <w:r w:rsidRPr="00C13707">
        <w:rPr>
          <w:rFonts w:hint="eastAsia"/>
          <w:spacing w:val="-24"/>
          <w:sz w:val="24"/>
          <w:szCs w:val="24"/>
        </w:rPr>
        <w:t xml:space="preserve"> 学时</w:t>
      </w:r>
      <w:r w:rsidRPr="00C13707">
        <w:rPr>
          <w:rFonts w:hint="eastAsia"/>
          <w:spacing w:val="-10"/>
          <w:sz w:val="24"/>
          <w:szCs w:val="24"/>
        </w:rPr>
        <w:t>）</w:t>
      </w:r>
    </w:p>
    <w:p w:rsidR="002B437C" w:rsidRPr="00C13707" w:rsidRDefault="00C22216" w:rsidP="00C22216">
      <w:pPr>
        <w:spacing w:before="41" w:line="266" w:lineRule="auto"/>
        <w:ind w:right="473" w:firstLineChars="200" w:firstLine="476"/>
        <w:jc w:val="both"/>
        <w:rPr>
          <w:sz w:val="24"/>
          <w:szCs w:val="24"/>
        </w:rPr>
      </w:pPr>
      <w:r w:rsidRPr="00C13707">
        <w:rPr>
          <w:rFonts w:hint="eastAsia"/>
          <w:spacing w:val="-2"/>
          <w:sz w:val="24"/>
          <w:szCs w:val="24"/>
        </w:rPr>
        <w:lastRenderedPageBreak/>
        <w:t>为提升实训质量，提高学生实践动手能力，依据企业岗位需求和学生课程</w:t>
      </w:r>
      <w:r w:rsidRPr="00C13707">
        <w:rPr>
          <w:rFonts w:hint="eastAsia"/>
          <w:spacing w:val="-8"/>
          <w:sz w:val="24"/>
          <w:szCs w:val="24"/>
        </w:rPr>
        <w:t>学习情况，在第4-5</w:t>
      </w:r>
      <w:r w:rsidRPr="00C13707">
        <w:rPr>
          <w:rFonts w:hint="eastAsia"/>
          <w:spacing w:val="-9"/>
          <w:sz w:val="24"/>
          <w:szCs w:val="24"/>
        </w:rPr>
        <w:t>学期集中或分散组织学生到相关企业</w:t>
      </w:r>
      <w:proofErr w:type="gramStart"/>
      <w:r w:rsidRPr="00C13707">
        <w:rPr>
          <w:rFonts w:hint="eastAsia"/>
          <w:spacing w:val="-9"/>
          <w:sz w:val="24"/>
          <w:szCs w:val="24"/>
        </w:rPr>
        <w:t>进行跟岗实</w:t>
      </w:r>
      <w:proofErr w:type="gramEnd"/>
      <w:r w:rsidRPr="00C13707">
        <w:rPr>
          <w:rFonts w:hint="eastAsia"/>
          <w:spacing w:val="-2"/>
          <w:sz w:val="24"/>
          <w:szCs w:val="24"/>
        </w:rPr>
        <w:t>训，将课堂实训技能转化为企业操作技能。本校专业教师应与企业教师进行有效配合，以学生个人是否能独立完成电子商务企业实战项目和企业商业项目作为考核目标，使学生能够较快地掌握实训技能。</w:t>
      </w:r>
    </w:p>
    <w:p w:rsidR="002B437C" w:rsidRPr="00C13707" w:rsidRDefault="00C22216">
      <w:pPr>
        <w:pStyle w:val="a8"/>
        <w:tabs>
          <w:tab w:val="left" w:pos="1734"/>
        </w:tabs>
        <w:spacing w:before="9"/>
        <w:ind w:left="0" w:firstLine="0"/>
        <w:rPr>
          <w:sz w:val="24"/>
          <w:szCs w:val="24"/>
        </w:rPr>
      </w:pPr>
      <w:r w:rsidRPr="00C13707">
        <w:rPr>
          <w:rFonts w:hint="eastAsia"/>
          <w:sz w:val="24"/>
          <w:szCs w:val="24"/>
        </w:rPr>
        <w:t>（2）顶岗实习（960</w:t>
      </w:r>
      <w:r w:rsidRPr="00C13707">
        <w:rPr>
          <w:rFonts w:hint="eastAsia"/>
          <w:spacing w:val="-24"/>
          <w:sz w:val="24"/>
          <w:szCs w:val="24"/>
        </w:rPr>
        <w:t xml:space="preserve"> 学时</w:t>
      </w:r>
      <w:r w:rsidRPr="00C13707">
        <w:rPr>
          <w:rFonts w:hint="eastAsia"/>
          <w:spacing w:val="-10"/>
          <w:sz w:val="24"/>
          <w:szCs w:val="24"/>
        </w:rPr>
        <w:t>）</w:t>
      </w:r>
    </w:p>
    <w:p w:rsidR="002B437C" w:rsidRPr="00C13707" w:rsidRDefault="00C22216" w:rsidP="00C22216">
      <w:pPr>
        <w:spacing w:before="41" w:line="266" w:lineRule="auto"/>
        <w:ind w:right="331" w:firstLineChars="300" w:firstLine="726"/>
        <w:rPr>
          <w:sz w:val="24"/>
          <w:szCs w:val="24"/>
        </w:rPr>
      </w:pPr>
      <w:r w:rsidRPr="00C13707">
        <w:rPr>
          <w:rFonts w:hint="eastAsia"/>
          <w:spacing w:val="2"/>
          <w:sz w:val="24"/>
          <w:szCs w:val="24"/>
        </w:rPr>
        <w:t>顶岗实习是本专业学生职业技能和职业岗位工作能力培养的重要实践教学环节，要认真落实教育部、财政部关于《中等职业学校学生实习管理办法》的有关要求，保证学生顶岗实习的顶岗与其所学专业面向的岗位群基本一致。在</w:t>
      </w:r>
      <w:r w:rsidRPr="00C13707">
        <w:rPr>
          <w:rFonts w:hint="eastAsia"/>
          <w:spacing w:val="-3"/>
          <w:sz w:val="24"/>
          <w:szCs w:val="24"/>
        </w:rPr>
        <w:t>确保学生实习总量的前提下，可根据实际需要，通过校企合作，实行工学交替、</w:t>
      </w:r>
      <w:r w:rsidRPr="00C13707">
        <w:rPr>
          <w:rFonts w:hint="eastAsia"/>
          <w:spacing w:val="2"/>
          <w:sz w:val="24"/>
          <w:szCs w:val="24"/>
        </w:rPr>
        <w:t>多学期、分阶段安排学生实习。要加强顶岗实习过程管理，切实保障学生的安全与权益，构建校企共同指导、共同管理、合作育人的顶岗实习工作机制。</w:t>
      </w:r>
    </w:p>
    <w:p w:rsidR="002B437C" w:rsidRPr="00C13707" w:rsidRDefault="00C22216">
      <w:pPr>
        <w:pStyle w:val="a8"/>
        <w:tabs>
          <w:tab w:val="left" w:pos="1734"/>
        </w:tabs>
        <w:spacing w:before="11"/>
        <w:ind w:left="0" w:firstLine="0"/>
        <w:rPr>
          <w:sz w:val="24"/>
          <w:szCs w:val="24"/>
        </w:rPr>
      </w:pPr>
      <w:r w:rsidRPr="00C13707">
        <w:rPr>
          <w:rFonts w:hint="eastAsia"/>
          <w:sz w:val="24"/>
          <w:szCs w:val="24"/>
        </w:rPr>
        <w:t>（3）理实一体课程（934</w:t>
      </w:r>
      <w:r w:rsidRPr="00C13707">
        <w:rPr>
          <w:rFonts w:hint="eastAsia"/>
          <w:spacing w:val="-24"/>
          <w:sz w:val="24"/>
          <w:szCs w:val="24"/>
        </w:rPr>
        <w:t xml:space="preserve"> 学时</w:t>
      </w:r>
      <w:r w:rsidRPr="00C13707">
        <w:rPr>
          <w:rFonts w:hint="eastAsia"/>
          <w:spacing w:val="-10"/>
          <w:sz w:val="24"/>
          <w:szCs w:val="24"/>
        </w:rPr>
        <w:t>）</w:t>
      </w:r>
    </w:p>
    <w:p w:rsidR="002B437C" w:rsidRPr="00C13707" w:rsidRDefault="00C22216" w:rsidP="00C22216">
      <w:pPr>
        <w:spacing w:before="41" w:line="266" w:lineRule="auto"/>
        <w:ind w:right="472" w:firstLineChars="300" w:firstLine="714"/>
        <w:rPr>
          <w:spacing w:val="-2"/>
          <w:sz w:val="24"/>
          <w:szCs w:val="24"/>
        </w:rPr>
      </w:pPr>
      <w:r w:rsidRPr="00C13707">
        <w:rPr>
          <w:rFonts w:hint="eastAsia"/>
          <w:spacing w:val="-2"/>
          <w:sz w:val="24"/>
          <w:szCs w:val="24"/>
        </w:rPr>
        <w:t>包括专业核心课程、专业技能课程和专业选修课程的理实一体教学，其实践课时数统计表见下表：</w:t>
      </w:r>
    </w:p>
    <w:tbl>
      <w:tblPr>
        <w:tblpPr w:leftFromText="180" w:rightFromText="180" w:vertAnchor="text" w:horzAnchor="page" w:tblpX="1508" w:tblpY="364"/>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772"/>
        <w:gridCol w:w="992"/>
        <w:gridCol w:w="1052"/>
        <w:gridCol w:w="2315"/>
        <w:gridCol w:w="904"/>
        <w:gridCol w:w="1142"/>
        <w:gridCol w:w="1103"/>
      </w:tblGrid>
      <w:tr w:rsidR="00C13707" w:rsidRPr="00C13707">
        <w:trPr>
          <w:trHeight w:val="312"/>
        </w:trPr>
        <w:tc>
          <w:tcPr>
            <w:tcW w:w="1772" w:type="dxa"/>
            <w:shd w:val="clear" w:color="auto" w:fill="D9D9D9"/>
          </w:tcPr>
          <w:p w:rsidR="002B437C" w:rsidRPr="00C13707" w:rsidRDefault="00C22216">
            <w:pPr>
              <w:pStyle w:val="TableParagraph"/>
              <w:spacing w:line="292" w:lineRule="exact"/>
              <w:ind w:left="660" w:right="651"/>
              <w:jc w:val="center"/>
              <w:rPr>
                <w:b/>
                <w:sz w:val="21"/>
              </w:rPr>
            </w:pPr>
            <w:r w:rsidRPr="00C13707">
              <w:rPr>
                <w:rFonts w:hint="eastAsia"/>
                <w:b/>
                <w:spacing w:val="-5"/>
                <w:sz w:val="21"/>
              </w:rPr>
              <w:t>类别</w:t>
            </w:r>
          </w:p>
        </w:tc>
        <w:tc>
          <w:tcPr>
            <w:tcW w:w="992" w:type="dxa"/>
            <w:shd w:val="clear" w:color="auto" w:fill="D9D9D9"/>
          </w:tcPr>
          <w:p w:rsidR="002B437C" w:rsidRPr="00C13707" w:rsidRDefault="00C22216">
            <w:pPr>
              <w:pStyle w:val="TableParagraph"/>
              <w:spacing w:line="292" w:lineRule="exact"/>
              <w:ind w:left="270" w:right="261"/>
              <w:jc w:val="center"/>
              <w:rPr>
                <w:b/>
                <w:sz w:val="21"/>
              </w:rPr>
            </w:pPr>
            <w:r w:rsidRPr="00C13707">
              <w:rPr>
                <w:rFonts w:hint="eastAsia"/>
                <w:b/>
                <w:spacing w:val="-5"/>
                <w:sz w:val="21"/>
              </w:rPr>
              <w:t>序号</w:t>
            </w:r>
          </w:p>
        </w:tc>
        <w:tc>
          <w:tcPr>
            <w:tcW w:w="3367" w:type="dxa"/>
            <w:gridSpan w:val="2"/>
            <w:shd w:val="clear" w:color="auto" w:fill="D9D9D9"/>
          </w:tcPr>
          <w:p w:rsidR="002B437C" w:rsidRPr="00C13707" w:rsidRDefault="00C22216">
            <w:pPr>
              <w:pStyle w:val="TableParagraph"/>
              <w:spacing w:line="292" w:lineRule="exact"/>
              <w:ind w:left="1249" w:right="1240"/>
              <w:jc w:val="center"/>
              <w:rPr>
                <w:b/>
                <w:sz w:val="21"/>
              </w:rPr>
            </w:pPr>
            <w:r w:rsidRPr="00C13707">
              <w:rPr>
                <w:rFonts w:hint="eastAsia"/>
                <w:b/>
                <w:spacing w:val="-3"/>
                <w:sz w:val="21"/>
              </w:rPr>
              <w:t>课程名称</w:t>
            </w:r>
          </w:p>
        </w:tc>
        <w:tc>
          <w:tcPr>
            <w:tcW w:w="904" w:type="dxa"/>
            <w:shd w:val="clear" w:color="auto" w:fill="D9D9D9"/>
          </w:tcPr>
          <w:p w:rsidR="002B437C" w:rsidRPr="00C13707" w:rsidRDefault="00C22216">
            <w:pPr>
              <w:pStyle w:val="TableParagraph"/>
              <w:spacing w:line="292" w:lineRule="exact"/>
              <w:ind w:left="122" w:right="113"/>
              <w:jc w:val="center"/>
              <w:rPr>
                <w:b/>
                <w:sz w:val="21"/>
              </w:rPr>
            </w:pPr>
            <w:r w:rsidRPr="00C13707">
              <w:rPr>
                <w:rFonts w:hint="eastAsia"/>
                <w:b/>
                <w:spacing w:val="-4"/>
                <w:sz w:val="21"/>
              </w:rPr>
              <w:t>总学时</w:t>
            </w:r>
          </w:p>
        </w:tc>
        <w:tc>
          <w:tcPr>
            <w:tcW w:w="1142" w:type="dxa"/>
            <w:shd w:val="clear" w:color="auto" w:fill="D9D9D9"/>
          </w:tcPr>
          <w:p w:rsidR="002B437C" w:rsidRPr="00C13707" w:rsidRDefault="00C22216">
            <w:pPr>
              <w:pStyle w:val="TableParagraph"/>
              <w:spacing w:line="292" w:lineRule="exact"/>
              <w:ind w:left="136" w:right="127"/>
              <w:jc w:val="center"/>
              <w:rPr>
                <w:b/>
                <w:sz w:val="21"/>
              </w:rPr>
            </w:pPr>
            <w:r w:rsidRPr="00C13707">
              <w:rPr>
                <w:rFonts w:hint="eastAsia"/>
                <w:b/>
                <w:spacing w:val="-3"/>
                <w:sz w:val="21"/>
              </w:rPr>
              <w:t>理论学时</w:t>
            </w:r>
          </w:p>
        </w:tc>
        <w:tc>
          <w:tcPr>
            <w:tcW w:w="1103" w:type="dxa"/>
            <w:shd w:val="clear" w:color="auto" w:fill="D9D9D9"/>
          </w:tcPr>
          <w:p w:rsidR="002B437C" w:rsidRPr="00C13707" w:rsidRDefault="00C22216">
            <w:pPr>
              <w:pStyle w:val="TableParagraph"/>
              <w:spacing w:line="292" w:lineRule="exact"/>
              <w:ind w:left="117" w:right="108"/>
              <w:jc w:val="center"/>
              <w:rPr>
                <w:b/>
                <w:sz w:val="21"/>
              </w:rPr>
            </w:pPr>
            <w:r w:rsidRPr="00C13707">
              <w:rPr>
                <w:rFonts w:hint="eastAsia"/>
                <w:b/>
                <w:spacing w:val="-3"/>
                <w:sz w:val="21"/>
              </w:rPr>
              <w:t>实践学时</w:t>
            </w:r>
          </w:p>
        </w:tc>
      </w:tr>
      <w:tr w:rsidR="00C13707" w:rsidRPr="00C13707">
        <w:trPr>
          <w:trHeight w:val="312"/>
        </w:trPr>
        <w:tc>
          <w:tcPr>
            <w:tcW w:w="1772" w:type="dxa"/>
            <w:vMerge w:val="restart"/>
          </w:tcPr>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spacing w:before="8"/>
              <w:rPr>
                <w:sz w:val="24"/>
              </w:rPr>
            </w:pPr>
          </w:p>
          <w:p w:rsidR="002B437C" w:rsidRPr="00C13707" w:rsidRDefault="00C22216">
            <w:pPr>
              <w:pStyle w:val="TableParagraph"/>
              <w:ind w:left="360"/>
              <w:rPr>
                <w:sz w:val="21"/>
              </w:rPr>
            </w:pPr>
            <w:r w:rsidRPr="00C13707">
              <w:rPr>
                <w:rFonts w:hint="eastAsia"/>
                <w:spacing w:val="-2"/>
                <w:sz w:val="21"/>
              </w:rPr>
              <w:t>专业核心课</w:t>
            </w:r>
          </w:p>
        </w:tc>
        <w:tc>
          <w:tcPr>
            <w:tcW w:w="992" w:type="dxa"/>
          </w:tcPr>
          <w:p w:rsidR="002B437C" w:rsidRPr="00C13707" w:rsidRDefault="00C22216">
            <w:pPr>
              <w:pStyle w:val="TableParagraph"/>
              <w:spacing w:before="23"/>
              <w:ind w:left="9"/>
              <w:jc w:val="center"/>
              <w:rPr>
                <w:sz w:val="21"/>
              </w:rPr>
            </w:pPr>
            <w:r w:rsidRPr="00C13707">
              <w:rPr>
                <w:rFonts w:hint="eastAsia"/>
                <w:sz w:val="21"/>
              </w:rPr>
              <w:t>1</w:t>
            </w:r>
          </w:p>
        </w:tc>
        <w:tc>
          <w:tcPr>
            <w:tcW w:w="3367" w:type="dxa"/>
            <w:gridSpan w:val="2"/>
          </w:tcPr>
          <w:p w:rsidR="002B437C" w:rsidRPr="00C13707" w:rsidRDefault="00C22216">
            <w:pPr>
              <w:pStyle w:val="TableParagraph"/>
              <w:spacing w:before="23"/>
              <w:ind w:left="1249" w:right="1240"/>
              <w:jc w:val="center"/>
              <w:rPr>
                <w:sz w:val="21"/>
              </w:rPr>
            </w:pPr>
            <w:r w:rsidRPr="00C13707">
              <w:rPr>
                <w:rFonts w:hint="eastAsia"/>
                <w:spacing w:val="-3"/>
                <w:sz w:val="21"/>
              </w:rPr>
              <w:t>烹饪概论</w:t>
            </w:r>
          </w:p>
        </w:tc>
        <w:tc>
          <w:tcPr>
            <w:tcW w:w="904" w:type="dxa"/>
          </w:tcPr>
          <w:p w:rsidR="002B437C" w:rsidRPr="00C13707" w:rsidRDefault="00C22216">
            <w:pPr>
              <w:pStyle w:val="TableParagraph"/>
              <w:spacing w:before="23"/>
              <w:ind w:left="122" w:right="113"/>
              <w:jc w:val="center"/>
              <w:rPr>
                <w:sz w:val="21"/>
              </w:rPr>
            </w:pPr>
            <w:r w:rsidRPr="00C13707">
              <w:rPr>
                <w:rFonts w:hint="eastAsia"/>
                <w:spacing w:val="-5"/>
                <w:sz w:val="21"/>
              </w:rPr>
              <w:t>72</w:t>
            </w:r>
          </w:p>
        </w:tc>
        <w:tc>
          <w:tcPr>
            <w:tcW w:w="1142" w:type="dxa"/>
          </w:tcPr>
          <w:p w:rsidR="002B437C" w:rsidRPr="00C13707" w:rsidRDefault="00C22216">
            <w:pPr>
              <w:pStyle w:val="TableParagraph"/>
              <w:spacing w:before="23"/>
              <w:ind w:left="136" w:right="127"/>
              <w:jc w:val="center"/>
              <w:rPr>
                <w:sz w:val="21"/>
              </w:rPr>
            </w:pPr>
            <w:r w:rsidRPr="00C13707">
              <w:rPr>
                <w:rFonts w:hint="eastAsia"/>
                <w:spacing w:val="-5"/>
                <w:sz w:val="21"/>
              </w:rPr>
              <w:t>72</w:t>
            </w:r>
          </w:p>
        </w:tc>
        <w:tc>
          <w:tcPr>
            <w:tcW w:w="1103" w:type="dxa"/>
          </w:tcPr>
          <w:p w:rsidR="002B437C" w:rsidRPr="00C13707" w:rsidRDefault="00C22216">
            <w:pPr>
              <w:pStyle w:val="TableParagraph"/>
              <w:spacing w:before="23"/>
              <w:ind w:left="10"/>
              <w:jc w:val="center"/>
              <w:rPr>
                <w:sz w:val="21"/>
              </w:rPr>
            </w:pPr>
            <w:r w:rsidRPr="00C13707">
              <w:rPr>
                <w:rFonts w:hint="eastAsia"/>
                <w:sz w:val="21"/>
              </w:rPr>
              <w:t>0</w:t>
            </w:r>
          </w:p>
        </w:tc>
      </w:tr>
      <w:tr w:rsidR="00C13707" w:rsidRPr="00C13707">
        <w:trPr>
          <w:trHeight w:val="312"/>
        </w:trPr>
        <w:tc>
          <w:tcPr>
            <w:tcW w:w="1772" w:type="dxa"/>
            <w:vMerge/>
            <w:tcBorders>
              <w:top w:val="nil"/>
            </w:tcBorders>
          </w:tcPr>
          <w:p w:rsidR="002B437C" w:rsidRPr="00C13707" w:rsidRDefault="002B437C">
            <w:pPr>
              <w:rPr>
                <w:sz w:val="2"/>
                <w:szCs w:val="2"/>
              </w:rPr>
            </w:pPr>
          </w:p>
        </w:tc>
        <w:tc>
          <w:tcPr>
            <w:tcW w:w="992" w:type="dxa"/>
          </w:tcPr>
          <w:p w:rsidR="002B437C" w:rsidRPr="00C13707" w:rsidRDefault="00C22216">
            <w:pPr>
              <w:pStyle w:val="TableParagraph"/>
              <w:spacing w:before="23"/>
              <w:ind w:left="9"/>
              <w:jc w:val="center"/>
              <w:rPr>
                <w:sz w:val="21"/>
              </w:rPr>
            </w:pPr>
            <w:r w:rsidRPr="00C13707">
              <w:rPr>
                <w:rFonts w:hint="eastAsia"/>
                <w:sz w:val="21"/>
              </w:rPr>
              <w:t>2</w:t>
            </w:r>
          </w:p>
        </w:tc>
        <w:tc>
          <w:tcPr>
            <w:tcW w:w="3367" w:type="dxa"/>
            <w:gridSpan w:val="2"/>
          </w:tcPr>
          <w:p w:rsidR="002B437C" w:rsidRPr="00C13707" w:rsidRDefault="00C22216">
            <w:pPr>
              <w:pStyle w:val="TableParagraph"/>
              <w:spacing w:before="23"/>
              <w:ind w:left="1053"/>
              <w:rPr>
                <w:sz w:val="21"/>
              </w:rPr>
            </w:pPr>
            <w:r w:rsidRPr="00C13707">
              <w:rPr>
                <w:rFonts w:hint="eastAsia"/>
                <w:spacing w:val="-2"/>
                <w:sz w:val="21"/>
              </w:rPr>
              <w:t>烹饪工艺基础（中式烹调技艺）</w:t>
            </w:r>
          </w:p>
        </w:tc>
        <w:tc>
          <w:tcPr>
            <w:tcW w:w="904" w:type="dxa"/>
          </w:tcPr>
          <w:p w:rsidR="002B437C" w:rsidRPr="00C13707" w:rsidRDefault="00C22216">
            <w:pPr>
              <w:pStyle w:val="TableParagraph"/>
              <w:spacing w:before="23"/>
              <w:ind w:left="122" w:right="113"/>
              <w:jc w:val="center"/>
              <w:rPr>
                <w:sz w:val="21"/>
              </w:rPr>
            </w:pPr>
            <w:r w:rsidRPr="00C13707">
              <w:rPr>
                <w:rFonts w:hint="eastAsia"/>
                <w:spacing w:val="-5"/>
                <w:sz w:val="21"/>
              </w:rPr>
              <w:t>72</w:t>
            </w:r>
          </w:p>
        </w:tc>
        <w:tc>
          <w:tcPr>
            <w:tcW w:w="1142" w:type="dxa"/>
          </w:tcPr>
          <w:p w:rsidR="002B437C" w:rsidRPr="00C13707" w:rsidRDefault="00C22216">
            <w:pPr>
              <w:pStyle w:val="TableParagraph"/>
              <w:spacing w:before="23"/>
              <w:ind w:left="136" w:right="127"/>
              <w:jc w:val="center"/>
              <w:rPr>
                <w:sz w:val="21"/>
              </w:rPr>
            </w:pPr>
            <w:r w:rsidRPr="00C13707">
              <w:rPr>
                <w:rFonts w:hint="eastAsia"/>
                <w:spacing w:val="-5"/>
                <w:sz w:val="21"/>
              </w:rPr>
              <w:t>18</w:t>
            </w:r>
          </w:p>
        </w:tc>
        <w:tc>
          <w:tcPr>
            <w:tcW w:w="1103" w:type="dxa"/>
          </w:tcPr>
          <w:p w:rsidR="002B437C" w:rsidRPr="00C13707" w:rsidRDefault="00C22216">
            <w:pPr>
              <w:pStyle w:val="TableParagraph"/>
              <w:spacing w:before="23"/>
              <w:ind w:left="117" w:right="107"/>
              <w:jc w:val="center"/>
              <w:rPr>
                <w:sz w:val="21"/>
              </w:rPr>
            </w:pPr>
            <w:r w:rsidRPr="00C13707">
              <w:rPr>
                <w:rFonts w:hint="eastAsia"/>
                <w:spacing w:val="-5"/>
                <w:sz w:val="21"/>
              </w:rPr>
              <w:t>54</w:t>
            </w:r>
          </w:p>
        </w:tc>
      </w:tr>
      <w:tr w:rsidR="00C13707" w:rsidRPr="00C13707">
        <w:trPr>
          <w:trHeight w:val="311"/>
        </w:trPr>
        <w:tc>
          <w:tcPr>
            <w:tcW w:w="1772" w:type="dxa"/>
            <w:vMerge/>
            <w:tcBorders>
              <w:top w:val="nil"/>
            </w:tcBorders>
          </w:tcPr>
          <w:p w:rsidR="002B437C" w:rsidRPr="00C13707" w:rsidRDefault="002B437C">
            <w:pPr>
              <w:rPr>
                <w:sz w:val="2"/>
                <w:szCs w:val="2"/>
              </w:rPr>
            </w:pPr>
          </w:p>
        </w:tc>
        <w:tc>
          <w:tcPr>
            <w:tcW w:w="992" w:type="dxa"/>
          </w:tcPr>
          <w:p w:rsidR="002B437C" w:rsidRPr="00C13707" w:rsidRDefault="00C22216">
            <w:pPr>
              <w:pStyle w:val="TableParagraph"/>
              <w:spacing w:before="23"/>
              <w:ind w:left="9"/>
              <w:jc w:val="center"/>
              <w:rPr>
                <w:sz w:val="21"/>
              </w:rPr>
            </w:pPr>
            <w:r w:rsidRPr="00C13707">
              <w:rPr>
                <w:rFonts w:hint="eastAsia"/>
                <w:sz w:val="21"/>
              </w:rPr>
              <w:t>3</w:t>
            </w:r>
          </w:p>
        </w:tc>
        <w:tc>
          <w:tcPr>
            <w:tcW w:w="3367" w:type="dxa"/>
            <w:gridSpan w:val="2"/>
          </w:tcPr>
          <w:p w:rsidR="002B437C" w:rsidRPr="00C13707" w:rsidRDefault="00C22216">
            <w:pPr>
              <w:pStyle w:val="TableParagraph"/>
              <w:spacing w:before="23"/>
              <w:ind w:left="738"/>
              <w:rPr>
                <w:sz w:val="21"/>
              </w:rPr>
            </w:pPr>
            <w:r w:rsidRPr="00C13707">
              <w:rPr>
                <w:rFonts w:hint="eastAsia"/>
                <w:spacing w:val="-2"/>
                <w:sz w:val="21"/>
              </w:rPr>
              <w:t>烹饪原料与加工工艺（原料学）</w:t>
            </w:r>
          </w:p>
        </w:tc>
        <w:tc>
          <w:tcPr>
            <w:tcW w:w="904" w:type="dxa"/>
          </w:tcPr>
          <w:p w:rsidR="002B437C" w:rsidRPr="00C13707" w:rsidRDefault="00C22216">
            <w:pPr>
              <w:pStyle w:val="TableParagraph"/>
              <w:spacing w:before="23"/>
              <w:ind w:left="122" w:right="113"/>
              <w:jc w:val="center"/>
              <w:rPr>
                <w:sz w:val="21"/>
              </w:rPr>
            </w:pPr>
            <w:r w:rsidRPr="00C13707">
              <w:rPr>
                <w:rFonts w:hint="eastAsia"/>
                <w:spacing w:val="-5"/>
                <w:sz w:val="21"/>
              </w:rPr>
              <w:t>144</w:t>
            </w:r>
          </w:p>
        </w:tc>
        <w:tc>
          <w:tcPr>
            <w:tcW w:w="1142" w:type="dxa"/>
          </w:tcPr>
          <w:p w:rsidR="002B437C" w:rsidRPr="00C13707" w:rsidRDefault="00C22216">
            <w:pPr>
              <w:pStyle w:val="TableParagraph"/>
              <w:spacing w:before="23"/>
              <w:ind w:left="136" w:right="127"/>
              <w:jc w:val="center"/>
              <w:rPr>
                <w:sz w:val="21"/>
              </w:rPr>
            </w:pPr>
            <w:r w:rsidRPr="00C13707">
              <w:rPr>
                <w:rFonts w:hint="eastAsia"/>
                <w:spacing w:val="-5"/>
                <w:sz w:val="21"/>
              </w:rPr>
              <w:t>36</w:t>
            </w:r>
          </w:p>
        </w:tc>
        <w:tc>
          <w:tcPr>
            <w:tcW w:w="1103" w:type="dxa"/>
          </w:tcPr>
          <w:p w:rsidR="002B437C" w:rsidRPr="00C13707" w:rsidRDefault="00C22216">
            <w:pPr>
              <w:pStyle w:val="TableParagraph"/>
              <w:spacing w:before="23"/>
              <w:ind w:left="117" w:right="107"/>
              <w:jc w:val="center"/>
              <w:rPr>
                <w:sz w:val="21"/>
              </w:rPr>
            </w:pPr>
            <w:r w:rsidRPr="00C13707">
              <w:rPr>
                <w:rFonts w:hint="eastAsia"/>
                <w:spacing w:val="-5"/>
                <w:sz w:val="21"/>
              </w:rPr>
              <w:t>108</w:t>
            </w:r>
          </w:p>
        </w:tc>
      </w:tr>
      <w:tr w:rsidR="00C13707" w:rsidRPr="00C13707">
        <w:trPr>
          <w:trHeight w:val="311"/>
        </w:trPr>
        <w:tc>
          <w:tcPr>
            <w:tcW w:w="1772" w:type="dxa"/>
            <w:vMerge/>
            <w:tcBorders>
              <w:top w:val="nil"/>
            </w:tcBorders>
          </w:tcPr>
          <w:p w:rsidR="002B437C" w:rsidRPr="00C13707" w:rsidRDefault="002B437C">
            <w:pPr>
              <w:rPr>
                <w:sz w:val="2"/>
                <w:szCs w:val="2"/>
              </w:rPr>
            </w:pPr>
          </w:p>
        </w:tc>
        <w:tc>
          <w:tcPr>
            <w:tcW w:w="992" w:type="dxa"/>
          </w:tcPr>
          <w:p w:rsidR="002B437C" w:rsidRPr="00C13707" w:rsidRDefault="00C22216">
            <w:pPr>
              <w:pStyle w:val="TableParagraph"/>
              <w:spacing w:before="23"/>
              <w:ind w:left="9"/>
              <w:jc w:val="center"/>
              <w:rPr>
                <w:sz w:val="21"/>
              </w:rPr>
            </w:pPr>
            <w:r w:rsidRPr="00C13707">
              <w:rPr>
                <w:rFonts w:hint="eastAsia"/>
                <w:sz w:val="21"/>
              </w:rPr>
              <w:t>4</w:t>
            </w:r>
          </w:p>
        </w:tc>
        <w:tc>
          <w:tcPr>
            <w:tcW w:w="3367" w:type="dxa"/>
            <w:gridSpan w:val="2"/>
          </w:tcPr>
          <w:p w:rsidR="002B437C" w:rsidRPr="00C13707" w:rsidRDefault="00C22216">
            <w:pPr>
              <w:pStyle w:val="TableParagraph"/>
              <w:spacing w:before="23"/>
              <w:ind w:left="738"/>
              <w:rPr>
                <w:sz w:val="21"/>
              </w:rPr>
            </w:pPr>
            <w:r w:rsidRPr="00C13707">
              <w:rPr>
                <w:rFonts w:hint="eastAsia"/>
                <w:spacing w:val="-2"/>
                <w:sz w:val="21"/>
              </w:rPr>
              <w:t>食品安全与操作规范</w:t>
            </w:r>
          </w:p>
        </w:tc>
        <w:tc>
          <w:tcPr>
            <w:tcW w:w="904" w:type="dxa"/>
          </w:tcPr>
          <w:p w:rsidR="002B437C" w:rsidRPr="00C13707" w:rsidRDefault="00C22216">
            <w:pPr>
              <w:pStyle w:val="TableParagraph"/>
              <w:spacing w:before="23"/>
              <w:ind w:left="122" w:right="113"/>
              <w:jc w:val="center"/>
              <w:rPr>
                <w:sz w:val="21"/>
              </w:rPr>
            </w:pPr>
            <w:r w:rsidRPr="00C13707">
              <w:rPr>
                <w:rFonts w:hint="eastAsia"/>
                <w:spacing w:val="-5"/>
                <w:sz w:val="21"/>
              </w:rPr>
              <w:t>72</w:t>
            </w:r>
          </w:p>
        </w:tc>
        <w:tc>
          <w:tcPr>
            <w:tcW w:w="1142" w:type="dxa"/>
          </w:tcPr>
          <w:p w:rsidR="002B437C" w:rsidRPr="00C13707" w:rsidRDefault="00C22216">
            <w:pPr>
              <w:pStyle w:val="TableParagraph"/>
              <w:spacing w:before="23"/>
              <w:ind w:left="136" w:right="127"/>
              <w:jc w:val="center"/>
              <w:rPr>
                <w:sz w:val="21"/>
              </w:rPr>
            </w:pPr>
            <w:r w:rsidRPr="00C13707">
              <w:rPr>
                <w:rFonts w:hint="eastAsia"/>
                <w:spacing w:val="-5"/>
                <w:sz w:val="21"/>
              </w:rPr>
              <w:t>72</w:t>
            </w:r>
          </w:p>
        </w:tc>
        <w:tc>
          <w:tcPr>
            <w:tcW w:w="1103" w:type="dxa"/>
          </w:tcPr>
          <w:p w:rsidR="002B437C" w:rsidRPr="00C13707" w:rsidRDefault="00C22216">
            <w:pPr>
              <w:pStyle w:val="TableParagraph"/>
              <w:spacing w:before="23"/>
              <w:ind w:left="10"/>
              <w:jc w:val="center"/>
              <w:rPr>
                <w:sz w:val="21"/>
              </w:rPr>
            </w:pPr>
            <w:r w:rsidRPr="00C13707">
              <w:rPr>
                <w:rFonts w:hint="eastAsia"/>
                <w:sz w:val="21"/>
              </w:rPr>
              <w:t>0</w:t>
            </w:r>
          </w:p>
        </w:tc>
      </w:tr>
      <w:tr w:rsidR="00C13707" w:rsidRPr="00C13707">
        <w:trPr>
          <w:trHeight w:val="311"/>
        </w:trPr>
        <w:tc>
          <w:tcPr>
            <w:tcW w:w="1772" w:type="dxa"/>
            <w:vMerge/>
            <w:tcBorders>
              <w:top w:val="nil"/>
            </w:tcBorders>
          </w:tcPr>
          <w:p w:rsidR="002B437C" w:rsidRPr="00C13707" w:rsidRDefault="002B437C">
            <w:pPr>
              <w:rPr>
                <w:sz w:val="2"/>
                <w:szCs w:val="2"/>
              </w:rPr>
            </w:pPr>
          </w:p>
        </w:tc>
        <w:tc>
          <w:tcPr>
            <w:tcW w:w="992" w:type="dxa"/>
          </w:tcPr>
          <w:p w:rsidR="002B437C" w:rsidRPr="00C13707" w:rsidRDefault="00C22216">
            <w:pPr>
              <w:pStyle w:val="TableParagraph"/>
              <w:spacing w:before="23"/>
              <w:ind w:left="9"/>
              <w:jc w:val="center"/>
              <w:rPr>
                <w:sz w:val="21"/>
              </w:rPr>
            </w:pPr>
            <w:r w:rsidRPr="00C13707">
              <w:rPr>
                <w:rFonts w:hint="eastAsia"/>
                <w:sz w:val="21"/>
              </w:rPr>
              <w:t>5</w:t>
            </w:r>
          </w:p>
        </w:tc>
        <w:tc>
          <w:tcPr>
            <w:tcW w:w="3367" w:type="dxa"/>
            <w:gridSpan w:val="2"/>
          </w:tcPr>
          <w:p w:rsidR="002B437C" w:rsidRPr="00C13707" w:rsidRDefault="00C22216">
            <w:pPr>
              <w:pStyle w:val="TableParagraph"/>
              <w:spacing w:before="23"/>
              <w:ind w:left="948"/>
              <w:rPr>
                <w:sz w:val="21"/>
              </w:rPr>
            </w:pPr>
            <w:r w:rsidRPr="00C13707">
              <w:rPr>
                <w:rFonts w:hint="eastAsia"/>
                <w:spacing w:val="-2"/>
                <w:sz w:val="21"/>
              </w:rPr>
              <w:t>烹饪营养与配餐（营养学）</w:t>
            </w:r>
          </w:p>
        </w:tc>
        <w:tc>
          <w:tcPr>
            <w:tcW w:w="904" w:type="dxa"/>
          </w:tcPr>
          <w:p w:rsidR="002B437C" w:rsidRPr="00C13707" w:rsidRDefault="00C22216">
            <w:pPr>
              <w:pStyle w:val="TableParagraph"/>
              <w:spacing w:before="23"/>
              <w:ind w:left="122" w:right="113"/>
              <w:jc w:val="center"/>
              <w:rPr>
                <w:sz w:val="21"/>
              </w:rPr>
            </w:pPr>
            <w:r w:rsidRPr="00C13707">
              <w:rPr>
                <w:rFonts w:hint="eastAsia"/>
                <w:spacing w:val="-5"/>
                <w:sz w:val="21"/>
              </w:rPr>
              <w:t>144</w:t>
            </w:r>
          </w:p>
        </w:tc>
        <w:tc>
          <w:tcPr>
            <w:tcW w:w="1142" w:type="dxa"/>
          </w:tcPr>
          <w:p w:rsidR="002B437C" w:rsidRPr="00C13707" w:rsidRDefault="00C22216">
            <w:pPr>
              <w:pStyle w:val="TableParagraph"/>
              <w:spacing w:before="23"/>
              <w:ind w:left="136" w:right="127"/>
              <w:jc w:val="center"/>
              <w:rPr>
                <w:sz w:val="21"/>
              </w:rPr>
            </w:pPr>
            <w:r w:rsidRPr="00C13707">
              <w:rPr>
                <w:rFonts w:hint="eastAsia"/>
                <w:spacing w:val="-5"/>
                <w:sz w:val="21"/>
              </w:rPr>
              <w:t>36</w:t>
            </w:r>
          </w:p>
        </w:tc>
        <w:tc>
          <w:tcPr>
            <w:tcW w:w="1103" w:type="dxa"/>
          </w:tcPr>
          <w:p w:rsidR="002B437C" w:rsidRPr="00C13707" w:rsidRDefault="00C22216">
            <w:pPr>
              <w:pStyle w:val="TableParagraph"/>
              <w:spacing w:before="23"/>
              <w:ind w:left="117" w:right="107"/>
              <w:jc w:val="center"/>
              <w:rPr>
                <w:sz w:val="21"/>
              </w:rPr>
            </w:pPr>
            <w:r w:rsidRPr="00C13707">
              <w:rPr>
                <w:rFonts w:hint="eastAsia"/>
                <w:spacing w:val="-5"/>
                <w:sz w:val="21"/>
              </w:rPr>
              <w:t>108</w:t>
            </w:r>
          </w:p>
        </w:tc>
      </w:tr>
      <w:tr w:rsidR="00C13707" w:rsidRPr="00C13707">
        <w:trPr>
          <w:trHeight w:val="311"/>
        </w:trPr>
        <w:tc>
          <w:tcPr>
            <w:tcW w:w="1772" w:type="dxa"/>
            <w:vMerge/>
            <w:tcBorders>
              <w:top w:val="nil"/>
            </w:tcBorders>
          </w:tcPr>
          <w:p w:rsidR="002B437C" w:rsidRPr="00C13707" w:rsidRDefault="002B437C">
            <w:pPr>
              <w:rPr>
                <w:sz w:val="2"/>
                <w:szCs w:val="2"/>
              </w:rPr>
            </w:pPr>
          </w:p>
        </w:tc>
        <w:tc>
          <w:tcPr>
            <w:tcW w:w="992" w:type="dxa"/>
          </w:tcPr>
          <w:p w:rsidR="002B437C" w:rsidRPr="00C13707" w:rsidRDefault="00C22216">
            <w:pPr>
              <w:pStyle w:val="TableParagraph"/>
              <w:spacing w:before="23"/>
              <w:ind w:left="9"/>
              <w:jc w:val="center"/>
              <w:rPr>
                <w:sz w:val="21"/>
              </w:rPr>
            </w:pPr>
            <w:r w:rsidRPr="00C13707">
              <w:rPr>
                <w:rFonts w:hint="eastAsia"/>
                <w:sz w:val="21"/>
              </w:rPr>
              <w:t>6</w:t>
            </w:r>
          </w:p>
        </w:tc>
        <w:tc>
          <w:tcPr>
            <w:tcW w:w="3367" w:type="dxa"/>
            <w:gridSpan w:val="2"/>
          </w:tcPr>
          <w:p w:rsidR="002B437C" w:rsidRPr="00C13707" w:rsidRDefault="00C22216">
            <w:pPr>
              <w:pStyle w:val="TableParagraph"/>
              <w:spacing w:before="23"/>
              <w:ind w:left="1053"/>
              <w:rPr>
                <w:sz w:val="21"/>
              </w:rPr>
            </w:pPr>
            <w:r w:rsidRPr="00C13707">
              <w:rPr>
                <w:rFonts w:hint="eastAsia"/>
                <w:spacing w:val="-2"/>
                <w:sz w:val="21"/>
              </w:rPr>
              <w:t>经典名菜制作（中式菜肴制作）</w:t>
            </w:r>
          </w:p>
        </w:tc>
        <w:tc>
          <w:tcPr>
            <w:tcW w:w="904" w:type="dxa"/>
          </w:tcPr>
          <w:p w:rsidR="002B437C" w:rsidRPr="00C13707" w:rsidRDefault="00C22216">
            <w:pPr>
              <w:pStyle w:val="TableParagraph"/>
              <w:spacing w:before="23"/>
              <w:ind w:left="122" w:right="113"/>
              <w:jc w:val="center"/>
              <w:rPr>
                <w:sz w:val="21"/>
              </w:rPr>
            </w:pPr>
            <w:r w:rsidRPr="00C13707">
              <w:rPr>
                <w:rFonts w:hint="eastAsia"/>
                <w:spacing w:val="-5"/>
                <w:sz w:val="21"/>
              </w:rPr>
              <w:t>144</w:t>
            </w:r>
          </w:p>
        </w:tc>
        <w:tc>
          <w:tcPr>
            <w:tcW w:w="1142" w:type="dxa"/>
          </w:tcPr>
          <w:p w:rsidR="002B437C" w:rsidRPr="00C13707" w:rsidRDefault="00C22216">
            <w:pPr>
              <w:pStyle w:val="TableParagraph"/>
              <w:spacing w:before="23"/>
              <w:ind w:left="136" w:right="127"/>
              <w:jc w:val="center"/>
              <w:rPr>
                <w:sz w:val="21"/>
              </w:rPr>
            </w:pPr>
            <w:r w:rsidRPr="00C13707">
              <w:rPr>
                <w:rFonts w:hint="eastAsia"/>
                <w:spacing w:val="-5"/>
                <w:sz w:val="21"/>
              </w:rPr>
              <w:t>18</w:t>
            </w:r>
          </w:p>
        </w:tc>
        <w:tc>
          <w:tcPr>
            <w:tcW w:w="1103" w:type="dxa"/>
          </w:tcPr>
          <w:p w:rsidR="002B437C" w:rsidRPr="00C13707" w:rsidRDefault="00C22216">
            <w:pPr>
              <w:pStyle w:val="TableParagraph"/>
              <w:spacing w:before="23"/>
              <w:ind w:left="117" w:right="107"/>
              <w:jc w:val="center"/>
              <w:rPr>
                <w:sz w:val="21"/>
              </w:rPr>
            </w:pPr>
            <w:r w:rsidRPr="00C13707">
              <w:rPr>
                <w:rFonts w:hint="eastAsia"/>
                <w:spacing w:val="-5"/>
                <w:sz w:val="21"/>
              </w:rPr>
              <w:t>126</w:t>
            </w:r>
          </w:p>
        </w:tc>
      </w:tr>
      <w:tr w:rsidR="00C13707" w:rsidRPr="00C13707">
        <w:trPr>
          <w:trHeight w:val="312"/>
        </w:trPr>
        <w:tc>
          <w:tcPr>
            <w:tcW w:w="1772" w:type="dxa"/>
            <w:vMerge w:val="restart"/>
          </w:tcPr>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spacing w:before="4"/>
            </w:pPr>
          </w:p>
          <w:p w:rsidR="002B437C" w:rsidRPr="00C13707" w:rsidRDefault="00C22216">
            <w:pPr>
              <w:pStyle w:val="TableParagraph"/>
              <w:ind w:left="360"/>
              <w:rPr>
                <w:sz w:val="21"/>
              </w:rPr>
            </w:pPr>
            <w:r w:rsidRPr="00C13707">
              <w:rPr>
                <w:rFonts w:hint="eastAsia"/>
                <w:spacing w:val="-2"/>
                <w:sz w:val="21"/>
              </w:rPr>
              <w:t>专业方向课</w:t>
            </w:r>
          </w:p>
        </w:tc>
        <w:tc>
          <w:tcPr>
            <w:tcW w:w="992" w:type="dxa"/>
          </w:tcPr>
          <w:p w:rsidR="002B437C" w:rsidRPr="00C13707" w:rsidRDefault="00C22216">
            <w:pPr>
              <w:pStyle w:val="TableParagraph"/>
              <w:spacing w:before="23"/>
              <w:ind w:left="9"/>
              <w:jc w:val="center"/>
              <w:rPr>
                <w:sz w:val="21"/>
              </w:rPr>
            </w:pPr>
            <w:r w:rsidRPr="00C13707">
              <w:rPr>
                <w:rFonts w:hint="eastAsia"/>
                <w:sz w:val="21"/>
              </w:rPr>
              <w:t>7</w:t>
            </w:r>
          </w:p>
        </w:tc>
        <w:tc>
          <w:tcPr>
            <w:tcW w:w="1052" w:type="dxa"/>
            <w:vMerge w:val="restart"/>
          </w:tcPr>
          <w:p w:rsidR="002B437C" w:rsidRPr="00C13707" w:rsidRDefault="002B437C">
            <w:pPr>
              <w:pStyle w:val="TableParagraph"/>
              <w:spacing w:before="9"/>
              <w:rPr>
                <w:sz w:val="14"/>
              </w:rPr>
            </w:pPr>
          </w:p>
          <w:p w:rsidR="002B437C" w:rsidRPr="00C13707" w:rsidRDefault="00C22216">
            <w:pPr>
              <w:pStyle w:val="TableParagraph"/>
              <w:spacing w:line="278" w:lineRule="auto"/>
              <w:ind w:left="420" w:right="199" w:hanging="210"/>
              <w:rPr>
                <w:sz w:val="21"/>
              </w:rPr>
            </w:pPr>
            <w:r w:rsidRPr="00C13707">
              <w:rPr>
                <w:rFonts w:hint="eastAsia"/>
                <w:spacing w:val="-4"/>
                <w:sz w:val="21"/>
              </w:rPr>
              <w:t>中式烹</w:t>
            </w:r>
            <w:r w:rsidRPr="00C13707">
              <w:rPr>
                <w:rFonts w:hint="eastAsia"/>
                <w:spacing w:val="-10"/>
                <w:sz w:val="21"/>
              </w:rPr>
              <w:t>调</w:t>
            </w:r>
          </w:p>
        </w:tc>
        <w:tc>
          <w:tcPr>
            <w:tcW w:w="2315" w:type="dxa"/>
          </w:tcPr>
          <w:p w:rsidR="002B437C" w:rsidRPr="00C13707" w:rsidRDefault="00C22216">
            <w:pPr>
              <w:pStyle w:val="TableParagraph"/>
              <w:spacing w:before="23"/>
              <w:ind w:left="201" w:right="191"/>
              <w:jc w:val="center"/>
              <w:rPr>
                <w:sz w:val="21"/>
              </w:rPr>
            </w:pPr>
            <w:r w:rsidRPr="00C13707">
              <w:rPr>
                <w:rFonts w:hint="eastAsia"/>
                <w:spacing w:val="-2"/>
                <w:sz w:val="21"/>
              </w:rPr>
              <w:t>中式烹调技艺</w:t>
            </w:r>
          </w:p>
        </w:tc>
        <w:tc>
          <w:tcPr>
            <w:tcW w:w="904" w:type="dxa"/>
          </w:tcPr>
          <w:p w:rsidR="002B437C" w:rsidRPr="00C13707" w:rsidRDefault="00C22216">
            <w:pPr>
              <w:pStyle w:val="TableParagraph"/>
              <w:spacing w:before="23"/>
              <w:ind w:left="122" w:right="113"/>
              <w:jc w:val="center"/>
              <w:rPr>
                <w:sz w:val="21"/>
              </w:rPr>
            </w:pPr>
            <w:r w:rsidRPr="00C13707">
              <w:rPr>
                <w:rFonts w:hint="eastAsia"/>
                <w:spacing w:val="-5"/>
                <w:sz w:val="21"/>
              </w:rPr>
              <w:t>72</w:t>
            </w:r>
          </w:p>
        </w:tc>
        <w:tc>
          <w:tcPr>
            <w:tcW w:w="1142" w:type="dxa"/>
          </w:tcPr>
          <w:p w:rsidR="002B437C" w:rsidRPr="00C13707" w:rsidRDefault="00C22216">
            <w:pPr>
              <w:pStyle w:val="TableParagraph"/>
              <w:spacing w:before="23"/>
              <w:ind w:left="136" w:right="127"/>
              <w:jc w:val="center"/>
              <w:rPr>
                <w:sz w:val="21"/>
              </w:rPr>
            </w:pPr>
            <w:r w:rsidRPr="00C13707">
              <w:rPr>
                <w:rFonts w:hint="eastAsia"/>
                <w:spacing w:val="-5"/>
                <w:sz w:val="21"/>
              </w:rPr>
              <w:t>18</w:t>
            </w:r>
          </w:p>
        </w:tc>
        <w:tc>
          <w:tcPr>
            <w:tcW w:w="1103" w:type="dxa"/>
          </w:tcPr>
          <w:p w:rsidR="002B437C" w:rsidRPr="00C13707" w:rsidRDefault="00C22216">
            <w:pPr>
              <w:pStyle w:val="TableParagraph"/>
              <w:spacing w:before="23"/>
              <w:ind w:left="117" w:right="107"/>
              <w:jc w:val="center"/>
              <w:rPr>
                <w:sz w:val="21"/>
              </w:rPr>
            </w:pPr>
            <w:r w:rsidRPr="00C13707">
              <w:rPr>
                <w:rFonts w:hint="eastAsia"/>
                <w:spacing w:val="-5"/>
                <w:sz w:val="21"/>
              </w:rPr>
              <w:t>54</w:t>
            </w:r>
          </w:p>
        </w:tc>
      </w:tr>
      <w:tr w:rsidR="00C13707" w:rsidRPr="00C13707">
        <w:trPr>
          <w:trHeight w:val="312"/>
        </w:trPr>
        <w:tc>
          <w:tcPr>
            <w:tcW w:w="1772" w:type="dxa"/>
            <w:vMerge/>
            <w:tcBorders>
              <w:top w:val="nil"/>
            </w:tcBorders>
          </w:tcPr>
          <w:p w:rsidR="002B437C" w:rsidRPr="00C13707" w:rsidRDefault="002B437C">
            <w:pPr>
              <w:rPr>
                <w:sz w:val="2"/>
                <w:szCs w:val="2"/>
              </w:rPr>
            </w:pPr>
          </w:p>
        </w:tc>
        <w:tc>
          <w:tcPr>
            <w:tcW w:w="992" w:type="dxa"/>
          </w:tcPr>
          <w:p w:rsidR="002B437C" w:rsidRPr="00C13707" w:rsidRDefault="00C22216">
            <w:pPr>
              <w:pStyle w:val="TableParagraph"/>
              <w:spacing w:before="23"/>
              <w:ind w:left="9"/>
              <w:jc w:val="center"/>
              <w:rPr>
                <w:sz w:val="21"/>
              </w:rPr>
            </w:pPr>
            <w:r w:rsidRPr="00C13707">
              <w:rPr>
                <w:rFonts w:hint="eastAsia"/>
                <w:sz w:val="21"/>
              </w:rPr>
              <w:t>8</w:t>
            </w:r>
          </w:p>
        </w:tc>
        <w:tc>
          <w:tcPr>
            <w:tcW w:w="1052" w:type="dxa"/>
            <w:vMerge/>
            <w:tcBorders>
              <w:top w:val="nil"/>
            </w:tcBorders>
          </w:tcPr>
          <w:p w:rsidR="002B437C" w:rsidRPr="00C13707" w:rsidRDefault="002B437C">
            <w:pPr>
              <w:rPr>
                <w:sz w:val="2"/>
                <w:szCs w:val="2"/>
              </w:rPr>
            </w:pPr>
          </w:p>
        </w:tc>
        <w:tc>
          <w:tcPr>
            <w:tcW w:w="2315" w:type="dxa"/>
          </w:tcPr>
          <w:p w:rsidR="002B437C" w:rsidRPr="00C13707" w:rsidRDefault="00C22216">
            <w:pPr>
              <w:pStyle w:val="TableParagraph"/>
              <w:spacing w:before="23"/>
              <w:ind w:left="201" w:right="191"/>
              <w:jc w:val="center"/>
              <w:rPr>
                <w:sz w:val="21"/>
              </w:rPr>
            </w:pPr>
            <w:r w:rsidRPr="00C13707">
              <w:rPr>
                <w:rFonts w:hint="eastAsia"/>
                <w:spacing w:val="-2"/>
                <w:sz w:val="21"/>
              </w:rPr>
              <w:t>烹饪艺术与冷拼制作</w:t>
            </w:r>
          </w:p>
        </w:tc>
        <w:tc>
          <w:tcPr>
            <w:tcW w:w="904" w:type="dxa"/>
          </w:tcPr>
          <w:p w:rsidR="002B437C" w:rsidRPr="00C13707" w:rsidRDefault="00C22216">
            <w:pPr>
              <w:pStyle w:val="TableParagraph"/>
              <w:spacing w:before="23"/>
              <w:ind w:left="122" w:right="113"/>
              <w:jc w:val="center"/>
              <w:rPr>
                <w:sz w:val="21"/>
              </w:rPr>
            </w:pPr>
            <w:r w:rsidRPr="00C13707">
              <w:rPr>
                <w:rFonts w:hint="eastAsia"/>
                <w:spacing w:val="-5"/>
                <w:sz w:val="21"/>
              </w:rPr>
              <w:t>180</w:t>
            </w:r>
          </w:p>
        </w:tc>
        <w:tc>
          <w:tcPr>
            <w:tcW w:w="1142" w:type="dxa"/>
          </w:tcPr>
          <w:p w:rsidR="002B437C" w:rsidRPr="00C13707" w:rsidRDefault="00C22216">
            <w:pPr>
              <w:pStyle w:val="TableParagraph"/>
              <w:spacing w:before="23"/>
              <w:ind w:left="136" w:right="127"/>
              <w:jc w:val="center"/>
              <w:rPr>
                <w:sz w:val="21"/>
              </w:rPr>
            </w:pPr>
            <w:r w:rsidRPr="00C13707">
              <w:rPr>
                <w:rFonts w:hint="eastAsia"/>
                <w:spacing w:val="-5"/>
                <w:sz w:val="21"/>
              </w:rPr>
              <w:t>36</w:t>
            </w:r>
          </w:p>
        </w:tc>
        <w:tc>
          <w:tcPr>
            <w:tcW w:w="1103" w:type="dxa"/>
          </w:tcPr>
          <w:p w:rsidR="002B437C" w:rsidRPr="00C13707" w:rsidRDefault="00C22216">
            <w:pPr>
              <w:pStyle w:val="TableParagraph"/>
              <w:spacing w:before="23"/>
              <w:ind w:left="117" w:right="107"/>
              <w:jc w:val="center"/>
              <w:rPr>
                <w:sz w:val="21"/>
              </w:rPr>
            </w:pPr>
            <w:r w:rsidRPr="00C13707">
              <w:rPr>
                <w:rFonts w:hint="eastAsia"/>
                <w:spacing w:val="-5"/>
                <w:sz w:val="21"/>
              </w:rPr>
              <w:t>144</w:t>
            </w:r>
          </w:p>
        </w:tc>
      </w:tr>
      <w:tr w:rsidR="00C13707" w:rsidRPr="00C13707">
        <w:trPr>
          <w:trHeight w:val="312"/>
        </w:trPr>
        <w:tc>
          <w:tcPr>
            <w:tcW w:w="1772" w:type="dxa"/>
            <w:vMerge/>
            <w:tcBorders>
              <w:top w:val="nil"/>
            </w:tcBorders>
          </w:tcPr>
          <w:p w:rsidR="002B437C" w:rsidRPr="00C13707" w:rsidRDefault="002B437C">
            <w:pPr>
              <w:rPr>
                <w:sz w:val="2"/>
                <w:szCs w:val="2"/>
              </w:rPr>
            </w:pPr>
          </w:p>
        </w:tc>
        <w:tc>
          <w:tcPr>
            <w:tcW w:w="992" w:type="dxa"/>
          </w:tcPr>
          <w:p w:rsidR="002B437C" w:rsidRPr="00C13707" w:rsidRDefault="00C22216">
            <w:pPr>
              <w:pStyle w:val="TableParagraph"/>
              <w:spacing w:before="23"/>
              <w:ind w:left="9"/>
              <w:jc w:val="center"/>
              <w:rPr>
                <w:sz w:val="21"/>
              </w:rPr>
            </w:pPr>
            <w:r w:rsidRPr="00C13707">
              <w:rPr>
                <w:rFonts w:hint="eastAsia"/>
                <w:sz w:val="21"/>
              </w:rPr>
              <w:t>9</w:t>
            </w:r>
          </w:p>
        </w:tc>
        <w:tc>
          <w:tcPr>
            <w:tcW w:w="1052" w:type="dxa"/>
            <w:vMerge/>
            <w:tcBorders>
              <w:top w:val="nil"/>
            </w:tcBorders>
          </w:tcPr>
          <w:p w:rsidR="002B437C" w:rsidRPr="00C13707" w:rsidRDefault="002B437C">
            <w:pPr>
              <w:rPr>
                <w:sz w:val="2"/>
                <w:szCs w:val="2"/>
              </w:rPr>
            </w:pPr>
          </w:p>
        </w:tc>
        <w:tc>
          <w:tcPr>
            <w:tcW w:w="2315" w:type="dxa"/>
          </w:tcPr>
          <w:p w:rsidR="002B437C" w:rsidRPr="00C13707" w:rsidRDefault="00C22216">
            <w:pPr>
              <w:pStyle w:val="TableParagraph"/>
              <w:spacing w:before="23"/>
              <w:ind w:left="201" w:right="191"/>
              <w:jc w:val="center"/>
              <w:rPr>
                <w:sz w:val="21"/>
              </w:rPr>
            </w:pPr>
            <w:r w:rsidRPr="00C13707">
              <w:rPr>
                <w:rFonts w:hint="eastAsia"/>
                <w:spacing w:val="-2"/>
                <w:sz w:val="21"/>
              </w:rPr>
              <w:t>菜品设计与制作</w:t>
            </w:r>
          </w:p>
        </w:tc>
        <w:tc>
          <w:tcPr>
            <w:tcW w:w="904" w:type="dxa"/>
          </w:tcPr>
          <w:p w:rsidR="002B437C" w:rsidRPr="00C13707" w:rsidRDefault="00C22216">
            <w:pPr>
              <w:pStyle w:val="TableParagraph"/>
              <w:spacing w:before="23"/>
              <w:ind w:left="122" w:right="113"/>
              <w:jc w:val="center"/>
              <w:rPr>
                <w:sz w:val="21"/>
              </w:rPr>
            </w:pPr>
            <w:r w:rsidRPr="00C13707">
              <w:rPr>
                <w:rFonts w:hint="eastAsia"/>
                <w:spacing w:val="-5"/>
                <w:sz w:val="21"/>
              </w:rPr>
              <w:t>144</w:t>
            </w:r>
          </w:p>
        </w:tc>
        <w:tc>
          <w:tcPr>
            <w:tcW w:w="1142" w:type="dxa"/>
          </w:tcPr>
          <w:p w:rsidR="002B437C" w:rsidRPr="00C13707" w:rsidRDefault="00C22216">
            <w:pPr>
              <w:pStyle w:val="TableParagraph"/>
              <w:spacing w:before="23"/>
              <w:ind w:left="136" w:right="127"/>
              <w:jc w:val="center"/>
              <w:rPr>
                <w:sz w:val="21"/>
              </w:rPr>
            </w:pPr>
            <w:r w:rsidRPr="00C13707">
              <w:rPr>
                <w:rFonts w:hint="eastAsia"/>
                <w:spacing w:val="-5"/>
                <w:sz w:val="21"/>
              </w:rPr>
              <w:t>36</w:t>
            </w:r>
          </w:p>
        </w:tc>
        <w:tc>
          <w:tcPr>
            <w:tcW w:w="1103" w:type="dxa"/>
          </w:tcPr>
          <w:p w:rsidR="002B437C" w:rsidRPr="00C13707" w:rsidRDefault="00C22216">
            <w:pPr>
              <w:pStyle w:val="TableParagraph"/>
              <w:spacing w:before="23"/>
              <w:ind w:left="117" w:right="107"/>
              <w:jc w:val="center"/>
              <w:rPr>
                <w:sz w:val="21"/>
              </w:rPr>
            </w:pPr>
            <w:r w:rsidRPr="00C13707">
              <w:rPr>
                <w:rFonts w:hint="eastAsia"/>
                <w:spacing w:val="-5"/>
                <w:sz w:val="21"/>
              </w:rPr>
              <w:t>108</w:t>
            </w:r>
          </w:p>
        </w:tc>
      </w:tr>
      <w:tr w:rsidR="00C13707" w:rsidRPr="00C13707">
        <w:trPr>
          <w:trHeight w:val="312"/>
        </w:trPr>
        <w:tc>
          <w:tcPr>
            <w:tcW w:w="1772" w:type="dxa"/>
            <w:vMerge/>
            <w:tcBorders>
              <w:top w:val="nil"/>
            </w:tcBorders>
          </w:tcPr>
          <w:p w:rsidR="002B437C" w:rsidRPr="00C13707" w:rsidRDefault="002B437C">
            <w:pPr>
              <w:rPr>
                <w:sz w:val="2"/>
                <w:szCs w:val="2"/>
              </w:rPr>
            </w:pPr>
          </w:p>
        </w:tc>
        <w:tc>
          <w:tcPr>
            <w:tcW w:w="992" w:type="dxa"/>
          </w:tcPr>
          <w:p w:rsidR="002B437C" w:rsidRPr="00C13707" w:rsidRDefault="00C22216">
            <w:pPr>
              <w:pStyle w:val="TableParagraph"/>
              <w:spacing w:before="23"/>
              <w:ind w:left="270" w:right="261"/>
              <w:jc w:val="center"/>
              <w:rPr>
                <w:sz w:val="21"/>
              </w:rPr>
            </w:pPr>
            <w:r w:rsidRPr="00C13707">
              <w:rPr>
                <w:rFonts w:hint="eastAsia"/>
                <w:spacing w:val="-5"/>
                <w:sz w:val="21"/>
              </w:rPr>
              <w:t>10</w:t>
            </w:r>
          </w:p>
        </w:tc>
        <w:tc>
          <w:tcPr>
            <w:tcW w:w="1052" w:type="dxa"/>
            <w:vMerge w:val="restart"/>
          </w:tcPr>
          <w:p w:rsidR="002B437C" w:rsidRPr="00C13707" w:rsidRDefault="002B437C">
            <w:pPr>
              <w:pStyle w:val="TableParagraph"/>
              <w:spacing w:before="9"/>
              <w:rPr>
                <w:sz w:val="14"/>
              </w:rPr>
            </w:pPr>
          </w:p>
          <w:p w:rsidR="002B437C" w:rsidRPr="00C13707" w:rsidRDefault="00C22216">
            <w:pPr>
              <w:pStyle w:val="TableParagraph"/>
              <w:spacing w:line="278" w:lineRule="auto"/>
              <w:ind w:left="420" w:right="199" w:hanging="210"/>
              <w:rPr>
                <w:sz w:val="21"/>
              </w:rPr>
            </w:pPr>
            <w:r w:rsidRPr="00C13707">
              <w:rPr>
                <w:rFonts w:hint="eastAsia"/>
                <w:spacing w:val="-4"/>
                <w:sz w:val="21"/>
              </w:rPr>
              <w:t>中西面</w:t>
            </w:r>
            <w:r w:rsidRPr="00C13707">
              <w:rPr>
                <w:rFonts w:hint="eastAsia"/>
                <w:spacing w:val="-10"/>
                <w:sz w:val="21"/>
              </w:rPr>
              <w:t>点</w:t>
            </w:r>
          </w:p>
        </w:tc>
        <w:tc>
          <w:tcPr>
            <w:tcW w:w="2315" w:type="dxa"/>
          </w:tcPr>
          <w:p w:rsidR="002B437C" w:rsidRPr="00C13707" w:rsidRDefault="00C22216">
            <w:pPr>
              <w:pStyle w:val="TableParagraph"/>
              <w:spacing w:before="23"/>
              <w:ind w:left="201" w:right="191"/>
              <w:jc w:val="center"/>
              <w:rPr>
                <w:sz w:val="21"/>
              </w:rPr>
            </w:pPr>
            <w:r w:rsidRPr="00C13707">
              <w:rPr>
                <w:rFonts w:hint="eastAsia"/>
                <w:spacing w:val="-2"/>
                <w:sz w:val="21"/>
              </w:rPr>
              <w:t>中西面点技艺</w:t>
            </w:r>
          </w:p>
        </w:tc>
        <w:tc>
          <w:tcPr>
            <w:tcW w:w="904" w:type="dxa"/>
          </w:tcPr>
          <w:p w:rsidR="002B437C" w:rsidRPr="00C13707" w:rsidRDefault="00C22216">
            <w:pPr>
              <w:pStyle w:val="TableParagraph"/>
              <w:spacing w:before="23"/>
              <w:ind w:left="122" w:right="113"/>
              <w:jc w:val="center"/>
              <w:rPr>
                <w:sz w:val="21"/>
              </w:rPr>
            </w:pPr>
            <w:r w:rsidRPr="00C13707">
              <w:rPr>
                <w:rFonts w:hint="eastAsia"/>
                <w:spacing w:val="-5"/>
                <w:sz w:val="21"/>
              </w:rPr>
              <w:t>36</w:t>
            </w:r>
          </w:p>
        </w:tc>
        <w:tc>
          <w:tcPr>
            <w:tcW w:w="1142" w:type="dxa"/>
          </w:tcPr>
          <w:p w:rsidR="002B437C" w:rsidRPr="00C13707" w:rsidRDefault="00C22216">
            <w:pPr>
              <w:pStyle w:val="TableParagraph"/>
              <w:spacing w:before="23"/>
              <w:ind w:left="136" w:right="127"/>
              <w:jc w:val="center"/>
              <w:rPr>
                <w:sz w:val="21"/>
              </w:rPr>
            </w:pPr>
            <w:r w:rsidRPr="00C13707">
              <w:rPr>
                <w:rFonts w:hint="eastAsia"/>
                <w:spacing w:val="-5"/>
                <w:sz w:val="21"/>
              </w:rPr>
              <w:t>18</w:t>
            </w:r>
          </w:p>
        </w:tc>
        <w:tc>
          <w:tcPr>
            <w:tcW w:w="1103" w:type="dxa"/>
          </w:tcPr>
          <w:p w:rsidR="002B437C" w:rsidRPr="00C13707" w:rsidRDefault="00C22216">
            <w:pPr>
              <w:pStyle w:val="TableParagraph"/>
              <w:spacing w:before="23"/>
              <w:ind w:left="117" w:right="107"/>
              <w:jc w:val="center"/>
              <w:rPr>
                <w:sz w:val="21"/>
              </w:rPr>
            </w:pPr>
            <w:r w:rsidRPr="00C13707">
              <w:rPr>
                <w:rFonts w:hint="eastAsia"/>
                <w:spacing w:val="-5"/>
                <w:sz w:val="21"/>
              </w:rPr>
              <w:t>18</w:t>
            </w:r>
          </w:p>
        </w:tc>
      </w:tr>
      <w:tr w:rsidR="00C13707" w:rsidRPr="00C13707">
        <w:trPr>
          <w:trHeight w:val="312"/>
        </w:trPr>
        <w:tc>
          <w:tcPr>
            <w:tcW w:w="1772" w:type="dxa"/>
            <w:vMerge/>
            <w:tcBorders>
              <w:top w:val="nil"/>
            </w:tcBorders>
          </w:tcPr>
          <w:p w:rsidR="002B437C" w:rsidRPr="00C13707" w:rsidRDefault="002B437C">
            <w:pPr>
              <w:rPr>
                <w:sz w:val="2"/>
                <w:szCs w:val="2"/>
              </w:rPr>
            </w:pPr>
          </w:p>
        </w:tc>
        <w:tc>
          <w:tcPr>
            <w:tcW w:w="992" w:type="dxa"/>
          </w:tcPr>
          <w:p w:rsidR="002B437C" w:rsidRPr="00C13707" w:rsidRDefault="00C22216">
            <w:pPr>
              <w:pStyle w:val="TableParagraph"/>
              <w:spacing w:before="23"/>
              <w:ind w:left="270" w:right="261"/>
              <w:jc w:val="center"/>
              <w:rPr>
                <w:sz w:val="21"/>
              </w:rPr>
            </w:pPr>
            <w:r w:rsidRPr="00C13707">
              <w:rPr>
                <w:rFonts w:hint="eastAsia"/>
                <w:spacing w:val="-5"/>
                <w:sz w:val="21"/>
              </w:rPr>
              <w:t>11</w:t>
            </w:r>
          </w:p>
        </w:tc>
        <w:tc>
          <w:tcPr>
            <w:tcW w:w="1052" w:type="dxa"/>
            <w:vMerge/>
            <w:tcBorders>
              <w:top w:val="nil"/>
            </w:tcBorders>
          </w:tcPr>
          <w:p w:rsidR="002B437C" w:rsidRPr="00C13707" w:rsidRDefault="002B437C">
            <w:pPr>
              <w:rPr>
                <w:sz w:val="2"/>
                <w:szCs w:val="2"/>
              </w:rPr>
            </w:pPr>
          </w:p>
        </w:tc>
        <w:tc>
          <w:tcPr>
            <w:tcW w:w="2315" w:type="dxa"/>
          </w:tcPr>
          <w:p w:rsidR="002B437C" w:rsidRPr="00C13707" w:rsidRDefault="00C22216">
            <w:pPr>
              <w:pStyle w:val="TableParagraph"/>
              <w:spacing w:before="23"/>
              <w:ind w:left="201" w:right="191"/>
              <w:jc w:val="center"/>
              <w:rPr>
                <w:sz w:val="21"/>
              </w:rPr>
            </w:pPr>
            <w:r w:rsidRPr="00C13707">
              <w:rPr>
                <w:rFonts w:hint="eastAsia"/>
                <w:spacing w:val="-2"/>
                <w:sz w:val="21"/>
              </w:rPr>
              <w:t>风味小吃制作</w:t>
            </w:r>
          </w:p>
        </w:tc>
        <w:tc>
          <w:tcPr>
            <w:tcW w:w="904" w:type="dxa"/>
          </w:tcPr>
          <w:p w:rsidR="002B437C" w:rsidRPr="00C13707" w:rsidRDefault="00C22216">
            <w:pPr>
              <w:pStyle w:val="TableParagraph"/>
              <w:spacing w:before="23"/>
              <w:ind w:left="122" w:right="113"/>
              <w:jc w:val="center"/>
              <w:rPr>
                <w:sz w:val="21"/>
              </w:rPr>
            </w:pPr>
            <w:r w:rsidRPr="00C13707">
              <w:rPr>
                <w:rFonts w:hint="eastAsia"/>
                <w:spacing w:val="-5"/>
                <w:sz w:val="21"/>
              </w:rPr>
              <w:t>72</w:t>
            </w:r>
          </w:p>
        </w:tc>
        <w:tc>
          <w:tcPr>
            <w:tcW w:w="1142" w:type="dxa"/>
          </w:tcPr>
          <w:p w:rsidR="002B437C" w:rsidRPr="00C13707" w:rsidRDefault="00C22216">
            <w:pPr>
              <w:pStyle w:val="TableParagraph"/>
              <w:spacing w:before="23"/>
              <w:ind w:left="136" w:right="127"/>
              <w:jc w:val="center"/>
              <w:rPr>
                <w:sz w:val="21"/>
              </w:rPr>
            </w:pPr>
            <w:r w:rsidRPr="00C13707">
              <w:rPr>
                <w:rFonts w:hint="eastAsia"/>
                <w:spacing w:val="-5"/>
                <w:sz w:val="21"/>
              </w:rPr>
              <w:t>18</w:t>
            </w:r>
          </w:p>
        </w:tc>
        <w:tc>
          <w:tcPr>
            <w:tcW w:w="1103" w:type="dxa"/>
          </w:tcPr>
          <w:p w:rsidR="002B437C" w:rsidRPr="00C13707" w:rsidRDefault="00C22216">
            <w:pPr>
              <w:pStyle w:val="TableParagraph"/>
              <w:spacing w:before="23"/>
              <w:ind w:left="117" w:right="107"/>
              <w:jc w:val="center"/>
              <w:rPr>
                <w:sz w:val="21"/>
              </w:rPr>
            </w:pPr>
            <w:r w:rsidRPr="00C13707">
              <w:rPr>
                <w:rFonts w:hint="eastAsia"/>
                <w:spacing w:val="-5"/>
                <w:sz w:val="21"/>
              </w:rPr>
              <w:t>54</w:t>
            </w:r>
          </w:p>
        </w:tc>
      </w:tr>
      <w:tr w:rsidR="00C13707" w:rsidRPr="00C13707">
        <w:trPr>
          <w:trHeight w:val="312"/>
        </w:trPr>
        <w:tc>
          <w:tcPr>
            <w:tcW w:w="1772" w:type="dxa"/>
            <w:vMerge/>
            <w:tcBorders>
              <w:top w:val="nil"/>
            </w:tcBorders>
          </w:tcPr>
          <w:p w:rsidR="002B437C" w:rsidRPr="00C13707" w:rsidRDefault="002B437C">
            <w:pPr>
              <w:rPr>
                <w:sz w:val="2"/>
                <w:szCs w:val="2"/>
              </w:rPr>
            </w:pPr>
          </w:p>
        </w:tc>
        <w:tc>
          <w:tcPr>
            <w:tcW w:w="992" w:type="dxa"/>
          </w:tcPr>
          <w:p w:rsidR="002B437C" w:rsidRPr="00C13707" w:rsidRDefault="00C22216">
            <w:pPr>
              <w:pStyle w:val="TableParagraph"/>
              <w:spacing w:before="23"/>
              <w:ind w:left="270" w:right="261"/>
              <w:jc w:val="center"/>
              <w:rPr>
                <w:sz w:val="21"/>
              </w:rPr>
            </w:pPr>
            <w:r w:rsidRPr="00C13707">
              <w:rPr>
                <w:rFonts w:hint="eastAsia"/>
                <w:spacing w:val="-5"/>
                <w:sz w:val="21"/>
              </w:rPr>
              <w:t>12</w:t>
            </w:r>
          </w:p>
        </w:tc>
        <w:tc>
          <w:tcPr>
            <w:tcW w:w="1052" w:type="dxa"/>
            <w:vMerge/>
            <w:tcBorders>
              <w:top w:val="nil"/>
            </w:tcBorders>
          </w:tcPr>
          <w:p w:rsidR="002B437C" w:rsidRPr="00C13707" w:rsidRDefault="002B437C">
            <w:pPr>
              <w:rPr>
                <w:sz w:val="2"/>
                <w:szCs w:val="2"/>
              </w:rPr>
            </w:pPr>
          </w:p>
        </w:tc>
        <w:tc>
          <w:tcPr>
            <w:tcW w:w="2315" w:type="dxa"/>
          </w:tcPr>
          <w:p w:rsidR="002B437C" w:rsidRPr="00C13707" w:rsidRDefault="00C22216">
            <w:pPr>
              <w:pStyle w:val="TableParagraph"/>
              <w:spacing w:before="23"/>
              <w:ind w:left="201" w:right="191"/>
              <w:jc w:val="center"/>
              <w:rPr>
                <w:sz w:val="21"/>
              </w:rPr>
            </w:pPr>
            <w:r w:rsidRPr="00C13707">
              <w:rPr>
                <w:rFonts w:hint="eastAsia"/>
                <w:spacing w:val="-3"/>
                <w:sz w:val="21"/>
              </w:rPr>
              <w:t>中西名点制作</w:t>
            </w:r>
          </w:p>
        </w:tc>
        <w:tc>
          <w:tcPr>
            <w:tcW w:w="904" w:type="dxa"/>
          </w:tcPr>
          <w:p w:rsidR="002B437C" w:rsidRPr="00C13707" w:rsidRDefault="00C22216">
            <w:pPr>
              <w:pStyle w:val="TableParagraph"/>
              <w:spacing w:before="23"/>
              <w:ind w:left="122" w:right="113"/>
              <w:jc w:val="center"/>
              <w:rPr>
                <w:sz w:val="21"/>
              </w:rPr>
            </w:pPr>
            <w:r w:rsidRPr="00C13707">
              <w:rPr>
                <w:rFonts w:hint="eastAsia"/>
                <w:spacing w:val="-5"/>
                <w:sz w:val="21"/>
              </w:rPr>
              <w:t>144</w:t>
            </w:r>
          </w:p>
        </w:tc>
        <w:tc>
          <w:tcPr>
            <w:tcW w:w="1142" w:type="dxa"/>
          </w:tcPr>
          <w:p w:rsidR="002B437C" w:rsidRPr="00C13707" w:rsidRDefault="00C22216">
            <w:pPr>
              <w:pStyle w:val="TableParagraph"/>
              <w:spacing w:before="23"/>
              <w:ind w:left="136" w:right="127"/>
              <w:jc w:val="center"/>
              <w:rPr>
                <w:sz w:val="21"/>
              </w:rPr>
            </w:pPr>
            <w:r w:rsidRPr="00C13707">
              <w:rPr>
                <w:rFonts w:hint="eastAsia"/>
                <w:spacing w:val="-5"/>
                <w:sz w:val="21"/>
              </w:rPr>
              <w:t>36</w:t>
            </w:r>
          </w:p>
        </w:tc>
        <w:tc>
          <w:tcPr>
            <w:tcW w:w="1103" w:type="dxa"/>
          </w:tcPr>
          <w:p w:rsidR="002B437C" w:rsidRPr="00C13707" w:rsidRDefault="00C22216">
            <w:pPr>
              <w:pStyle w:val="TableParagraph"/>
              <w:spacing w:before="23"/>
              <w:ind w:left="117" w:right="107"/>
              <w:jc w:val="center"/>
              <w:rPr>
                <w:sz w:val="21"/>
              </w:rPr>
            </w:pPr>
            <w:r w:rsidRPr="00C13707">
              <w:rPr>
                <w:rFonts w:hint="eastAsia"/>
                <w:spacing w:val="-5"/>
                <w:sz w:val="21"/>
              </w:rPr>
              <w:t>108</w:t>
            </w:r>
          </w:p>
        </w:tc>
      </w:tr>
      <w:tr w:rsidR="00C13707" w:rsidRPr="00C13707">
        <w:trPr>
          <w:trHeight w:val="312"/>
        </w:trPr>
        <w:tc>
          <w:tcPr>
            <w:tcW w:w="1772" w:type="dxa"/>
            <w:vMerge/>
            <w:tcBorders>
              <w:top w:val="nil"/>
            </w:tcBorders>
          </w:tcPr>
          <w:p w:rsidR="002B437C" w:rsidRPr="00C13707" w:rsidRDefault="002B437C">
            <w:pPr>
              <w:rPr>
                <w:sz w:val="2"/>
                <w:szCs w:val="2"/>
              </w:rPr>
            </w:pPr>
          </w:p>
        </w:tc>
        <w:tc>
          <w:tcPr>
            <w:tcW w:w="992" w:type="dxa"/>
          </w:tcPr>
          <w:p w:rsidR="002B437C" w:rsidRPr="00C13707" w:rsidRDefault="00C22216">
            <w:pPr>
              <w:pStyle w:val="TableParagraph"/>
              <w:spacing w:before="23"/>
              <w:ind w:left="270" w:right="261"/>
              <w:jc w:val="center"/>
              <w:rPr>
                <w:sz w:val="21"/>
              </w:rPr>
            </w:pPr>
            <w:r w:rsidRPr="00C13707">
              <w:rPr>
                <w:rFonts w:hint="eastAsia"/>
                <w:spacing w:val="-5"/>
                <w:sz w:val="21"/>
              </w:rPr>
              <w:t>13</w:t>
            </w:r>
          </w:p>
        </w:tc>
        <w:tc>
          <w:tcPr>
            <w:tcW w:w="1052" w:type="dxa"/>
            <w:vMerge w:val="restart"/>
          </w:tcPr>
          <w:p w:rsidR="002B437C" w:rsidRPr="00C13707" w:rsidRDefault="002B437C">
            <w:pPr>
              <w:pStyle w:val="TableParagraph"/>
              <w:spacing w:before="9"/>
              <w:rPr>
                <w:sz w:val="14"/>
              </w:rPr>
            </w:pPr>
          </w:p>
          <w:p w:rsidR="002B437C" w:rsidRPr="00C13707" w:rsidRDefault="00C22216">
            <w:pPr>
              <w:pStyle w:val="TableParagraph"/>
              <w:spacing w:line="278" w:lineRule="auto"/>
              <w:ind w:left="420" w:right="199" w:hanging="210"/>
              <w:rPr>
                <w:sz w:val="21"/>
              </w:rPr>
            </w:pPr>
            <w:r w:rsidRPr="00C13707">
              <w:rPr>
                <w:rFonts w:hint="eastAsia"/>
                <w:spacing w:val="-4"/>
                <w:sz w:val="21"/>
              </w:rPr>
              <w:t>营养配</w:t>
            </w:r>
            <w:r w:rsidRPr="00C13707">
              <w:rPr>
                <w:rFonts w:hint="eastAsia"/>
                <w:spacing w:val="-10"/>
                <w:sz w:val="21"/>
              </w:rPr>
              <w:t>餐</w:t>
            </w:r>
          </w:p>
        </w:tc>
        <w:tc>
          <w:tcPr>
            <w:tcW w:w="2315" w:type="dxa"/>
          </w:tcPr>
          <w:p w:rsidR="002B437C" w:rsidRPr="00C13707" w:rsidRDefault="00C22216">
            <w:pPr>
              <w:pStyle w:val="TableParagraph"/>
              <w:spacing w:before="23"/>
              <w:ind w:left="201" w:right="191"/>
              <w:jc w:val="center"/>
              <w:rPr>
                <w:sz w:val="21"/>
              </w:rPr>
            </w:pPr>
            <w:r w:rsidRPr="00C13707">
              <w:rPr>
                <w:rFonts w:hint="eastAsia"/>
                <w:spacing w:val="-2"/>
                <w:sz w:val="21"/>
              </w:rPr>
              <w:t>饮食保健基础</w:t>
            </w:r>
          </w:p>
        </w:tc>
        <w:tc>
          <w:tcPr>
            <w:tcW w:w="904" w:type="dxa"/>
          </w:tcPr>
          <w:p w:rsidR="002B437C" w:rsidRPr="00C13707" w:rsidRDefault="00C22216">
            <w:pPr>
              <w:pStyle w:val="TableParagraph"/>
              <w:spacing w:before="23"/>
              <w:ind w:left="122" w:right="113"/>
              <w:jc w:val="center"/>
              <w:rPr>
                <w:sz w:val="21"/>
              </w:rPr>
            </w:pPr>
            <w:r w:rsidRPr="00C13707">
              <w:rPr>
                <w:rFonts w:hint="eastAsia"/>
                <w:spacing w:val="-5"/>
                <w:sz w:val="21"/>
              </w:rPr>
              <w:t>144</w:t>
            </w:r>
          </w:p>
        </w:tc>
        <w:tc>
          <w:tcPr>
            <w:tcW w:w="1142" w:type="dxa"/>
          </w:tcPr>
          <w:p w:rsidR="002B437C" w:rsidRPr="00C13707" w:rsidRDefault="00C22216">
            <w:pPr>
              <w:pStyle w:val="TableParagraph"/>
              <w:spacing w:before="23"/>
              <w:ind w:left="136" w:right="127"/>
              <w:jc w:val="center"/>
              <w:rPr>
                <w:sz w:val="21"/>
              </w:rPr>
            </w:pPr>
            <w:r w:rsidRPr="00C13707">
              <w:rPr>
                <w:rFonts w:hint="eastAsia"/>
                <w:spacing w:val="-5"/>
                <w:sz w:val="21"/>
              </w:rPr>
              <w:t>72</w:t>
            </w:r>
          </w:p>
        </w:tc>
        <w:tc>
          <w:tcPr>
            <w:tcW w:w="1103" w:type="dxa"/>
          </w:tcPr>
          <w:p w:rsidR="002B437C" w:rsidRPr="00C13707" w:rsidRDefault="00C22216">
            <w:pPr>
              <w:pStyle w:val="TableParagraph"/>
              <w:spacing w:before="23"/>
              <w:ind w:left="117" w:right="107"/>
              <w:jc w:val="center"/>
              <w:rPr>
                <w:sz w:val="21"/>
              </w:rPr>
            </w:pPr>
            <w:r w:rsidRPr="00C13707">
              <w:rPr>
                <w:rFonts w:hint="eastAsia"/>
                <w:spacing w:val="-5"/>
                <w:sz w:val="21"/>
              </w:rPr>
              <w:t>72</w:t>
            </w:r>
          </w:p>
        </w:tc>
      </w:tr>
      <w:tr w:rsidR="00C13707" w:rsidRPr="00C13707">
        <w:trPr>
          <w:trHeight w:val="312"/>
        </w:trPr>
        <w:tc>
          <w:tcPr>
            <w:tcW w:w="1772" w:type="dxa"/>
            <w:vMerge/>
            <w:tcBorders>
              <w:top w:val="nil"/>
            </w:tcBorders>
          </w:tcPr>
          <w:p w:rsidR="002B437C" w:rsidRPr="00C13707" w:rsidRDefault="002B437C">
            <w:pPr>
              <w:rPr>
                <w:sz w:val="2"/>
                <w:szCs w:val="2"/>
              </w:rPr>
            </w:pPr>
          </w:p>
        </w:tc>
        <w:tc>
          <w:tcPr>
            <w:tcW w:w="992" w:type="dxa"/>
          </w:tcPr>
          <w:p w:rsidR="002B437C" w:rsidRPr="00C13707" w:rsidRDefault="00C22216">
            <w:pPr>
              <w:pStyle w:val="TableParagraph"/>
              <w:spacing w:before="23"/>
              <w:ind w:left="270" w:right="261"/>
              <w:jc w:val="center"/>
              <w:rPr>
                <w:sz w:val="21"/>
              </w:rPr>
            </w:pPr>
            <w:r w:rsidRPr="00C13707">
              <w:rPr>
                <w:rFonts w:hint="eastAsia"/>
                <w:spacing w:val="-5"/>
                <w:sz w:val="21"/>
              </w:rPr>
              <w:t>14</w:t>
            </w:r>
          </w:p>
        </w:tc>
        <w:tc>
          <w:tcPr>
            <w:tcW w:w="1052" w:type="dxa"/>
            <w:vMerge/>
            <w:tcBorders>
              <w:top w:val="nil"/>
            </w:tcBorders>
          </w:tcPr>
          <w:p w:rsidR="002B437C" w:rsidRPr="00C13707" w:rsidRDefault="002B437C">
            <w:pPr>
              <w:rPr>
                <w:sz w:val="2"/>
                <w:szCs w:val="2"/>
              </w:rPr>
            </w:pPr>
          </w:p>
        </w:tc>
        <w:tc>
          <w:tcPr>
            <w:tcW w:w="2315" w:type="dxa"/>
          </w:tcPr>
          <w:p w:rsidR="002B437C" w:rsidRPr="00C13707" w:rsidRDefault="00C22216">
            <w:pPr>
              <w:pStyle w:val="TableParagraph"/>
              <w:spacing w:before="23"/>
              <w:ind w:left="201" w:right="191"/>
              <w:jc w:val="center"/>
              <w:rPr>
                <w:sz w:val="21"/>
              </w:rPr>
            </w:pPr>
            <w:r w:rsidRPr="00C13707">
              <w:rPr>
                <w:rFonts w:hint="eastAsia"/>
                <w:spacing w:val="-2"/>
                <w:sz w:val="21"/>
              </w:rPr>
              <w:t>营养配餐与烹饪技术</w:t>
            </w:r>
          </w:p>
        </w:tc>
        <w:tc>
          <w:tcPr>
            <w:tcW w:w="904" w:type="dxa"/>
          </w:tcPr>
          <w:p w:rsidR="002B437C" w:rsidRPr="00C13707" w:rsidRDefault="00C22216">
            <w:pPr>
              <w:pStyle w:val="TableParagraph"/>
              <w:spacing w:before="23"/>
              <w:ind w:left="122" w:right="113"/>
              <w:jc w:val="center"/>
              <w:rPr>
                <w:sz w:val="21"/>
              </w:rPr>
            </w:pPr>
            <w:r w:rsidRPr="00C13707">
              <w:rPr>
                <w:rFonts w:hint="eastAsia"/>
                <w:spacing w:val="-5"/>
                <w:sz w:val="21"/>
              </w:rPr>
              <w:t>36</w:t>
            </w:r>
          </w:p>
        </w:tc>
        <w:tc>
          <w:tcPr>
            <w:tcW w:w="1142" w:type="dxa"/>
          </w:tcPr>
          <w:p w:rsidR="002B437C" w:rsidRPr="00C13707" w:rsidRDefault="00C22216">
            <w:pPr>
              <w:pStyle w:val="TableParagraph"/>
              <w:spacing w:before="23"/>
              <w:ind w:left="136" w:right="127"/>
              <w:jc w:val="center"/>
              <w:rPr>
                <w:sz w:val="21"/>
              </w:rPr>
            </w:pPr>
            <w:r w:rsidRPr="00C13707">
              <w:rPr>
                <w:rFonts w:hint="eastAsia"/>
                <w:spacing w:val="-5"/>
                <w:sz w:val="21"/>
              </w:rPr>
              <w:t>18</w:t>
            </w:r>
          </w:p>
        </w:tc>
        <w:tc>
          <w:tcPr>
            <w:tcW w:w="1103" w:type="dxa"/>
          </w:tcPr>
          <w:p w:rsidR="002B437C" w:rsidRPr="00C13707" w:rsidRDefault="00C22216">
            <w:pPr>
              <w:pStyle w:val="TableParagraph"/>
              <w:spacing w:before="23"/>
              <w:ind w:left="117" w:right="107"/>
              <w:jc w:val="center"/>
              <w:rPr>
                <w:sz w:val="21"/>
              </w:rPr>
            </w:pPr>
            <w:r w:rsidRPr="00C13707">
              <w:rPr>
                <w:rFonts w:hint="eastAsia"/>
                <w:spacing w:val="-5"/>
                <w:sz w:val="21"/>
              </w:rPr>
              <w:t>18</w:t>
            </w:r>
          </w:p>
        </w:tc>
      </w:tr>
      <w:tr w:rsidR="00C13707" w:rsidRPr="00C13707">
        <w:trPr>
          <w:trHeight w:val="311"/>
        </w:trPr>
        <w:tc>
          <w:tcPr>
            <w:tcW w:w="1772" w:type="dxa"/>
            <w:vMerge/>
            <w:tcBorders>
              <w:top w:val="nil"/>
            </w:tcBorders>
          </w:tcPr>
          <w:p w:rsidR="002B437C" w:rsidRPr="00C13707" w:rsidRDefault="002B437C">
            <w:pPr>
              <w:rPr>
                <w:sz w:val="2"/>
                <w:szCs w:val="2"/>
              </w:rPr>
            </w:pPr>
          </w:p>
        </w:tc>
        <w:tc>
          <w:tcPr>
            <w:tcW w:w="992" w:type="dxa"/>
          </w:tcPr>
          <w:p w:rsidR="002B437C" w:rsidRPr="00C13707" w:rsidRDefault="00C22216">
            <w:pPr>
              <w:pStyle w:val="TableParagraph"/>
              <w:spacing w:before="23"/>
              <w:ind w:left="270" w:right="261"/>
              <w:jc w:val="center"/>
              <w:rPr>
                <w:sz w:val="21"/>
              </w:rPr>
            </w:pPr>
            <w:r w:rsidRPr="00C13707">
              <w:rPr>
                <w:rFonts w:hint="eastAsia"/>
                <w:spacing w:val="-5"/>
                <w:sz w:val="21"/>
              </w:rPr>
              <w:t>15</w:t>
            </w:r>
          </w:p>
        </w:tc>
        <w:tc>
          <w:tcPr>
            <w:tcW w:w="1052" w:type="dxa"/>
            <w:vMerge/>
            <w:tcBorders>
              <w:top w:val="nil"/>
            </w:tcBorders>
          </w:tcPr>
          <w:p w:rsidR="002B437C" w:rsidRPr="00C13707" w:rsidRDefault="002B437C">
            <w:pPr>
              <w:rPr>
                <w:sz w:val="2"/>
                <w:szCs w:val="2"/>
              </w:rPr>
            </w:pPr>
          </w:p>
        </w:tc>
        <w:tc>
          <w:tcPr>
            <w:tcW w:w="2315" w:type="dxa"/>
          </w:tcPr>
          <w:p w:rsidR="002B437C" w:rsidRPr="00C13707" w:rsidRDefault="00C22216">
            <w:pPr>
              <w:pStyle w:val="TableParagraph"/>
              <w:spacing w:before="23"/>
              <w:ind w:left="201" w:right="191"/>
              <w:jc w:val="center"/>
              <w:rPr>
                <w:sz w:val="21"/>
              </w:rPr>
            </w:pPr>
            <w:r w:rsidRPr="00C13707">
              <w:rPr>
                <w:rFonts w:hint="eastAsia"/>
                <w:spacing w:val="-2"/>
                <w:sz w:val="21"/>
              </w:rPr>
              <w:t>营养</w:t>
            </w:r>
            <w:proofErr w:type="gramStart"/>
            <w:r w:rsidRPr="00C13707">
              <w:rPr>
                <w:rFonts w:hint="eastAsia"/>
                <w:spacing w:val="-2"/>
                <w:sz w:val="21"/>
              </w:rPr>
              <w:t>餐设计</w:t>
            </w:r>
            <w:proofErr w:type="gramEnd"/>
            <w:r w:rsidRPr="00C13707">
              <w:rPr>
                <w:rFonts w:hint="eastAsia"/>
                <w:spacing w:val="-2"/>
                <w:sz w:val="21"/>
              </w:rPr>
              <w:t>与制作</w:t>
            </w:r>
          </w:p>
        </w:tc>
        <w:tc>
          <w:tcPr>
            <w:tcW w:w="904" w:type="dxa"/>
          </w:tcPr>
          <w:p w:rsidR="002B437C" w:rsidRPr="00C13707" w:rsidRDefault="00C22216">
            <w:pPr>
              <w:pStyle w:val="TableParagraph"/>
              <w:spacing w:before="23"/>
              <w:ind w:left="122" w:right="113"/>
              <w:jc w:val="center"/>
              <w:rPr>
                <w:sz w:val="21"/>
              </w:rPr>
            </w:pPr>
            <w:r w:rsidRPr="00C13707">
              <w:rPr>
                <w:rFonts w:hint="eastAsia"/>
                <w:spacing w:val="-5"/>
                <w:sz w:val="21"/>
              </w:rPr>
              <w:t>72</w:t>
            </w:r>
          </w:p>
        </w:tc>
        <w:tc>
          <w:tcPr>
            <w:tcW w:w="1142" w:type="dxa"/>
          </w:tcPr>
          <w:p w:rsidR="002B437C" w:rsidRPr="00C13707" w:rsidRDefault="00C22216">
            <w:pPr>
              <w:pStyle w:val="TableParagraph"/>
              <w:spacing w:before="23"/>
              <w:ind w:left="136" w:right="127"/>
              <w:jc w:val="center"/>
              <w:rPr>
                <w:sz w:val="21"/>
              </w:rPr>
            </w:pPr>
            <w:r w:rsidRPr="00C13707">
              <w:rPr>
                <w:rFonts w:hint="eastAsia"/>
                <w:spacing w:val="-5"/>
                <w:sz w:val="21"/>
              </w:rPr>
              <w:t>36</w:t>
            </w:r>
          </w:p>
        </w:tc>
        <w:tc>
          <w:tcPr>
            <w:tcW w:w="1103" w:type="dxa"/>
          </w:tcPr>
          <w:p w:rsidR="002B437C" w:rsidRPr="00C13707" w:rsidRDefault="00C22216">
            <w:pPr>
              <w:pStyle w:val="TableParagraph"/>
              <w:spacing w:before="23"/>
              <w:ind w:left="117" w:right="107"/>
              <w:jc w:val="center"/>
              <w:rPr>
                <w:sz w:val="21"/>
              </w:rPr>
            </w:pPr>
            <w:r w:rsidRPr="00C13707">
              <w:rPr>
                <w:rFonts w:hint="eastAsia"/>
                <w:spacing w:val="-5"/>
                <w:sz w:val="21"/>
              </w:rPr>
              <w:t>36</w:t>
            </w:r>
          </w:p>
        </w:tc>
      </w:tr>
      <w:tr w:rsidR="00C13707" w:rsidRPr="00C13707">
        <w:trPr>
          <w:trHeight w:val="312"/>
        </w:trPr>
        <w:tc>
          <w:tcPr>
            <w:tcW w:w="1772" w:type="dxa"/>
            <w:vMerge w:val="restart"/>
          </w:tcPr>
          <w:p w:rsidR="002B437C" w:rsidRPr="00C13707" w:rsidRDefault="002B437C">
            <w:pPr>
              <w:pStyle w:val="TableParagraph"/>
              <w:spacing w:before="11"/>
              <w:rPr>
                <w:sz w:val="26"/>
              </w:rPr>
            </w:pPr>
          </w:p>
          <w:p w:rsidR="002B437C" w:rsidRPr="00C13707" w:rsidRDefault="00C22216">
            <w:pPr>
              <w:pStyle w:val="TableParagraph"/>
              <w:spacing w:before="1"/>
              <w:ind w:left="360"/>
              <w:rPr>
                <w:sz w:val="21"/>
              </w:rPr>
            </w:pPr>
            <w:r w:rsidRPr="00C13707">
              <w:rPr>
                <w:rFonts w:hint="eastAsia"/>
                <w:spacing w:val="-2"/>
                <w:sz w:val="21"/>
              </w:rPr>
              <w:t>专业选修课</w:t>
            </w:r>
          </w:p>
        </w:tc>
        <w:tc>
          <w:tcPr>
            <w:tcW w:w="992" w:type="dxa"/>
          </w:tcPr>
          <w:p w:rsidR="002B437C" w:rsidRPr="00C13707" w:rsidRDefault="00C22216">
            <w:pPr>
              <w:pStyle w:val="TableParagraph"/>
              <w:spacing w:before="23"/>
              <w:ind w:left="270" w:right="261"/>
              <w:jc w:val="center"/>
              <w:rPr>
                <w:sz w:val="21"/>
              </w:rPr>
            </w:pPr>
            <w:r w:rsidRPr="00C13707">
              <w:rPr>
                <w:rFonts w:hint="eastAsia"/>
                <w:spacing w:val="-5"/>
                <w:sz w:val="21"/>
              </w:rPr>
              <w:t>16</w:t>
            </w:r>
          </w:p>
        </w:tc>
        <w:tc>
          <w:tcPr>
            <w:tcW w:w="3367" w:type="dxa"/>
            <w:gridSpan w:val="2"/>
          </w:tcPr>
          <w:p w:rsidR="002B437C" w:rsidRPr="00C13707" w:rsidRDefault="00C22216">
            <w:pPr>
              <w:pStyle w:val="TableParagraph"/>
              <w:spacing w:before="23"/>
              <w:ind w:left="948"/>
              <w:rPr>
                <w:sz w:val="21"/>
              </w:rPr>
            </w:pPr>
            <w:r w:rsidRPr="00C13707">
              <w:rPr>
                <w:rFonts w:hint="eastAsia"/>
                <w:spacing w:val="-2"/>
                <w:sz w:val="21"/>
              </w:rPr>
              <w:t>预制</w:t>
            </w:r>
            <w:proofErr w:type="gramStart"/>
            <w:r w:rsidRPr="00C13707">
              <w:rPr>
                <w:rFonts w:hint="eastAsia"/>
                <w:spacing w:val="-2"/>
                <w:sz w:val="21"/>
              </w:rPr>
              <w:t>菜开发</w:t>
            </w:r>
            <w:proofErr w:type="gramEnd"/>
            <w:r w:rsidRPr="00C13707">
              <w:rPr>
                <w:rFonts w:hint="eastAsia"/>
                <w:spacing w:val="-2"/>
                <w:sz w:val="21"/>
              </w:rPr>
              <w:t>与制作</w:t>
            </w:r>
          </w:p>
        </w:tc>
        <w:tc>
          <w:tcPr>
            <w:tcW w:w="904" w:type="dxa"/>
          </w:tcPr>
          <w:p w:rsidR="002B437C" w:rsidRPr="00C13707" w:rsidRDefault="00C22216">
            <w:pPr>
              <w:pStyle w:val="TableParagraph"/>
              <w:spacing w:before="23"/>
              <w:ind w:left="122" w:right="113"/>
              <w:jc w:val="center"/>
              <w:rPr>
                <w:sz w:val="21"/>
              </w:rPr>
            </w:pPr>
            <w:r w:rsidRPr="00C13707">
              <w:rPr>
                <w:rFonts w:hint="eastAsia"/>
                <w:spacing w:val="-5"/>
                <w:sz w:val="21"/>
              </w:rPr>
              <w:t>90</w:t>
            </w:r>
          </w:p>
        </w:tc>
        <w:tc>
          <w:tcPr>
            <w:tcW w:w="1142" w:type="dxa"/>
          </w:tcPr>
          <w:p w:rsidR="002B437C" w:rsidRPr="00C13707" w:rsidRDefault="00C22216">
            <w:pPr>
              <w:pStyle w:val="TableParagraph"/>
              <w:spacing w:before="23"/>
              <w:ind w:left="136" w:right="127"/>
              <w:jc w:val="center"/>
              <w:rPr>
                <w:sz w:val="21"/>
              </w:rPr>
            </w:pPr>
            <w:r w:rsidRPr="00C13707">
              <w:rPr>
                <w:rFonts w:hint="eastAsia"/>
                <w:spacing w:val="-5"/>
                <w:sz w:val="21"/>
              </w:rPr>
              <w:t>90</w:t>
            </w:r>
          </w:p>
        </w:tc>
        <w:tc>
          <w:tcPr>
            <w:tcW w:w="1103" w:type="dxa"/>
          </w:tcPr>
          <w:p w:rsidR="002B437C" w:rsidRPr="00C13707" w:rsidRDefault="00C22216">
            <w:pPr>
              <w:pStyle w:val="TableParagraph"/>
              <w:spacing w:before="23"/>
              <w:ind w:left="10"/>
              <w:jc w:val="center"/>
              <w:rPr>
                <w:sz w:val="21"/>
              </w:rPr>
            </w:pPr>
            <w:r w:rsidRPr="00C13707">
              <w:rPr>
                <w:rFonts w:hint="eastAsia"/>
                <w:sz w:val="21"/>
              </w:rPr>
              <w:t>0</w:t>
            </w:r>
          </w:p>
        </w:tc>
      </w:tr>
      <w:tr w:rsidR="00C13707" w:rsidRPr="00C13707">
        <w:trPr>
          <w:trHeight w:val="312"/>
        </w:trPr>
        <w:tc>
          <w:tcPr>
            <w:tcW w:w="1772" w:type="dxa"/>
            <w:vMerge/>
            <w:tcBorders>
              <w:top w:val="nil"/>
            </w:tcBorders>
          </w:tcPr>
          <w:p w:rsidR="002B437C" w:rsidRPr="00C13707" w:rsidRDefault="002B437C">
            <w:pPr>
              <w:rPr>
                <w:sz w:val="2"/>
                <w:szCs w:val="2"/>
              </w:rPr>
            </w:pPr>
          </w:p>
        </w:tc>
        <w:tc>
          <w:tcPr>
            <w:tcW w:w="992" w:type="dxa"/>
          </w:tcPr>
          <w:p w:rsidR="002B437C" w:rsidRPr="00C13707" w:rsidRDefault="00C22216">
            <w:pPr>
              <w:pStyle w:val="TableParagraph"/>
              <w:spacing w:before="23"/>
              <w:ind w:left="270" w:right="261"/>
              <w:jc w:val="center"/>
              <w:rPr>
                <w:sz w:val="21"/>
              </w:rPr>
            </w:pPr>
            <w:r w:rsidRPr="00C13707">
              <w:rPr>
                <w:rFonts w:hint="eastAsia"/>
                <w:spacing w:val="-5"/>
                <w:sz w:val="21"/>
              </w:rPr>
              <w:t>17</w:t>
            </w:r>
          </w:p>
        </w:tc>
        <w:tc>
          <w:tcPr>
            <w:tcW w:w="3367" w:type="dxa"/>
            <w:gridSpan w:val="2"/>
          </w:tcPr>
          <w:p w:rsidR="002B437C" w:rsidRPr="00C13707" w:rsidRDefault="00C22216">
            <w:pPr>
              <w:pStyle w:val="TableParagraph"/>
              <w:spacing w:before="23"/>
              <w:ind w:left="1053"/>
              <w:rPr>
                <w:sz w:val="21"/>
              </w:rPr>
            </w:pPr>
            <w:r w:rsidRPr="00C13707">
              <w:rPr>
                <w:rFonts w:hint="eastAsia"/>
                <w:spacing w:val="-2"/>
                <w:sz w:val="21"/>
              </w:rPr>
              <w:t>现代餐饮管理</w:t>
            </w:r>
          </w:p>
        </w:tc>
        <w:tc>
          <w:tcPr>
            <w:tcW w:w="904" w:type="dxa"/>
          </w:tcPr>
          <w:p w:rsidR="002B437C" w:rsidRPr="00C13707" w:rsidRDefault="00C22216">
            <w:pPr>
              <w:pStyle w:val="TableParagraph"/>
              <w:spacing w:before="23"/>
              <w:ind w:left="122" w:right="113"/>
              <w:jc w:val="center"/>
              <w:rPr>
                <w:sz w:val="21"/>
              </w:rPr>
            </w:pPr>
            <w:r w:rsidRPr="00C13707">
              <w:rPr>
                <w:rFonts w:hint="eastAsia"/>
                <w:spacing w:val="-5"/>
                <w:sz w:val="21"/>
              </w:rPr>
              <w:t>90</w:t>
            </w:r>
          </w:p>
        </w:tc>
        <w:tc>
          <w:tcPr>
            <w:tcW w:w="1142" w:type="dxa"/>
          </w:tcPr>
          <w:p w:rsidR="002B437C" w:rsidRPr="00C13707" w:rsidRDefault="00C22216">
            <w:pPr>
              <w:pStyle w:val="TableParagraph"/>
              <w:spacing w:before="23"/>
              <w:ind w:left="136" w:right="127"/>
              <w:jc w:val="center"/>
              <w:rPr>
                <w:sz w:val="21"/>
              </w:rPr>
            </w:pPr>
            <w:r w:rsidRPr="00C13707">
              <w:rPr>
                <w:rFonts w:hint="eastAsia"/>
                <w:spacing w:val="-5"/>
                <w:sz w:val="21"/>
              </w:rPr>
              <w:t>72</w:t>
            </w:r>
          </w:p>
        </w:tc>
        <w:tc>
          <w:tcPr>
            <w:tcW w:w="1103" w:type="dxa"/>
          </w:tcPr>
          <w:p w:rsidR="002B437C" w:rsidRPr="00C13707" w:rsidRDefault="00C22216">
            <w:pPr>
              <w:pStyle w:val="TableParagraph"/>
              <w:spacing w:before="23"/>
              <w:ind w:left="117" w:right="107"/>
              <w:jc w:val="center"/>
              <w:rPr>
                <w:sz w:val="21"/>
              </w:rPr>
            </w:pPr>
            <w:r w:rsidRPr="00C13707">
              <w:rPr>
                <w:rFonts w:hint="eastAsia"/>
                <w:spacing w:val="-5"/>
                <w:sz w:val="21"/>
              </w:rPr>
              <w:t>18</w:t>
            </w:r>
          </w:p>
        </w:tc>
      </w:tr>
      <w:tr w:rsidR="00C13707" w:rsidRPr="00C13707">
        <w:trPr>
          <w:trHeight w:val="312"/>
        </w:trPr>
        <w:tc>
          <w:tcPr>
            <w:tcW w:w="1772" w:type="dxa"/>
            <w:vMerge/>
            <w:tcBorders>
              <w:top w:val="nil"/>
            </w:tcBorders>
          </w:tcPr>
          <w:p w:rsidR="002B437C" w:rsidRPr="00C13707" w:rsidRDefault="002B437C">
            <w:pPr>
              <w:rPr>
                <w:sz w:val="2"/>
                <w:szCs w:val="2"/>
              </w:rPr>
            </w:pPr>
          </w:p>
        </w:tc>
        <w:tc>
          <w:tcPr>
            <w:tcW w:w="992" w:type="dxa"/>
          </w:tcPr>
          <w:p w:rsidR="002B437C" w:rsidRPr="00C13707" w:rsidRDefault="00C22216">
            <w:pPr>
              <w:pStyle w:val="TableParagraph"/>
              <w:spacing w:before="23"/>
              <w:ind w:left="270" w:right="261"/>
              <w:jc w:val="center"/>
              <w:rPr>
                <w:sz w:val="21"/>
              </w:rPr>
            </w:pPr>
            <w:r w:rsidRPr="00C13707">
              <w:rPr>
                <w:rFonts w:hint="eastAsia"/>
                <w:spacing w:val="-5"/>
                <w:sz w:val="21"/>
              </w:rPr>
              <w:t>18</w:t>
            </w:r>
          </w:p>
        </w:tc>
        <w:tc>
          <w:tcPr>
            <w:tcW w:w="3367" w:type="dxa"/>
            <w:gridSpan w:val="2"/>
          </w:tcPr>
          <w:p w:rsidR="002B437C" w:rsidRPr="00C13707" w:rsidRDefault="00C22216">
            <w:pPr>
              <w:pStyle w:val="TableParagraph"/>
              <w:spacing w:before="23"/>
              <w:ind w:left="948"/>
              <w:rPr>
                <w:sz w:val="21"/>
              </w:rPr>
            </w:pPr>
            <w:r w:rsidRPr="00C13707">
              <w:rPr>
                <w:rFonts w:hint="eastAsia"/>
                <w:spacing w:val="-2"/>
                <w:sz w:val="21"/>
              </w:rPr>
              <w:t>宴席设计与制作</w:t>
            </w:r>
          </w:p>
        </w:tc>
        <w:tc>
          <w:tcPr>
            <w:tcW w:w="904" w:type="dxa"/>
          </w:tcPr>
          <w:p w:rsidR="002B437C" w:rsidRPr="00C13707" w:rsidRDefault="00C22216">
            <w:pPr>
              <w:pStyle w:val="TableParagraph"/>
              <w:spacing w:before="23"/>
              <w:ind w:left="122" w:right="113"/>
              <w:jc w:val="center"/>
              <w:rPr>
                <w:sz w:val="21"/>
              </w:rPr>
            </w:pPr>
            <w:r w:rsidRPr="00C13707">
              <w:rPr>
                <w:rFonts w:hint="eastAsia"/>
                <w:spacing w:val="-5"/>
                <w:sz w:val="21"/>
              </w:rPr>
              <w:t>144</w:t>
            </w:r>
          </w:p>
        </w:tc>
        <w:tc>
          <w:tcPr>
            <w:tcW w:w="1142" w:type="dxa"/>
          </w:tcPr>
          <w:p w:rsidR="002B437C" w:rsidRPr="00C13707" w:rsidRDefault="00C22216">
            <w:pPr>
              <w:pStyle w:val="TableParagraph"/>
              <w:spacing w:before="23"/>
              <w:ind w:left="136" w:right="127"/>
              <w:jc w:val="center"/>
              <w:rPr>
                <w:sz w:val="21"/>
              </w:rPr>
            </w:pPr>
            <w:r w:rsidRPr="00C13707">
              <w:rPr>
                <w:rFonts w:hint="eastAsia"/>
                <w:spacing w:val="-5"/>
                <w:sz w:val="21"/>
              </w:rPr>
              <w:t>36</w:t>
            </w:r>
          </w:p>
        </w:tc>
        <w:tc>
          <w:tcPr>
            <w:tcW w:w="1103" w:type="dxa"/>
          </w:tcPr>
          <w:p w:rsidR="002B437C" w:rsidRPr="00C13707" w:rsidRDefault="00C22216">
            <w:pPr>
              <w:pStyle w:val="TableParagraph"/>
              <w:spacing w:before="23"/>
              <w:ind w:left="117" w:right="107"/>
              <w:jc w:val="center"/>
              <w:rPr>
                <w:sz w:val="21"/>
              </w:rPr>
            </w:pPr>
            <w:r w:rsidRPr="00C13707">
              <w:rPr>
                <w:rFonts w:hint="eastAsia"/>
                <w:spacing w:val="-5"/>
                <w:sz w:val="21"/>
              </w:rPr>
              <w:t>108</w:t>
            </w:r>
          </w:p>
        </w:tc>
      </w:tr>
      <w:tr w:rsidR="00C13707" w:rsidRPr="00C13707">
        <w:trPr>
          <w:trHeight w:val="312"/>
        </w:trPr>
        <w:tc>
          <w:tcPr>
            <w:tcW w:w="6131" w:type="dxa"/>
            <w:gridSpan w:val="4"/>
          </w:tcPr>
          <w:p w:rsidR="002B437C" w:rsidRPr="00C13707" w:rsidRDefault="00C22216">
            <w:pPr>
              <w:pStyle w:val="TableParagraph"/>
              <w:spacing w:line="292" w:lineRule="exact"/>
              <w:ind w:left="2840" w:right="2831"/>
              <w:jc w:val="center"/>
              <w:rPr>
                <w:b/>
                <w:sz w:val="21"/>
              </w:rPr>
            </w:pPr>
            <w:r w:rsidRPr="00C13707">
              <w:rPr>
                <w:rFonts w:hint="eastAsia"/>
                <w:b/>
                <w:spacing w:val="-5"/>
                <w:sz w:val="21"/>
              </w:rPr>
              <w:t>合计</w:t>
            </w:r>
          </w:p>
        </w:tc>
        <w:tc>
          <w:tcPr>
            <w:tcW w:w="904" w:type="dxa"/>
          </w:tcPr>
          <w:p w:rsidR="002B437C" w:rsidRPr="00C13707" w:rsidRDefault="00C22216">
            <w:pPr>
              <w:pStyle w:val="TableParagraph"/>
              <w:spacing w:line="292" w:lineRule="exact"/>
              <w:ind w:left="122" w:right="113"/>
              <w:jc w:val="center"/>
              <w:rPr>
                <w:b/>
                <w:sz w:val="21"/>
              </w:rPr>
            </w:pPr>
            <w:r w:rsidRPr="00C13707">
              <w:rPr>
                <w:rFonts w:hint="eastAsia"/>
                <w:b/>
                <w:spacing w:val="-4"/>
                <w:w w:val="95"/>
                <w:sz w:val="21"/>
              </w:rPr>
              <w:t>1872</w:t>
            </w:r>
          </w:p>
        </w:tc>
        <w:tc>
          <w:tcPr>
            <w:tcW w:w="1142" w:type="dxa"/>
          </w:tcPr>
          <w:p w:rsidR="002B437C" w:rsidRPr="00C13707" w:rsidRDefault="00C22216">
            <w:pPr>
              <w:pStyle w:val="TableParagraph"/>
              <w:spacing w:line="292" w:lineRule="exact"/>
              <w:ind w:left="136" w:right="127"/>
              <w:jc w:val="center"/>
              <w:rPr>
                <w:b/>
                <w:sz w:val="21"/>
              </w:rPr>
            </w:pPr>
            <w:r w:rsidRPr="00C13707">
              <w:rPr>
                <w:rFonts w:hint="eastAsia"/>
                <w:b/>
                <w:spacing w:val="-5"/>
                <w:w w:val="95"/>
                <w:sz w:val="21"/>
              </w:rPr>
              <w:t>738</w:t>
            </w:r>
          </w:p>
        </w:tc>
        <w:tc>
          <w:tcPr>
            <w:tcW w:w="1103" w:type="dxa"/>
          </w:tcPr>
          <w:p w:rsidR="002B437C" w:rsidRPr="00C13707" w:rsidRDefault="00C22216">
            <w:pPr>
              <w:pStyle w:val="TableParagraph"/>
              <w:spacing w:line="292" w:lineRule="exact"/>
              <w:ind w:left="117" w:right="108"/>
              <w:jc w:val="center"/>
              <w:rPr>
                <w:b/>
                <w:sz w:val="21"/>
              </w:rPr>
            </w:pPr>
            <w:r w:rsidRPr="00C13707">
              <w:rPr>
                <w:rFonts w:hint="eastAsia"/>
                <w:b/>
                <w:spacing w:val="-4"/>
                <w:w w:val="95"/>
                <w:sz w:val="21"/>
              </w:rPr>
              <w:t>1134</w:t>
            </w:r>
          </w:p>
        </w:tc>
      </w:tr>
    </w:tbl>
    <w:p w:rsidR="002B437C" w:rsidRPr="00C13707" w:rsidRDefault="00C22216">
      <w:pPr>
        <w:tabs>
          <w:tab w:val="left" w:pos="3857"/>
        </w:tabs>
        <w:spacing w:before="4"/>
        <w:ind w:left="3087"/>
        <w:rPr>
          <w:sz w:val="24"/>
          <w:szCs w:val="24"/>
        </w:rPr>
      </w:pPr>
      <w:r w:rsidRPr="00C13707">
        <w:rPr>
          <w:rFonts w:hint="eastAsia"/>
          <w:sz w:val="24"/>
          <w:szCs w:val="24"/>
        </w:rPr>
        <w:t>表</w:t>
      </w:r>
      <w:r w:rsidRPr="00C13707">
        <w:rPr>
          <w:rFonts w:hint="eastAsia"/>
          <w:spacing w:val="-70"/>
          <w:sz w:val="24"/>
          <w:szCs w:val="24"/>
        </w:rPr>
        <w:t xml:space="preserve"> </w:t>
      </w:r>
      <w:r w:rsidRPr="00C13707">
        <w:rPr>
          <w:rFonts w:hint="eastAsia"/>
          <w:spacing w:val="-10"/>
          <w:sz w:val="24"/>
          <w:szCs w:val="24"/>
        </w:rPr>
        <w:t>7</w:t>
      </w:r>
      <w:r w:rsidRPr="00C13707">
        <w:rPr>
          <w:rFonts w:hint="eastAsia"/>
          <w:sz w:val="24"/>
          <w:szCs w:val="24"/>
        </w:rPr>
        <w:tab/>
        <w:t>理实一体化教学实践课程学</w:t>
      </w:r>
      <w:r w:rsidRPr="00C13707">
        <w:rPr>
          <w:rFonts w:hint="eastAsia"/>
          <w:spacing w:val="-10"/>
          <w:sz w:val="24"/>
          <w:szCs w:val="24"/>
        </w:rPr>
        <w:t>时</w:t>
      </w:r>
    </w:p>
    <w:p w:rsidR="002B437C" w:rsidRPr="00C13707" w:rsidRDefault="002B437C">
      <w:pPr>
        <w:spacing w:before="41" w:line="266" w:lineRule="auto"/>
        <w:ind w:left="474" w:right="472" w:firstLine="560"/>
        <w:rPr>
          <w:spacing w:val="-2"/>
          <w:sz w:val="24"/>
          <w:szCs w:val="24"/>
        </w:rPr>
      </w:pPr>
    </w:p>
    <w:p w:rsidR="002B437C" w:rsidRPr="00C13707" w:rsidRDefault="00C22216">
      <w:pPr>
        <w:pStyle w:val="a8"/>
        <w:numPr>
          <w:ilvl w:val="0"/>
          <w:numId w:val="21"/>
        </w:numPr>
        <w:tabs>
          <w:tab w:val="left" w:pos="700"/>
        </w:tabs>
        <w:spacing w:before="54"/>
        <w:ind w:right="3057"/>
        <w:jc w:val="both"/>
        <w:rPr>
          <w:spacing w:val="-1"/>
          <w:sz w:val="28"/>
        </w:rPr>
      </w:pPr>
      <w:r w:rsidRPr="00C13707">
        <w:rPr>
          <w:rFonts w:hint="eastAsia"/>
          <w:spacing w:val="-1"/>
          <w:sz w:val="28"/>
        </w:rPr>
        <w:t>实践课程的课时总学时数统计见下表：</w:t>
      </w:r>
    </w:p>
    <w:p w:rsidR="002B437C" w:rsidRPr="00C13707" w:rsidRDefault="002B437C">
      <w:pPr>
        <w:pStyle w:val="a8"/>
        <w:tabs>
          <w:tab w:val="left" w:pos="700"/>
        </w:tabs>
        <w:spacing w:before="54"/>
        <w:ind w:left="820" w:right="3057" w:firstLine="0"/>
        <w:jc w:val="both"/>
        <w:rPr>
          <w:spacing w:val="-1"/>
          <w:sz w:val="28"/>
        </w:rPr>
      </w:pPr>
    </w:p>
    <w:tbl>
      <w:tblPr>
        <w:tblpPr w:leftFromText="180" w:rightFromText="180" w:vertAnchor="page" w:horzAnchor="page" w:tblpX="1257" w:tblpY="225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11"/>
        <w:gridCol w:w="3463"/>
        <w:gridCol w:w="2674"/>
        <w:gridCol w:w="1732"/>
      </w:tblGrid>
      <w:tr w:rsidR="00C13707" w:rsidRPr="00C13707">
        <w:trPr>
          <w:trHeight w:val="312"/>
        </w:trPr>
        <w:tc>
          <w:tcPr>
            <w:tcW w:w="1411" w:type="dxa"/>
            <w:shd w:val="clear" w:color="auto" w:fill="D9D9D9"/>
          </w:tcPr>
          <w:p w:rsidR="002B437C" w:rsidRPr="00C13707" w:rsidRDefault="00C22216">
            <w:pPr>
              <w:pStyle w:val="TableParagraph"/>
              <w:spacing w:line="292" w:lineRule="exact"/>
              <w:ind w:left="480" w:right="471"/>
              <w:jc w:val="center"/>
              <w:rPr>
                <w:b/>
                <w:sz w:val="21"/>
              </w:rPr>
            </w:pPr>
            <w:r w:rsidRPr="00C13707">
              <w:rPr>
                <w:rFonts w:hint="eastAsia"/>
                <w:b/>
                <w:spacing w:val="-5"/>
                <w:sz w:val="21"/>
              </w:rPr>
              <w:lastRenderedPageBreak/>
              <w:t>序号</w:t>
            </w:r>
          </w:p>
        </w:tc>
        <w:tc>
          <w:tcPr>
            <w:tcW w:w="3463" w:type="dxa"/>
            <w:shd w:val="clear" w:color="auto" w:fill="D9D9D9"/>
          </w:tcPr>
          <w:p w:rsidR="002B437C" w:rsidRPr="00C13707" w:rsidRDefault="00C22216">
            <w:pPr>
              <w:pStyle w:val="TableParagraph"/>
              <w:spacing w:line="292" w:lineRule="exact"/>
              <w:ind w:left="1086" w:right="1077"/>
              <w:jc w:val="center"/>
              <w:rPr>
                <w:b/>
                <w:sz w:val="21"/>
              </w:rPr>
            </w:pPr>
            <w:r w:rsidRPr="00C13707">
              <w:rPr>
                <w:rFonts w:hint="eastAsia"/>
                <w:b/>
                <w:spacing w:val="-2"/>
                <w:sz w:val="21"/>
              </w:rPr>
              <w:t>实践</w:t>
            </w:r>
            <w:proofErr w:type="gramStart"/>
            <w:r w:rsidRPr="00C13707">
              <w:rPr>
                <w:rFonts w:hint="eastAsia"/>
                <w:b/>
                <w:spacing w:val="-2"/>
                <w:sz w:val="21"/>
              </w:rPr>
              <w:t>课类型</w:t>
            </w:r>
            <w:proofErr w:type="gramEnd"/>
          </w:p>
        </w:tc>
        <w:tc>
          <w:tcPr>
            <w:tcW w:w="2674" w:type="dxa"/>
            <w:shd w:val="clear" w:color="auto" w:fill="D9D9D9"/>
          </w:tcPr>
          <w:p w:rsidR="002B437C" w:rsidRPr="00C13707" w:rsidRDefault="00C22216">
            <w:pPr>
              <w:pStyle w:val="TableParagraph"/>
              <w:spacing w:line="292" w:lineRule="exact"/>
              <w:ind w:left="796" w:right="787"/>
              <w:jc w:val="center"/>
              <w:rPr>
                <w:b/>
                <w:sz w:val="21"/>
              </w:rPr>
            </w:pPr>
            <w:r w:rsidRPr="00C13707">
              <w:rPr>
                <w:rFonts w:hint="eastAsia"/>
                <w:b/>
                <w:spacing w:val="-2"/>
                <w:sz w:val="21"/>
              </w:rPr>
              <w:t>实践学时数</w:t>
            </w:r>
          </w:p>
        </w:tc>
        <w:tc>
          <w:tcPr>
            <w:tcW w:w="1732" w:type="dxa"/>
            <w:shd w:val="clear" w:color="auto" w:fill="D9D9D9"/>
          </w:tcPr>
          <w:p w:rsidR="002B437C" w:rsidRPr="00C13707" w:rsidRDefault="00C22216">
            <w:pPr>
              <w:pStyle w:val="TableParagraph"/>
              <w:spacing w:line="292" w:lineRule="exact"/>
              <w:ind w:left="655"/>
              <w:rPr>
                <w:b/>
                <w:sz w:val="21"/>
              </w:rPr>
            </w:pPr>
            <w:r w:rsidRPr="00C13707">
              <w:rPr>
                <w:rFonts w:hint="eastAsia"/>
                <w:b/>
                <w:spacing w:val="-5"/>
                <w:sz w:val="21"/>
              </w:rPr>
              <w:t>占比</w:t>
            </w:r>
          </w:p>
        </w:tc>
      </w:tr>
      <w:tr w:rsidR="00C13707" w:rsidRPr="00C13707">
        <w:trPr>
          <w:trHeight w:val="312"/>
        </w:trPr>
        <w:tc>
          <w:tcPr>
            <w:tcW w:w="1411" w:type="dxa"/>
          </w:tcPr>
          <w:p w:rsidR="002B437C" w:rsidRPr="00C13707" w:rsidRDefault="00C22216">
            <w:pPr>
              <w:pStyle w:val="TableParagraph"/>
              <w:spacing w:before="23"/>
              <w:ind w:left="10"/>
              <w:jc w:val="center"/>
              <w:rPr>
                <w:sz w:val="21"/>
              </w:rPr>
            </w:pPr>
            <w:r w:rsidRPr="00C13707">
              <w:rPr>
                <w:rFonts w:hint="eastAsia"/>
                <w:sz w:val="21"/>
              </w:rPr>
              <w:t>1</w:t>
            </w:r>
          </w:p>
        </w:tc>
        <w:tc>
          <w:tcPr>
            <w:tcW w:w="3463" w:type="dxa"/>
          </w:tcPr>
          <w:p w:rsidR="002B437C" w:rsidRPr="00C13707" w:rsidRDefault="00C22216">
            <w:pPr>
              <w:pStyle w:val="TableParagraph"/>
              <w:spacing w:before="23"/>
              <w:ind w:left="1087" w:right="1077"/>
              <w:jc w:val="center"/>
              <w:rPr>
                <w:sz w:val="21"/>
              </w:rPr>
            </w:pPr>
            <w:r w:rsidRPr="00C13707">
              <w:rPr>
                <w:rFonts w:hint="eastAsia"/>
                <w:spacing w:val="-3"/>
                <w:sz w:val="21"/>
              </w:rPr>
              <w:t>认知实习</w:t>
            </w:r>
          </w:p>
        </w:tc>
        <w:tc>
          <w:tcPr>
            <w:tcW w:w="2674" w:type="dxa"/>
          </w:tcPr>
          <w:p w:rsidR="002B437C" w:rsidRPr="00C13707" w:rsidRDefault="00C22216">
            <w:pPr>
              <w:pStyle w:val="TableParagraph"/>
              <w:spacing w:before="23"/>
              <w:ind w:left="796" w:right="787"/>
              <w:jc w:val="center"/>
              <w:rPr>
                <w:sz w:val="21"/>
              </w:rPr>
            </w:pPr>
            <w:r w:rsidRPr="00C13707">
              <w:rPr>
                <w:rFonts w:hint="eastAsia"/>
                <w:spacing w:val="-5"/>
                <w:sz w:val="21"/>
              </w:rPr>
              <w:t>30</w:t>
            </w:r>
          </w:p>
        </w:tc>
        <w:tc>
          <w:tcPr>
            <w:tcW w:w="1732" w:type="dxa"/>
          </w:tcPr>
          <w:p w:rsidR="002B437C" w:rsidRPr="00C13707" w:rsidRDefault="00C22216">
            <w:pPr>
              <w:pStyle w:val="TableParagraph"/>
              <w:spacing w:before="23"/>
              <w:ind w:left="603"/>
              <w:rPr>
                <w:sz w:val="21"/>
              </w:rPr>
            </w:pPr>
            <w:r w:rsidRPr="00C13707">
              <w:rPr>
                <w:rFonts w:hint="eastAsia"/>
                <w:spacing w:val="-2"/>
                <w:sz w:val="21"/>
              </w:rPr>
              <w:t>1.70%</w:t>
            </w:r>
          </w:p>
        </w:tc>
      </w:tr>
      <w:tr w:rsidR="00C13707" w:rsidRPr="00C13707">
        <w:trPr>
          <w:trHeight w:val="312"/>
        </w:trPr>
        <w:tc>
          <w:tcPr>
            <w:tcW w:w="1411" w:type="dxa"/>
          </w:tcPr>
          <w:p w:rsidR="002B437C" w:rsidRPr="00C13707" w:rsidRDefault="00C22216">
            <w:pPr>
              <w:pStyle w:val="TableParagraph"/>
              <w:spacing w:before="23"/>
              <w:ind w:left="10"/>
              <w:jc w:val="center"/>
              <w:rPr>
                <w:sz w:val="21"/>
              </w:rPr>
            </w:pPr>
            <w:r w:rsidRPr="00C13707">
              <w:rPr>
                <w:rFonts w:hint="eastAsia"/>
                <w:sz w:val="21"/>
              </w:rPr>
              <w:t>2</w:t>
            </w:r>
          </w:p>
        </w:tc>
        <w:tc>
          <w:tcPr>
            <w:tcW w:w="3463" w:type="dxa"/>
          </w:tcPr>
          <w:p w:rsidR="002B437C" w:rsidRPr="00C13707" w:rsidRDefault="00C22216">
            <w:pPr>
              <w:pStyle w:val="TableParagraph"/>
              <w:spacing w:before="23"/>
              <w:ind w:left="1087" w:right="1077"/>
              <w:jc w:val="center"/>
              <w:rPr>
                <w:sz w:val="21"/>
              </w:rPr>
            </w:pPr>
            <w:r w:rsidRPr="00C13707">
              <w:rPr>
                <w:rFonts w:hint="eastAsia"/>
                <w:spacing w:val="-3"/>
                <w:sz w:val="21"/>
              </w:rPr>
              <w:t>顶岗实习</w:t>
            </w:r>
          </w:p>
        </w:tc>
        <w:tc>
          <w:tcPr>
            <w:tcW w:w="2674" w:type="dxa"/>
          </w:tcPr>
          <w:p w:rsidR="002B437C" w:rsidRPr="00C13707" w:rsidRDefault="00C22216">
            <w:pPr>
              <w:pStyle w:val="TableParagraph"/>
              <w:spacing w:before="23"/>
              <w:ind w:left="796" w:right="787"/>
              <w:jc w:val="center"/>
              <w:rPr>
                <w:sz w:val="21"/>
              </w:rPr>
            </w:pPr>
            <w:r w:rsidRPr="00C13707">
              <w:rPr>
                <w:rFonts w:hint="eastAsia"/>
                <w:spacing w:val="-5"/>
                <w:sz w:val="21"/>
              </w:rPr>
              <w:t>600</w:t>
            </w:r>
          </w:p>
        </w:tc>
        <w:tc>
          <w:tcPr>
            <w:tcW w:w="1732" w:type="dxa"/>
          </w:tcPr>
          <w:p w:rsidR="002B437C" w:rsidRPr="00C13707" w:rsidRDefault="00C22216">
            <w:pPr>
              <w:pStyle w:val="TableParagraph"/>
              <w:spacing w:before="23"/>
              <w:ind w:left="550"/>
              <w:rPr>
                <w:sz w:val="21"/>
              </w:rPr>
            </w:pPr>
            <w:r w:rsidRPr="00C13707">
              <w:rPr>
                <w:rFonts w:hint="eastAsia"/>
                <w:spacing w:val="-2"/>
                <w:sz w:val="21"/>
              </w:rPr>
              <w:t>34.01%</w:t>
            </w:r>
          </w:p>
        </w:tc>
      </w:tr>
      <w:tr w:rsidR="00C13707" w:rsidRPr="00C13707">
        <w:trPr>
          <w:trHeight w:val="311"/>
        </w:trPr>
        <w:tc>
          <w:tcPr>
            <w:tcW w:w="1411" w:type="dxa"/>
          </w:tcPr>
          <w:p w:rsidR="002B437C" w:rsidRPr="00C13707" w:rsidRDefault="00C22216">
            <w:pPr>
              <w:pStyle w:val="TableParagraph"/>
              <w:spacing w:before="23"/>
              <w:ind w:left="10"/>
              <w:jc w:val="center"/>
              <w:rPr>
                <w:sz w:val="21"/>
              </w:rPr>
            </w:pPr>
            <w:r w:rsidRPr="00C13707">
              <w:rPr>
                <w:rFonts w:hint="eastAsia"/>
                <w:sz w:val="21"/>
              </w:rPr>
              <w:t>3</w:t>
            </w:r>
          </w:p>
        </w:tc>
        <w:tc>
          <w:tcPr>
            <w:tcW w:w="3463" w:type="dxa"/>
          </w:tcPr>
          <w:p w:rsidR="002B437C" w:rsidRPr="00C13707" w:rsidRDefault="00C22216">
            <w:pPr>
              <w:pStyle w:val="TableParagraph"/>
              <w:spacing w:before="23"/>
              <w:ind w:left="1087" w:right="1077"/>
              <w:jc w:val="center"/>
              <w:rPr>
                <w:sz w:val="21"/>
              </w:rPr>
            </w:pPr>
            <w:r w:rsidRPr="00C13707">
              <w:rPr>
                <w:rFonts w:hint="eastAsia"/>
                <w:spacing w:val="-2"/>
                <w:sz w:val="21"/>
              </w:rPr>
              <w:t>理实一体课程</w:t>
            </w:r>
          </w:p>
        </w:tc>
        <w:tc>
          <w:tcPr>
            <w:tcW w:w="2674" w:type="dxa"/>
          </w:tcPr>
          <w:p w:rsidR="002B437C" w:rsidRPr="00C13707" w:rsidRDefault="00C22216">
            <w:pPr>
              <w:pStyle w:val="TableParagraph"/>
              <w:spacing w:before="23"/>
              <w:ind w:left="796" w:right="787"/>
              <w:jc w:val="center"/>
              <w:rPr>
                <w:sz w:val="21"/>
              </w:rPr>
            </w:pPr>
            <w:r w:rsidRPr="00C13707">
              <w:rPr>
                <w:rFonts w:hint="eastAsia"/>
                <w:spacing w:val="-4"/>
                <w:sz w:val="21"/>
              </w:rPr>
              <w:t>1134</w:t>
            </w:r>
          </w:p>
        </w:tc>
        <w:tc>
          <w:tcPr>
            <w:tcW w:w="1732" w:type="dxa"/>
          </w:tcPr>
          <w:p w:rsidR="002B437C" w:rsidRPr="00C13707" w:rsidRDefault="00C22216">
            <w:pPr>
              <w:pStyle w:val="TableParagraph"/>
              <w:spacing w:before="23"/>
              <w:ind w:left="550"/>
              <w:rPr>
                <w:sz w:val="21"/>
              </w:rPr>
            </w:pPr>
            <w:r w:rsidRPr="00C13707">
              <w:rPr>
                <w:rFonts w:hint="eastAsia"/>
                <w:spacing w:val="-2"/>
                <w:sz w:val="21"/>
              </w:rPr>
              <w:t>64.29%</w:t>
            </w:r>
          </w:p>
        </w:tc>
      </w:tr>
      <w:tr w:rsidR="00C13707" w:rsidRPr="00C13707">
        <w:trPr>
          <w:trHeight w:val="311"/>
        </w:trPr>
        <w:tc>
          <w:tcPr>
            <w:tcW w:w="4874" w:type="dxa"/>
            <w:gridSpan w:val="2"/>
          </w:tcPr>
          <w:p w:rsidR="002B437C" w:rsidRPr="00C13707" w:rsidRDefault="00C22216">
            <w:pPr>
              <w:pStyle w:val="TableParagraph"/>
              <w:spacing w:line="292" w:lineRule="exact"/>
              <w:ind w:left="2211" w:right="2202"/>
              <w:jc w:val="center"/>
              <w:rPr>
                <w:b/>
                <w:sz w:val="21"/>
              </w:rPr>
            </w:pPr>
            <w:r w:rsidRPr="00C13707">
              <w:rPr>
                <w:rFonts w:hint="eastAsia"/>
                <w:b/>
                <w:spacing w:val="-5"/>
                <w:sz w:val="21"/>
              </w:rPr>
              <w:t>合计</w:t>
            </w:r>
          </w:p>
        </w:tc>
        <w:tc>
          <w:tcPr>
            <w:tcW w:w="2674" w:type="dxa"/>
          </w:tcPr>
          <w:p w:rsidR="002B437C" w:rsidRPr="00C13707" w:rsidRDefault="00C22216">
            <w:pPr>
              <w:pStyle w:val="TableParagraph"/>
              <w:spacing w:line="292" w:lineRule="exact"/>
              <w:ind w:left="796" w:right="787"/>
              <w:jc w:val="center"/>
              <w:rPr>
                <w:b/>
                <w:sz w:val="21"/>
              </w:rPr>
            </w:pPr>
            <w:r w:rsidRPr="00C13707">
              <w:rPr>
                <w:rFonts w:hint="eastAsia"/>
                <w:b/>
                <w:spacing w:val="-4"/>
                <w:w w:val="95"/>
                <w:sz w:val="21"/>
              </w:rPr>
              <w:t>1764</w:t>
            </w:r>
          </w:p>
        </w:tc>
        <w:tc>
          <w:tcPr>
            <w:tcW w:w="1732" w:type="dxa"/>
          </w:tcPr>
          <w:p w:rsidR="002B437C" w:rsidRPr="00C13707" w:rsidRDefault="00C22216">
            <w:pPr>
              <w:pStyle w:val="TableParagraph"/>
              <w:spacing w:line="292" w:lineRule="exact"/>
              <w:ind w:left="654"/>
              <w:rPr>
                <w:b/>
                <w:sz w:val="21"/>
              </w:rPr>
            </w:pPr>
            <w:r w:rsidRPr="00C13707">
              <w:rPr>
                <w:rFonts w:hint="eastAsia"/>
                <w:b/>
                <w:spacing w:val="-4"/>
                <w:w w:val="85"/>
                <w:sz w:val="21"/>
              </w:rPr>
              <w:t>100%</w:t>
            </w:r>
          </w:p>
        </w:tc>
      </w:tr>
    </w:tbl>
    <w:p w:rsidR="002B437C" w:rsidRPr="00C13707" w:rsidRDefault="002B437C">
      <w:pPr>
        <w:pStyle w:val="a8"/>
        <w:tabs>
          <w:tab w:val="left" w:pos="700"/>
        </w:tabs>
        <w:spacing w:before="54"/>
        <w:ind w:left="820" w:right="3057" w:firstLine="0"/>
        <w:jc w:val="both"/>
        <w:rPr>
          <w:spacing w:val="-1"/>
          <w:sz w:val="28"/>
        </w:rPr>
      </w:pPr>
    </w:p>
    <w:p w:rsidR="002B437C" w:rsidRPr="00C13707" w:rsidRDefault="00C22216">
      <w:pPr>
        <w:tabs>
          <w:tab w:val="left" w:pos="769"/>
        </w:tabs>
        <w:spacing w:before="42"/>
        <w:jc w:val="center"/>
        <w:rPr>
          <w:sz w:val="24"/>
          <w:szCs w:val="24"/>
        </w:rPr>
      </w:pPr>
      <w:r w:rsidRPr="00C13707">
        <w:rPr>
          <w:rFonts w:hint="eastAsia"/>
          <w:sz w:val="24"/>
          <w:szCs w:val="24"/>
        </w:rPr>
        <w:t>表</w:t>
      </w:r>
      <w:r w:rsidRPr="00C13707">
        <w:rPr>
          <w:rFonts w:hint="eastAsia"/>
          <w:spacing w:val="-70"/>
          <w:sz w:val="24"/>
          <w:szCs w:val="24"/>
        </w:rPr>
        <w:t xml:space="preserve"> </w:t>
      </w:r>
      <w:r w:rsidRPr="00C13707">
        <w:rPr>
          <w:rFonts w:hint="eastAsia"/>
          <w:spacing w:val="-10"/>
          <w:sz w:val="24"/>
          <w:szCs w:val="24"/>
        </w:rPr>
        <w:t>8</w:t>
      </w:r>
      <w:r w:rsidRPr="00C13707">
        <w:rPr>
          <w:rFonts w:hint="eastAsia"/>
          <w:sz w:val="24"/>
          <w:szCs w:val="24"/>
        </w:rPr>
        <w:tab/>
        <w:t>实践课程学时统计（占总学时比例</w:t>
      </w:r>
      <w:r w:rsidRPr="00C13707">
        <w:rPr>
          <w:rFonts w:hint="eastAsia"/>
          <w:spacing w:val="-10"/>
          <w:sz w:val="24"/>
          <w:szCs w:val="24"/>
        </w:rPr>
        <w:t>）</w:t>
      </w:r>
    </w:p>
    <w:p w:rsidR="002B437C" w:rsidRPr="00C13707" w:rsidRDefault="002B437C">
      <w:pPr>
        <w:rPr>
          <w:sz w:val="20"/>
        </w:rPr>
      </w:pPr>
    </w:p>
    <w:p w:rsidR="002B437C" w:rsidRPr="00C13707" w:rsidRDefault="002B437C">
      <w:pPr>
        <w:rPr>
          <w:sz w:val="20"/>
        </w:rPr>
        <w:sectPr w:rsidR="002B437C" w:rsidRPr="00C13707">
          <w:pgSz w:w="11910" w:h="16840"/>
          <w:pgMar w:top="1440" w:right="1080" w:bottom="1440" w:left="1080" w:header="567" w:footer="454" w:gutter="0"/>
          <w:cols w:space="720"/>
        </w:sectPr>
      </w:pPr>
    </w:p>
    <w:p w:rsidR="002B437C" w:rsidRPr="00C13707" w:rsidRDefault="00C22216">
      <w:pPr>
        <w:pStyle w:val="3"/>
        <w:spacing w:before="125"/>
        <w:ind w:left="0" w:firstLineChars="100" w:firstLine="281"/>
        <w:rPr>
          <w:rFonts w:ascii="宋体" w:eastAsia="宋体" w:hAnsi="宋体" w:cs="宋体"/>
        </w:rPr>
      </w:pPr>
      <w:r w:rsidRPr="00C13707">
        <w:rPr>
          <w:rFonts w:ascii="宋体" w:eastAsia="宋体" w:hAnsi="宋体" w:cs="宋体" w:hint="eastAsia"/>
        </w:rPr>
        <w:lastRenderedPageBreak/>
        <w:t>（三）</w:t>
      </w:r>
      <w:r w:rsidRPr="00C13707">
        <w:rPr>
          <w:rFonts w:ascii="宋体" w:eastAsia="宋体" w:hAnsi="宋体" w:cs="宋体" w:hint="eastAsia"/>
          <w:spacing w:val="-3"/>
        </w:rPr>
        <w:t>选修课程</w:t>
      </w:r>
    </w:p>
    <w:p w:rsidR="002B437C" w:rsidRPr="00C13707" w:rsidRDefault="00C22216">
      <w:pPr>
        <w:pStyle w:val="a8"/>
        <w:numPr>
          <w:ilvl w:val="0"/>
          <w:numId w:val="22"/>
        </w:numPr>
        <w:tabs>
          <w:tab w:val="left" w:pos="1316"/>
        </w:tabs>
        <w:spacing w:before="30"/>
        <w:ind w:hanging="282"/>
        <w:rPr>
          <w:b/>
          <w:sz w:val="28"/>
        </w:rPr>
      </w:pPr>
      <w:r w:rsidRPr="00C13707">
        <w:rPr>
          <w:rFonts w:hint="eastAsia"/>
          <w:b/>
          <w:spacing w:val="-2"/>
          <w:sz w:val="28"/>
        </w:rPr>
        <w:t>专业选修课</w:t>
      </w:r>
    </w:p>
    <w:tbl>
      <w:tblPr>
        <w:tblpPr w:leftFromText="180" w:rightFromText="180" w:vertAnchor="page" w:horzAnchor="page" w:tblpX="1221" w:tblpY="6048"/>
        <w:tblOverlap w:val="never"/>
        <w:tblW w:w="9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61"/>
        <w:gridCol w:w="1807"/>
        <w:gridCol w:w="2639"/>
        <w:gridCol w:w="3831"/>
        <w:gridCol w:w="719"/>
      </w:tblGrid>
      <w:tr w:rsidR="00C13707" w:rsidRPr="00C13707">
        <w:trPr>
          <w:trHeight w:val="636"/>
        </w:trPr>
        <w:tc>
          <w:tcPr>
            <w:tcW w:w="661" w:type="dxa"/>
          </w:tcPr>
          <w:p w:rsidR="002B437C" w:rsidRPr="00C13707" w:rsidRDefault="00C22216">
            <w:pPr>
              <w:pStyle w:val="TableParagraph"/>
              <w:spacing w:before="70"/>
              <w:ind w:left="112" w:right="103"/>
              <w:jc w:val="center"/>
              <w:rPr>
                <w:b/>
                <w:sz w:val="21"/>
              </w:rPr>
            </w:pPr>
            <w:r w:rsidRPr="00C13707">
              <w:rPr>
                <w:rFonts w:hint="eastAsia"/>
                <w:b/>
                <w:spacing w:val="-5"/>
                <w:sz w:val="21"/>
              </w:rPr>
              <w:t>序号</w:t>
            </w:r>
          </w:p>
        </w:tc>
        <w:tc>
          <w:tcPr>
            <w:tcW w:w="1807" w:type="dxa"/>
          </w:tcPr>
          <w:p w:rsidR="002B437C" w:rsidRPr="00C13707" w:rsidRDefault="00C22216">
            <w:pPr>
              <w:pStyle w:val="TableParagraph"/>
              <w:spacing w:before="70"/>
              <w:ind w:left="499"/>
              <w:rPr>
                <w:b/>
                <w:sz w:val="21"/>
              </w:rPr>
            </w:pPr>
            <w:r w:rsidRPr="00C13707">
              <w:rPr>
                <w:rFonts w:hint="eastAsia"/>
                <w:b/>
                <w:spacing w:val="-3"/>
                <w:sz w:val="21"/>
              </w:rPr>
              <w:t>课程名称</w:t>
            </w:r>
          </w:p>
        </w:tc>
        <w:tc>
          <w:tcPr>
            <w:tcW w:w="2639" w:type="dxa"/>
          </w:tcPr>
          <w:p w:rsidR="002B437C" w:rsidRPr="00C13707" w:rsidRDefault="00C22216">
            <w:pPr>
              <w:pStyle w:val="TableParagraph"/>
              <w:spacing w:before="70"/>
              <w:ind w:left="911" w:right="902"/>
              <w:jc w:val="center"/>
              <w:rPr>
                <w:b/>
                <w:sz w:val="21"/>
              </w:rPr>
            </w:pPr>
            <w:r w:rsidRPr="00C13707">
              <w:rPr>
                <w:rFonts w:hint="eastAsia"/>
                <w:b/>
                <w:spacing w:val="-3"/>
                <w:sz w:val="21"/>
              </w:rPr>
              <w:t>课程目标</w:t>
            </w:r>
          </w:p>
        </w:tc>
        <w:tc>
          <w:tcPr>
            <w:tcW w:w="3831" w:type="dxa"/>
          </w:tcPr>
          <w:p w:rsidR="002B437C" w:rsidRPr="00C13707" w:rsidRDefault="00C22216">
            <w:pPr>
              <w:pStyle w:val="TableParagraph"/>
              <w:spacing w:before="70"/>
              <w:ind w:left="794"/>
              <w:rPr>
                <w:b/>
                <w:sz w:val="21"/>
              </w:rPr>
            </w:pPr>
            <w:r w:rsidRPr="00C13707">
              <w:rPr>
                <w:rFonts w:hint="eastAsia"/>
                <w:b/>
                <w:spacing w:val="-1"/>
                <w:sz w:val="21"/>
              </w:rPr>
              <w:t>主要教学内容和教学要求</w:t>
            </w:r>
          </w:p>
        </w:tc>
        <w:tc>
          <w:tcPr>
            <w:tcW w:w="719" w:type="dxa"/>
          </w:tcPr>
          <w:p w:rsidR="002B437C" w:rsidRPr="00C13707" w:rsidRDefault="00C22216">
            <w:pPr>
              <w:pStyle w:val="TableParagraph"/>
              <w:spacing w:line="263" w:lineRule="exact"/>
              <w:ind w:left="156"/>
              <w:rPr>
                <w:b/>
                <w:sz w:val="21"/>
              </w:rPr>
            </w:pPr>
            <w:r w:rsidRPr="00C13707">
              <w:rPr>
                <w:rFonts w:hint="eastAsia"/>
                <w:b/>
                <w:spacing w:val="-5"/>
                <w:sz w:val="21"/>
              </w:rPr>
              <w:t>参考</w:t>
            </w:r>
          </w:p>
          <w:p w:rsidR="002B437C" w:rsidRPr="00C13707" w:rsidRDefault="00C22216">
            <w:pPr>
              <w:pStyle w:val="TableParagraph"/>
              <w:spacing w:line="261" w:lineRule="exact"/>
              <w:ind w:left="156"/>
              <w:rPr>
                <w:b/>
                <w:sz w:val="21"/>
              </w:rPr>
            </w:pPr>
            <w:r w:rsidRPr="00C13707">
              <w:rPr>
                <w:rFonts w:hint="eastAsia"/>
                <w:b/>
                <w:spacing w:val="-5"/>
                <w:sz w:val="21"/>
              </w:rPr>
              <w:t>学时</w:t>
            </w:r>
          </w:p>
        </w:tc>
      </w:tr>
      <w:tr w:rsidR="00C13707" w:rsidRPr="00C13707">
        <w:trPr>
          <w:trHeight w:val="3098"/>
        </w:trPr>
        <w:tc>
          <w:tcPr>
            <w:tcW w:w="661" w:type="dxa"/>
          </w:tcPr>
          <w:p w:rsidR="002B437C" w:rsidRPr="00C13707" w:rsidRDefault="002B437C">
            <w:pPr>
              <w:pStyle w:val="TableParagraph"/>
            </w:pPr>
          </w:p>
          <w:p w:rsidR="002B437C" w:rsidRPr="00C13707" w:rsidRDefault="002B437C">
            <w:pPr>
              <w:pStyle w:val="TableParagraph"/>
            </w:pPr>
          </w:p>
          <w:p w:rsidR="002B437C" w:rsidRPr="00C13707" w:rsidRDefault="002B437C">
            <w:pPr>
              <w:pStyle w:val="TableParagraph"/>
            </w:pPr>
          </w:p>
          <w:p w:rsidR="002B437C" w:rsidRPr="00C13707" w:rsidRDefault="002B437C">
            <w:pPr>
              <w:pStyle w:val="TableParagraph"/>
              <w:spacing w:before="6"/>
              <w:rPr>
                <w:sz w:val="29"/>
              </w:rPr>
            </w:pPr>
          </w:p>
          <w:p w:rsidR="002B437C" w:rsidRPr="00C13707" w:rsidRDefault="00C22216">
            <w:pPr>
              <w:pStyle w:val="TableParagraph"/>
              <w:ind w:left="10"/>
              <w:jc w:val="center"/>
              <w:rPr>
                <w:sz w:val="21"/>
              </w:rPr>
            </w:pPr>
            <w:r w:rsidRPr="00C13707">
              <w:rPr>
                <w:rFonts w:hint="eastAsia"/>
                <w:sz w:val="21"/>
              </w:rPr>
              <w:t>1</w:t>
            </w:r>
          </w:p>
        </w:tc>
        <w:tc>
          <w:tcPr>
            <w:tcW w:w="1807" w:type="dxa"/>
          </w:tcPr>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spacing w:before="5"/>
              <w:rPr>
                <w:sz w:val="17"/>
              </w:rPr>
            </w:pPr>
          </w:p>
          <w:p w:rsidR="002B437C" w:rsidRPr="00C13707" w:rsidRDefault="00C22216">
            <w:pPr>
              <w:pStyle w:val="TableParagraph"/>
              <w:ind w:left="108"/>
              <w:rPr>
                <w:sz w:val="21"/>
              </w:rPr>
            </w:pPr>
            <w:r w:rsidRPr="00C13707">
              <w:rPr>
                <w:rFonts w:hint="eastAsia"/>
                <w:spacing w:val="-2"/>
                <w:sz w:val="21"/>
              </w:rPr>
              <w:t>食品营养与卫生</w:t>
            </w:r>
          </w:p>
        </w:tc>
        <w:tc>
          <w:tcPr>
            <w:tcW w:w="2639" w:type="dxa"/>
          </w:tcPr>
          <w:p w:rsidR="002B437C" w:rsidRPr="00C13707" w:rsidRDefault="002B437C">
            <w:pPr>
              <w:pStyle w:val="TableParagraph"/>
              <w:rPr>
                <w:sz w:val="20"/>
              </w:rPr>
            </w:pPr>
          </w:p>
          <w:p w:rsidR="002B437C" w:rsidRPr="00C13707" w:rsidRDefault="002B437C">
            <w:pPr>
              <w:pStyle w:val="TableParagraph"/>
              <w:spacing w:before="11"/>
              <w:rPr>
                <w:sz w:val="25"/>
              </w:rPr>
            </w:pPr>
          </w:p>
          <w:p w:rsidR="002B437C" w:rsidRPr="00C13707" w:rsidRDefault="00C22216">
            <w:pPr>
              <w:pStyle w:val="TableParagraph"/>
              <w:spacing w:line="278" w:lineRule="auto"/>
              <w:ind w:left="108" w:right="53" w:firstLine="420"/>
              <w:jc w:val="both"/>
              <w:rPr>
                <w:sz w:val="21"/>
              </w:rPr>
            </w:pPr>
            <w:r w:rsidRPr="00C13707">
              <w:rPr>
                <w:rFonts w:hint="eastAsia"/>
                <w:spacing w:val="-2"/>
                <w:sz w:val="21"/>
              </w:rPr>
              <w:t>了解烹饪原料的物性、归属，熟悉四季及区域饮食宜忌、养生食谱，以及特殊</w:t>
            </w:r>
            <w:r w:rsidRPr="00C13707">
              <w:rPr>
                <w:rFonts w:hint="eastAsia"/>
                <w:spacing w:val="12"/>
                <w:sz w:val="21"/>
              </w:rPr>
              <w:t>群体饮食调补基本原则与</w:t>
            </w:r>
            <w:r w:rsidRPr="00C13707">
              <w:rPr>
                <w:rFonts w:hint="eastAsia"/>
                <w:spacing w:val="-2"/>
                <w:sz w:val="21"/>
              </w:rPr>
              <w:t>食物搭配规则</w:t>
            </w:r>
          </w:p>
        </w:tc>
        <w:tc>
          <w:tcPr>
            <w:tcW w:w="3831" w:type="dxa"/>
          </w:tcPr>
          <w:p w:rsidR="002B437C" w:rsidRPr="00C13707" w:rsidRDefault="00C22216">
            <w:pPr>
              <w:pStyle w:val="TableParagraph"/>
              <w:spacing w:line="298" w:lineRule="exact"/>
              <w:ind w:right="97"/>
              <w:jc w:val="right"/>
              <w:rPr>
                <w:sz w:val="21"/>
              </w:rPr>
            </w:pPr>
            <w:r w:rsidRPr="00C13707">
              <w:rPr>
                <w:rFonts w:hint="eastAsia"/>
                <w:b/>
                <w:spacing w:val="-6"/>
                <w:sz w:val="21"/>
              </w:rPr>
              <w:t>主要内容：</w:t>
            </w:r>
            <w:r w:rsidRPr="00C13707">
              <w:rPr>
                <w:rFonts w:hint="eastAsia"/>
                <w:spacing w:val="-7"/>
                <w:sz w:val="21"/>
              </w:rPr>
              <w:t>包括食品营养基础，原料的</w:t>
            </w:r>
          </w:p>
          <w:p w:rsidR="002B437C" w:rsidRPr="00C13707" w:rsidRDefault="00C22216">
            <w:pPr>
              <w:pStyle w:val="TableParagraph"/>
              <w:spacing w:line="247" w:lineRule="exact"/>
              <w:ind w:right="97"/>
              <w:jc w:val="right"/>
              <w:rPr>
                <w:sz w:val="21"/>
              </w:rPr>
            </w:pPr>
            <w:r w:rsidRPr="00C13707">
              <w:rPr>
                <w:rFonts w:hint="eastAsia"/>
                <w:spacing w:val="-7"/>
                <w:sz w:val="21"/>
              </w:rPr>
              <w:t>性质，原料搭配要求，养生食谱的制作要</w:t>
            </w:r>
          </w:p>
          <w:p w:rsidR="002B437C" w:rsidRPr="00C13707" w:rsidRDefault="00C22216">
            <w:pPr>
              <w:pStyle w:val="TableParagraph"/>
              <w:spacing w:before="3"/>
              <w:ind w:left="107"/>
              <w:rPr>
                <w:sz w:val="21"/>
              </w:rPr>
            </w:pPr>
            <w:r w:rsidRPr="00C13707">
              <w:rPr>
                <w:rFonts w:hint="eastAsia"/>
                <w:spacing w:val="-5"/>
                <w:sz w:val="21"/>
              </w:rPr>
              <w:t>求。</w:t>
            </w:r>
          </w:p>
          <w:p w:rsidR="002B437C" w:rsidRPr="00C13707" w:rsidRDefault="00C22216">
            <w:pPr>
              <w:pStyle w:val="TableParagraph"/>
              <w:spacing w:before="32" w:line="333" w:lineRule="auto"/>
              <w:ind w:left="107" w:right="3" w:firstLine="210"/>
              <w:rPr>
                <w:sz w:val="21"/>
              </w:rPr>
            </w:pPr>
            <w:r w:rsidRPr="00C13707">
              <w:rPr>
                <w:rFonts w:hint="eastAsia"/>
                <w:b/>
                <w:spacing w:val="-2"/>
                <w:sz w:val="21"/>
              </w:rPr>
              <w:t>教学要求：</w:t>
            </w:r>
            <w:r w:rsidRPr="00C13707">
              <w:rPr>
                <w:rFonts w:hint="eastAsia"/>
                <w:spacing w:val="-2"/>
                <w:sz w:val="21"/>
              </w:rPr>
              <w:t>学生掌握烹饪原料的物性、归属，熟悉四季及区域饮食宜忌、养生食</w:t>
            </w:r>
          </w:p>
          <w:p w:rsidR="002B437C" w:rsidRPr="00C13707" w:rsidRDefault="00C22216">
            <w:pPr>
              <w:pStyle w:val="TableParagraph"/>
              <w:spacing w:before="94"/>
              <w:ind w:left="107"/>
              <w:rPr>
                <w:sz w:val="21"/>
              </w:rPr>
            </w:pPr>
            <w:r w:rsidRPr="00C13707">
              <w:rPr>
                <w:rFonts w:hint="eastAsia"/>
                <w:spacing w:val="-10"/>
                <w:sz w:val="21"/>
              </w:rPr>
              <w:t>谱，以及特殊群体饮食调补基本原则与食</w:t>
            </w:r>
          </w:p>
          <w:p w:rsidR="002B437C" w:rsidRPr="00C13707" w:rsidRDefault="002B437C">
            <w:pPr>
              <w:pStyle w:val="TableParagraph"/>
              <w:spacing w:before="7"/>
              <w:rPr>
                <w:sz w:val="15"/>
              </w:rPr>
            </w:pPr>
          </w:p>
          <w:p w:rsidR="002B437C" w:rsidRPr="00C13707" w:rsidRDefault="00C22216">
            <w:pPr>
              <w:pStyle w:val="TableParagraph"/>
              <w:ind w:left="107"/>
              <w:rPr>
                <w:sz w:val="21"/>
              </w:rPr>
            </w:pPr>
            <w:r w:rsidRPr="00C13707">
              <w:rPr>
                <w:rFonts w:hint="eastAsia"/>
                <w:spacing w:val="-2"/>
                <w:sz w:val="21"/>
              </w:rPr>
              <w:t>物搭配规则</w:t>
            </w:r>
          </w:p>
        </w:tc>
        <w:tc>
          <w:tcPr>
            <w:tcW w:w="719" w:type="dxa"/>
          </w:tcPr>
          <w:p w:rsidR="002B437C" w:rsidRPr="00C13707" w:rsidRDefault="002B437C">
            <w:pPr>
              <w:pStyle w:val="TableParagraph"/>
              <w:rPr>
                <w:sz w:val="26"/>
              </w:rPr>
            </w:pPr>
          </w:p>
          <w:p w:rsidR="002B437C" w:rsidRPr="00C13707" w:rsidRDefault="002B437C">
            <w:pPr>
              <w:pStyle w:val="TableParagraph"/>
              <w:rPr>
                <w:sz w:val="26"/>
              </w:rPr>
            </w:pPr>
          </w:p>
          <w:p w:rsidR="002B437C" w:rsidRPr="00C13707" w:rsidRDefault="002B437C">
            <w:pPr>
              <w:pStyle w:val="TableParagraph"/>
              <w:rPr>
                <w:sz w:val="26"/>
              </w:rPr>
            </w:pPr>
          </w:p>
          <w:p w:rsidR="002B437C" w:rsidRPr="00C13707" w:rsidRDefault="00C22216">
            <w:pPr>
              <w:pStyle w:val="TableParagraph"/>
              <w:spacing w:before="207"/>
              <w:ind w:left="227"/>
              <w:rPr>
                <w:sz w:val="24"/>
              </w:rPr>
            </w:pPr>
            <w:r w:rsidRPr="00C13707">
              <w:rPr>
                <w:rFonts w:hint="eastAsia"/>
                <w:spacing w:val="-5"/>
                <w:sz w:val="24"/>
              </w:rPr>
              <w:t>90</w:t>
            </w:r>
          </w:p>
        </w:tc>
      </w:tr>
      <w:tr w:rsidR="00C13707" w:rsidRPr="00C13707">
        <w:trPr>
          <w:trHeight w:val="2873"/>
        </w:trPr>
        <w:tc>
          <w:tcPr>
            <w:tcW w:w="661" w:type="dxa"/>
          </w:tcPr>
          <w:p w:rsidR="002B437C" w:rsidRPr="00C13707" w:rsidRDefault="002B437C">
            <w:pPr>
              <w:pStyle w:val="TableParagraph"/>
            </w:pPr>
          </w:p>
          <w:p w:rsidR="002B437C" w:rsidRPr="00C13707" w:rsidRDefault="002B437C">
            <w:pPr>
              <w:pStyle w:val="TableParagraph"/>
            </w:pPr>
          </w:p>
          <w:p w:rsidR="002B437C" w:rsidRPr="00C13707" w:rsidRDefault="002B437C">
            <w:pPr>
              <w:pStyle w:val="TableParagraph"/>
            </w:pPr>
          </w:p>
          <w:p w:rsidR="002B437C" w:rsidRPr="00C13707" w:rsidRDefault="002B437C">
            <w:pPr>
              <w:pStyle w:val="TableParagraph"/>
              <w:spacing w:before="11"/>
              <w:rPr>
                <w:sz w:val="21"/>
              </w:rPr>
            </w:pPr>
          </w:p>
          <w:p w:rsidR="002B437C" w:rsidRPr="00C13707" w:rsidRDefault="00C22216">
            <w:pPr>
              <w:pStyle w:val="TableParagraph"/>
              <w:ind w:left="10"/>
              <w:jc w:val="center"/>
              <w:rPr>
                <w:sz w:val="21"/>
              </w:rPr>
            </w:pPr>
            <w:r w:rsidRPr="00C13707">
              <w:rPr>
                <w:rFonts w:hint="eastAsia"/>
                <w:sz w:val="21"/>
              </w:rPr>
              <w:t>2</w:t>
            </w:r>
          </w:p>
        </w:tc>
        <w:tc>
          <w:tcPr>
            <w:tcW w:w="1807" w:type="dxa"/>
          </w:tcPr>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spacing w:before="10"/>
              <w:rPr>
                <w:sz w:val="29"/>
              </w:rPr>
            </w:pPr>
          </w:p>
          <w:p w:rsidR="002B437C" w:rsidRPr="00C13707" w:rsidRDefault="00C22216">
            <w:pPr>
              <w:pStyle w:val="TableParagraph"/>
              <w:ind w:left="108"/>
              <w:rPr>
                <w:sz w:val="21"/>
              </w:rPr>
            </w:pPr>
            <w:r w:rsidRPr="00C13707">
              <w:rPr>
                <w:rFonts w:hint="eastAsia"/>
                <w:spacing w:val="-2"/>
                <w:sz w:val="21"/>
              </w:rPr>
              <w:t>现代餐饮管理(后厨管理）</w:t>
            </w:r>
          </w:p>
        </w:tc>
        <w:tc>
          <w:tcPr>
            <w:tcW w:w="2639" w:type="dxa"/>
          </w:tcPr>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spacing w:before="7"/>
            </w:pPr>
          </w:p>
          <w:p w:rsidR="002B437C" w:rsidRPr="00C13707" w:rsidRDefault="00C22216">
            <w:pPr>
              <w:pStyle w:val="TableParagraph"/>
              <w:spacing w:line="278" w:lineRule="auto"/>
              <w:ind w:left="108" w:right="97" w:firstLine="420"/>
              <w:jc w:val="both"/>
              <w:rPr>
                <w:sz w:val="21"/>
              </w:rPr>
            </w:pPr>
            <w:r w:rsidRPr="00C13707">
              <w:rPr>
                <w:rFonts w:hint="eastAsia"/>
                <w:spacing w:val="16"/>
                <w:sz w:val="21"/>
              </w:rPr>
              <w:t>了解现代厨房管理及</w:t>
            </w:r>
            <w:r w:rsidRPr="00C13707">
              <w:rPr>
                <w:rFonts w:hint="eastAsia"/>
                <w:spacing w:val="-5"/>
                <w:sz w:val="21"/>
              </w:rPr>
              <w:t xml:space="preserve">运营特点，掌握厨房 </w:t>
            </w:r>
            <w:r w:rsidRPr="00C13707">
              <w:rPr>
                <w:rFonts w:hint="eastAsia"/>
                <w:spacing w:val="-2"/>
                <w:sz w:val="21"/>
              </w:rPr>
              <w:t>6D</w:t>
            </w:r>
            <w:r w:rsidRPr="00C13707">
              <w:rPr>
                <w:rFonts w:hint="eastAsia"/>
                <w:spacing w:val="-13"/>
                <w:sz w:val="21"/>
              </w:rPr>
              <w:t xml:space="preserve"> 管</w:t>
            </w:r>
            <w:r w:rsidRPr="00C13707">
              <w:rPr>
                <w:rFonts w:hint="eastAsia"/>
                <w:spacing w:val="-4"/>
                <w:sz w:val="21"/>
              </w:rPr>
              <w:t>理模式</w:t>
            </w:r>
          </w:p>
        </w:tc>
        <w:tc>
          <w:tcPr>
            <w:tcW w:w="3831" w:type="dxa"/>
          </w:tcPr>
          <w:p w:rsidR="002B437C" w:rsidRPr="00C13707" w:rsidRDefault="00C22216">
            <w:pPr>
              <w:pStyle w:val="TableParagraph"/>
              <w:spacing w:line="298" w:lineRule="exact"/>
              <w:ind w:right="97"/>
              <w:jc w:val="right"/>
              <w:rPr>
                <w:sz w:val="21"/>
              </w:rPr>
            </w:pPr>
            <w:r w:rsidRPr="00C13707">
              <w:rPr>
                <w:rFonts w:hint="eastAsia"/>
                <w:b/>
                <w:spacing w:val="-6"/>
                <w:sz w:val="21"/>
              </w:rPr>
              <w:t>主要内容：</w:t>
            </w:r>
            <w:r w:rsidRPr="00C13707">
              <w:rPr>
                <w:rFonts w:hint="eastAsia"/>
                <w:spacing w:val="-7"/>
                <w:sz w:val="21"/>
              </w:rPr>
              <w:t>包括传统厨房案例分析，传</w:t>
            </w:r>
          </w:p>
          <w:p w:rsidR="002B437C" w:rsidRPr="00C13707" w:rsidRDefault="00C22216">
            <w:pPr>
              <w:pStyle w:val="TableParagraph"/>
              <w:spacing w:line="247" w:lineRule="exact"/>
              <w:ind w:right="97"/>
              <w:jc w:val="right"/>
              <w:rPr>
                <w:sz w:val="21"/>
              </w:rPr>
            </w:pPr>
            <w:r w:rsidRPr="00C13707">
              <w:rPr>
                <w:rFonts w:hint="eastAsia"/>
                <w:spacing w:val="-7"/>
                <w:sz w:val="21"/>
              </w:rPr>
              <w:t>统厨房的弊端，现代厨房的基本要求，现</w:t>
            </w:r>
          </w:p>
          <w:p w:rsidR="002B437C" w:rsidRPr="00C13707" w:rsidRDefault="00C22216">
            <w:pPr>
              <w:pStyle w:val="TableParagraph"/>
              <w:spacing w:before="3" w:line="242" w:lineRule="auto"/>
              <w:ind w:left="107" w:right="97"/>
              <w:rPr>
                <w:sz w:val="21"/>
              </w:rPr>
            </w:pPr>
            <w:r w:rsidRPr="00C13707">
              <w:rPr>
                <w:rFonts w:hint="eastAsia"/>
                <w:spacing w:val="-11"/>
                <w:sz w:val="21"/>
              </w:rPr>
              <w:t>代厨房先进案例分析，现代厨房的设计要</w:t>
            </w:r>
            <w:r w:rsidRPr="00C13707">
              <w:rPr>
                <w:rFonts w:hint="eastAsia"/>
                <w:spacing w:val="-6"/>
                <w:sz w:val="21"/>
              </w:rPr>
              <w:t>求。</w:t>
            </w:r>
          </w:p>
          <w:p w:rsidR="002B437C" w:rsidRPr="00C13707" w:rsidRDefault="00C22216">
            <w:pPr>
              <w:pStyle w:val="TableParagraph"/>
              <w:spacing w:before="30" w:line="333" w:lineRule="auto"/>
              <w:ind w:left="107" w:right="95" w:firstLine="210"/>
              <w:rPr>
                <w:sz w:val="21"/>
              </w:rPr>
            </w:pPr>
            <w:r w:rsidRPr="00C13707">
              <w:rPr>
                <w:rFonts w:hint="eastAsia"/>
                <w:b/>
                <w:spacing w:val="-6"/>
                <w:sz w:val="21"/>
              </w:rPr>
              <w:t>教学要求：</w:t>
            </w:r>
            <w:r w:rsidRPr="00C13707">
              <w:rPr>
                <w:rFonts w:hint="eastAsia"/>
                <w:spacing w:val="-6"/>
                <w:sz w:val="21"/>
              </w:rPr>
              <w:t>学生掌握现代厨房管理及运</w:t>
            </w:r>
            <w:r w:rsidRPr="00C13707">
              <w:rPr>
                <w:rFonts w:hint="eastAsia"/>
                <w:spacing w:val="-8"/>
                <w:sz w:val="21"/>
              </w:rPr>
              <w:t xml:space="preserve">营特点，掌握厨房 </w:t>
            </w:r>
            <w:r w:rsidRPr="00C13707">
              <w:rPr>
                <w:rFonts w:hint="eastAsia"/>
                <w:spacing w:val="-2"/>
                <w:sz w:val="21"/>
              </w:rPr>
              <w:t>6D</w:t>
            </w:r>
            <w:r w:rsidRPr="00C13707">
              <w:rPr>
                <w:rFonts w:hint="eastAsia"/>
                <w:spacing w:val="-12"/>
                <w:sz w:val="21"/>
              </w:rPr>
              <w:t xml:space="preserve"> 管理模式，</w:t>
            </w:r>
            <w:r w:rsidRPr="00C13707">
              <w:rPr>
                <w:rFonts w:hint="eastAsia"/>
                <w:spacing w:val="-2"/>
                <w:sz w:val="21"/>
              </w:rPr>
              <w:t>5s</w:t>
            </w:r>
            <w:r w:rsidRPr="00C13707">
              <w:rPr>
                <w:rFonts w:hint="eastAsia"/>
                <w:spacing w:val="-22"/>
                <w:sz w:val="21"/>
              </w:rPr>
              <w:t xml:space="preserve"> 特色</w:t>
            </w:r>
          </w:p>
          <w:p w:rsidR="002B437C" w:rsidRPr="00C13707" w:rsidRDefault="00C22216">
            <w:pPr>
              <w:pStyle w:val="TableParagraph"/>
              <w:spacing w:before="94"/>
              <w:ind w:left="107"/>
              <w:rPr>
                <w:sz w:val="21"/>
              </w:rPr>
            </w:pPr>
            <w:r w:rsidRPr="00C13707">
              <w:rPr>
                <w:rFonts w:hint="eastAsia"/>
                <w:spacing w:val="-1"/>
                <w:sz w:val="21"/>
              </w:rPr>
              <w:t>管理，现代厨房运营模式。</w:t>
            </w:r>
          </w:p>
        </w:tc>
        <w:tc>
          <w:tcPr>
            <w:tcW w:w="719" w:type="dxa"/>
          </w:tcPr>
          <w:p w:rsidR="002B437C" w:rsidRPr="00C13707" w:rsidRDefault="002B437C">
            <w:pPr>
              <w:pStyle w:val="TableParagraph"/>
              <w:rPr>
                <w:sz w:val="26"/>
              </w:rPr>
            </w:pPr>
          </w:p>
          <w:p w:rsidR="002B437C" w:rsidRPr="00C13707" w:rsidRDefault="002B437C">
            <w:pPr>
              <w:pStyle w:val="TableParagraph"/>
              <w:rPr>
                <w:sz w:val="26"/>
              </w:rPr>
            </w:pPr>
          </w:p>
          <w:p w:rsidR="002B437C" w:rsidRPr="00C13707" w:rsidRDefault="002B437C">
            <w:pPr>
              <w:pStyle w:val="TableParagraph"/>
              <w:spacing w:before="6"/>
              <w:rPr>
                <w:sz w:val="34"/>
              </w:rPr>
            </w:pPr>
          </w:p>
          <w:p w:rsidR="002B437C" w:rsidRPr="00C13707" w:rsidRDefault="00C22216">
            <w:pPr>
              <w:pStyle w:val="TableParagraph"/>
              <w:spacing w:before="1"/>
              <w:ind w:left="227"/>
              <w:rPr>
                <w:sz w:val="24"/>
              </w:rPr>
            </w:pPr>
            <w:r w:rsidRPr="00C13707">
              <w:rPr>
                <w:rFonts w:hint="eastAsia"/>
                <w:spacing w:val="-5"/>
                <w:sz w:val="24"/>
              </w:rPr>
              <w:t>90</w:t>
            </w:r>
          </w:p>
        </w:tc>
      </w:tr>
      <w:tr w:rsidR="00C13707" w:rsidRPr="00C13707">
        <w:trPr>
          <w:trHeight w:val="1574"/>
        </w:trPr>
        <w:tc>
          <w:tcPr>
            <w:tcW w:w="661" w:type="dxa"/>
          </w:tcPr>
          <w:p w:rsidR="002B437C" w:rsidRPr="00C13707" w:rsidRDefault="002B437C">
            <w:pPr>
              <w:pStyle w:val="TableParagraph"/>
            </w:pPr>
          </w:p>
          <w:p w:rsidR="002B437C" w:rsidRPr="00C13707" w:rsidRDefault="002B437C">
            <w:pPr>
              <w:pStyle w:val="TableParagraph"/>
              <w:spacing w:before="9"/>
              <w:rPr>
                <w:sz w:val="21"/>
              </w:rPr>
            </w:pPr>
          </w:p>
          <w:p w:rsidR="002B437C" w:rsidRPr="00C13707" w:rsidRDefault="00C22216">
            <w:pPr>
              <w:pStyle w:val="TableParagraph"/>
              <w:ind w:left="10"/>
              <w:jc w:val="center"/>
              <w:rPr>
                <w:sz w:val="21"/>
              </w:rPr>
            </w:pPr>
            <w:r w:rsidRPr="00C13707">
              <w:rPr>
                <w:rFonts w:hint="eastAsia"/>
                <w:sz w:val="21"/>
              </w:rPr>
              <w:t>3</w:t>
            </w:r>
          </w:p>
        </w:tc>
        <w:tc>
          <w:tcPr>
            <w:tcW w:w="1807" w:type="dxa"/>
          </w:tcPr>
          <w:p w:rsidR="002B437C" w:rsidRPr="00C13707" w:rsidRDefault="002B437C">
            <w:pPr>
              <w:pStyle w:val="TableParagraph"/>
              <w:rPr>
                <w:sz w:val="20"/>
              </w:rPr>
            </w:pPr>
          </w:p>
          <w:p w:rsidR="002B437C" w:rsidRPr="00C13707" w:rsidRDefault="002B437C">
            <w:pPr>
              <w:pStyle w:val="TableParagraph"/>
              <w:spacing w:before="8"/>
              <w:rPr>
                <w:sz w:val="25"/>
              </w:rPr>
            </w:pPr>
          </w:p>
          <w:p w:rsidR="002B437C" w:rsidRPr="00C13707" w:rsidRDefault="00C22216">
            <w:pPr>
              <w:pStyle w:val="TableParagraph"/>
              <w:ind w:left="108"/>
              <w:rPr>
                <w:sz w:val="21"/>
              </w:rPr>
            </w:pPr>
            <w:r w:rsidRPr="00C13707">
              <w:rPr>
                <w:rFonts w:hint="eastAsia"/>
                <w:spacing w:val="-2"/>
                <w:sz w:val="21"/>
              </w:rPr>
              <w:t>宴席设计与制作</w:t>
            </w:r>
          </w:p>
        </w:tc>
        <w:tc>
          <w:tcPr>
            <w:tcW w:w="2639" w:type="dxa"/>
          </w:tcPr>
          <w:p w:rsidR="002B437C" w:rsidRPr="00C13707" w:rsidRDefault="00C22216">
            <w:pPr>
              <w:pStyle w:val="TableParagraph"/>
              <w:spacing w:before="80" w:line="278" w:lineRule="auto"/>
              <w:ind w:left="108" w:right="53" w:firstLine="420"/>
              <w:jc w:val="both"/>
              <w:rPr>
                <w:sz w:val="21"/>
              </w:rPr>
            </w:pPr>
            <w:r w:rsidRPr="00C13707">
              <w:rPr>
                <w:rFonts w:hint="eastAsia"/>
                <w:spacing w:val="-2"/>
                <w:sz w:val="21"/>
              </w:rPr>
              <w:t>了解中式筵席的设计；熟悉中国宴席地方特点；掌</w:t>
            </w:r>
            <w:r w:rsidRPr="00C13707">
              <w:rPr>
                <w:rFonts w:hint="eastAsia"/>
                <w:spacing w:val="12"/>
                <w:sz w:val="21"/>
              </w:rPr>
              <w:t>握宴席设计与制作及成本</w:t>
            </w:r>
            <w:r w:rsidRPr="00C13707">
              <w:rPr>
                <w:rFonts w:hint="eastAsia"/>
                <w:spacing w:val="-6"/>
                <w:sz w:val="21"/>
              </w:rPr>
              <w:t>核算</w:t>
            </w:r>
          </w:p>
        </w:tc>
        <w:tc>
          <w:tcPr>
            <w:tcW w:w="3831" w:type="dxa"/>
          </w:tcPr>
          <w:p w:rsidR="002B437C" w:rsidRPr="00C13707" w:rsidRDefault="00C22216">
            <w:pPr>
              <w:pStyle w:val="TableParagraph"/>
              <w:spacing w:line="298" w:lineRule="exact"/>
              <w:ind w:right="97"/>
              <w:jc w:val="right"/>
              <w:rPr>
                <w:sz w:val="21"/>
              </w:rPr>
            </w:pPr>
            <w:r w:rsidRPr="00C13707">
              <w:rPr>
                <w:rFonts w:hint="eastAsia"/>
                <w:b/>
                <w:spacing w:val="-6"/>
                <w:sz w:val="21"/>
              </w:rPr>
              <w:t>主要内容：</w:t>
            </w:r>
            <w:r w:rsidRPr="00C13707">
              <w:rPr>
                <w:rFonts w:hint="eastAsia"/>
                <w:spacing w:val="-7"/>
                <w:sz w:val="21"/>
              </w:rPr>
              <w:t>包括中国宴席的种类，宴席</w:t>
            </w:r>
          </w:p>
          <w:p w:rsidR="002B437C" w:rsidRPr="00C13707" w:rsidRDefault="00C22216">
            <w:pPr>
              <w:pStyle w:val="TableParagraph"/>
              <w:spacing w:line="214" w:lineRule="exact"/>
              <w:ind w:right="9"/>
              <w:jc w:val="right"/>
              <w:rPr>
                <w:sz w:val="21"/>
              </w:rPr>
            </w:pPr>
            <w:r w:rsidRPr="00C13707">
              <w:rPr>
                <w:rFonts w:hint="eastAsia"/>
                <w:spacing w:val="-1"/>
                <w:sz w:val="21"/>
              </w:rPr>
              <w:t>设计的成本核算，宴席制作的基本要求。</w:t>
            </w:r>
          </w:p>
          <w:p w:rsidR="002B437C" w:rsidRPr="00C13707" w:rsidRDefault="00C22216">
            <w:pPr>
              <w:pStyle w:val="TableParagraph"/>
              <w:spacing w:before="6" w:line="206" w:lineRule="auto"/>
              <w:ind w:left="107" w:right="3" w:firstLine="210"/>
              <w:rPr>
                <w:sz w:val="21"/>
              </w:rPr>
            </w:pPr>
            <w:r w:rsidRPr="00C13707">
              <w:rPr>
                <w:rFonts w:hint="eastAsia"/>
                <w:b/>
                <w:spacing w:val="-2"/>
                <w:sz w:val="21"/>
              </w:rPr>
              <w:t>教学要求：</w:t>
            </w:r>
            <w:r w:rsidRPr="00C13707">
              <w:rPr>
                <w:rFonts w:hint="eastAsia"/>
                <w:spacing w:val="-2"/>
                <w:sz w:val="21"/>
              </w:rPr>
              <w:t>学生掌握中式筵席的设计；熟悉中国宴席地方特点；掌握宴席设计与</w:t>
            </w:r>
          </w:p>
          <w:p w:rsidR="002B437C" w:rsidRPr="00C13707" w:rsidRDefault="00C22216">
            <w:pPr>
              <w:pStyle w:val="TableParagraph"/>
              <w:spacing w:before="11" w:line="249" w:lineRule="exact"/>
              <w:ind w:left="107"/>
              <w:rPr>
                <w:sz w:val="21"/>
              </w:rPr>
            </w:pPr>
            <w:r w:rsidRPr="00C13707">
              <w:rPr>
                <w:rFonts w:hint="eastAsia"/>
                <w:spacing w:val="-2"/>
                <w:sz w:val="21"/>
              </w:rPr>
              <w:t>制作及成本核算</w:t>
            </w:r>
          </w:p>
        </w:tc>
        <w:tc>
          <w:tcPr>
            <w:tcW w:w="719" w:type="dxa"/>
          </w:tcPr>
          <w:p w:rsidR="002B437C" w:rsidRPr="00C13707" w:rsidRDefault="002B437C">
            <w:pPr>
              <w:pStyle w:val="TableParagraph"/>
              <w:rPr>
                <w:sz w:val="26"/>
              </w:rPr>
            </w:pPr>
          </w:p>
          <w:p w:rsidR="002B437C" w:rsidRPr="00C13707" w:rsidRDefault="00C22216">
            <w:pPr>
              <w:pStyle w:val="TableParagraph"/>
              <w:spacing w:before="209"/>
              <w:ind w:left="227"/>
              <w:rPr>
                <w:sz w:val="24"/>
              </w:rPr>
            </w:pPr>
            <w:r w:rsidRPr="00C13707">
              <w:rPr>
                <w:rFonts w:hint="eastAsia"/>
                <w:spacing w:val="-5"/>
                <w:sz w:val="24"/>
              </w:rPr>
              <w:t>144</w:t>
            </w:r>
          </w:p>
        </w:tc>
      </w:tr>
      <w:tr w:rsidR="00C13707" w:rsidRPr="00C13707">
        <w:trPr>
          <w:trHeight w:val="559"/>
        </w:trPr>
        <w:tc>
          <w:tcPr>
            <w:tcW w:w="8938" w:type="dxa"/>
            <w:gridSpan w:val="4"/>
          </w:tcPr>
          <w:p w:rsidR="002B437C" w:rsidRPr="00C13707" w:rsidRDefault="00C22216">
            <w:pPr>
              <w:pStyle w:val="TableParagraph"/>
              <w:spacing w:before="31"/>
              <w:ind w:left="4333" w:right="4324"/>
              <w:jc w:val="center"/>
              <w:rPr>
                <w:b/>
                <w:sz w:val="21"/>
              </w:rPr>
            </w:pPr>
            <w:r w:rsidRPr="00C13707">
              <w:rPr>
                <w:rFonts w:hint="eastAsia"/>
                <w:b/>
                <w:spacing w:val="-5"/>
                <w:sz w:val="21"/>
              </w:rPr>
              <w:t>合计</w:t>
            </w:r>
          </w:p>
        </w:tc>
        <w:tc>
          <w:tcPr>
            <w:tcW w:w="719" w:type="dxa"/>
          </w:tcPr>
          <w:p w:rsidR="002B437C" w:rsidRPr="00C13707" w:rsidRDefault="00C22216">
            <w:pPr>
              <w:pStyle w:val="TableParagraph"/>
              <w:spacing w:before="96"/>
              <w:ind w:left="246"/>
              <w:rPr>
                <w:sz w:val="24"/>
              </w:rPr>
            </w:pPr>
            <w:r w:rsidRPr="00C13707">
              <w:rPr>
                <w:rFonts w:hint="eastAsia"/>
                <w:spacing w:val="-5"/>
                <w:sz w:val="24"/>
              </w:rPr>
              <w:t>324</w:t>
            </w:r>
          </w:p>
        </w:tc>
      </w:tr>
    </w:tbl>
    <w:p w:rsidR="002B437C" w:rsidRPr="00C13707" w:rsidRDefault="00C22216">
      <w:pPr>
        <w:rPr>
          <w:b/>
          <w:sz w:val="24"/>
        </w:rPr>
      </w:pPr>
      <w:r w:rsidRPr="00C13707">
        <w:rPr>
          <w:rFonts w:hint="eastAsia"/>
        </w:rPr>
        <w:br w:type="column"/>
      </w:r>
    </w:p>
    <w:p w:rsidR="002B437C" w:rsidRPr="00C13707" w:rsidRDefault="002B437C">
      <w:pPr>
        <w:pStyle w:val="a3"/>
        <w:rPr>
          <w:b/>
        </w:rPr>
      </w:pPr>
    </w:p>
    <w:p w:rsidR="002B437C" w:rsidRPr="00C13707" w:rsidRDefault="002B437C">
      <w:pPr>
        <w:pStyle w:val="a3"/>
        <w:spacing w:before="12"/>
        <w:rPr>
          <w:b/>
          <w:sz w:val="21"/>
        </w:rPr>
      </w:pPr>
    </w:p>
    <w:p w:rsidR="002B437C" w:rsidRPr="00C13707" w:rsidRDefault="00C22216">
      <w:pPr>
        <w:pStyle w:val="a3"/>
        <w:ind w:left="722"/>
      </w:pPr>
      <w:r w:rsidRPr="00C13707">
        <w:rPr>
          <w:rFonts w:hint="eastAsia"/>
          <w:spacing w:val="-30"/>
        </w:rPr>
        <w:t xml:space="preserve">表 </w:t>
      </w:r>
      <w:r w:rsidRPr="00C13707">
        <w:rPr>
          <w:rFonts w:hint="eastAsia"/>
        </w:rPr>
        <w:t>9：</w:t>
      </w:r>
      <w:r w:rsidRPr="00C13707">
        <w:rPr>
          <w:rFonts w:hint="eastAsia"/>
          <w:spacing w:val="-1"/>
        </w:rPr>
        <w:t>专业选修课开设情况一览表</w:t>
      </w:r>
    </w:p>
    <w:p w:rsidR="002B437C" w:rsidRPr="00C13707" w:rsidRDefault="002B437C">
      <w:pPr>
        <w:sectPr w:rsidR="002B437C" w:rsidRPr="00C13707">
          <w:type w:val="continuous"/>
          <w:pgSz w:w="11910" w:h="16840"/>
          <w:pgMar w:top="1100" w:right="660" w:bottom="280" w:left="660" w:header="879" w:footer="0" w:gutter="0"/>
          <w:cols w:num="2" w:space="720" w:equalWidth="0">
            <w:col w:w="3001" w:space="40"/>
            <w:col w:w="7549"/>
          </w:cols>
        </w:sectPr>
      </w:pPr>
    </w:p>
    <w:p w:rsidR="002B437C" w:rsidRPr="00C13707" w:rsidRDefault="002B437C">
      <w:pPr>
        <w:spacing w:before="54" w:line="266" w:lineRule="auto"/>
        <w:ind w:right="472"/>
        <w:rPr>
          <w:b/>
          <w:bCs/>
          <w:spacing w:val="-2"/>
          <w:sz w:val="28"/>
          <w:szCs w:val="28"/>
        </w:rPr>
      </w:pPr>
    </w:p>
    <w:p w:rsidR="002B437C" w:rsidRPr="00C13707" w:rsidRDefault="00C22216">
      <w:pPr>
        <w:spacing w:before="54" w:line="266" w:lineRule="auto"/>
        <w:ind w:right="472"/>
        <w:rPr>
          <w:b/>
          <w:bCs/>
          <w:spacing w:val="-2"/>
          <w:sz w:val="28"/>
          <w:szCs w:val="28"/>
        </w:rPr>
      </w:pPr>
      <w:r w:rsidRPr="00C13707">
        <w:rPr>
          <w:rFonts w:hint="eastAsia"/>
          <w:b/>
          <w:bCs/>
          <w:spacing w:val="-2"/>
          <w:sz w:val="28"/>
          <w:szCs w:val="28"/>
        </w:rPr>
        <w:t>2.素养选修课</w:t>
      </w:r>
    </w:p>
    <w:p w:rsidR="002B437C" w:rsidRPr="00C13707" w:rsidRDefault="00C22216">
      <w:pPr>
        <w:spacing w:before="54" w:line="266" w:lineRule="auto"/>
        <w:ind w:left="1034" w:right="472"/>
        <w:jc w:val="center"/>
        <w:rPr>
          <w:spacing w:val="-1"/>
          <w:sz w:val="24"/>
          <w:szCs w:val="24"/>
        </w:rPr>
      </w:pPr>
      <w:r w:rsidRPr="00C13707">
        <w:rPr>
          <w:rFonts w:hint="eastAsia"/>
          <w:spacing w:val="-30"/>
          <w:sz w:val="24"/>
          <w:szCs w:val="24"/>
        </w:rPr>
        <w:t xml:space="preserve">表 </w:t>
      </w:r>
      <w:r w:rsidRPr="00C13707">
        <w:rPr>
          <w:rFonts w:hint="eastAsia"/>
          <w:sz w:val="24"/>
          <w:szCs w:val="24"/>
        </w:rPr>
        <w:t>10：</w:t>
      </w:r>
      <w:r w:rsidRPr="00C13707">
        <w:rPr>
          <w:rFonts w:hint="eastAsia"/>
          <w:spacing w:val="-1"/>
          <w:sz w:val="24"/>
          <w:szCs w:val="24"/>
        </w:rPr>
        <w:t>素养选修课开设情况一览表</w:t>
      </w:r>
    </w:p>
    <w:tbl>
      <w:tblPr>
        <w:tblW w:w="10009" w:type="dxa"/>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53"/>
        <w:gridCol w:w="1843"/>
        <w:gridCol w:w="2693"/>
        <w:gridCol w:w="3969"/>
        <w:gridCol w:w="751"/>
      </w:tblGrid>
      <w:tr w:rsidR="00C13707" w:rsidRPr="00C13707">
        <w:trPr>
          <w:trHeight w:val="624"/>
        </w:trPr>
        <w:tc>
          <w:tcPr>
            <w:tcW w:w="753" w:type="dxa"/>
          </w:tcPr>
          <w:p w:rsidR="002B437C" w:rsidRPr="00C13707" w:rsidRDefault="00C22216">
            <w:pPr>
              <w:pStyle w:val="TableParagraph"/>
              <w:spacing w:before="109"/>
              <w:ind w:left="151" w:right="142"/>
              <w:jc w:val="center"/>
              <w:rPr>
                <w:b/>
                <w:sz w:val="21"/>
              </w:rPr>
            </w:pPr>
            <w:r w:rsidRPr="00C13707">
              <w:rPr>
                <w:rFonts w:hint="eastAsia"/>
                <w:b/>
                <w:spacing w:val="-5"/>
                <w:sz w:val="21"/>
              </w:rPr>
              <w:t>序号</w:t>
            </w:r>
          </w:p>
        </w:tc>
        <w:tc>
          <w:tcPr>
            <w:tcW w:w="1843" w:type="dxa"/>
          </w:tcPr>
          <w:p w:rsidR="002B437C" w:rsidRPr="00C13707" w:rsidRDefault="00C22216">
            <w:pPr>
              <w:pStyle w:val="TableParagraph"/>
              <w:spacing w:before="109"/>
              <w:ind w:left="499"/>
              <w:rPr>
                <w:b/>
                <w:sz w:val="21"/>
              </w:rPr>
            </w:pPr>
            <w:r w:rsidRPr="00C13707">
              <w:rPr>
                <w:rFonts w:hint="eastAsia"/>
                <w:b/>
                <w:spacing w:val="-3"/>
                <w:sz w:val="21"/>
              </w:rPr>
              <w:t>课程名称</w:t>
            </w:r>
          </w:p>
        </w:tc>
        <w:tc>
          <w:tcPr>
            <w:tcW w:w="2693" w:type="dxa"/>
          </w:tcPr>
          <w:p w:rsidR="002B437C" w:rsidRPr="00C13707" w:rsidRDefault="00C22216">
            <w:pPr>
              <w:pStyle w:val="TableParagraph"/>
              <w:spacing w:before="109"/>
              <w:ind w:left="912" w:right="903"/>
              <w:jc w:val="center"/>
              <w:rPr>
                <w:b/>
                <w:sz w:val="21"/>
              </w:rPr>
            </w:pPr>
            <w:r w:rsidRPr="00C13707">
              <w:rPr>
                <w:rFonts w:hint="eastAsia"/>
                <w:b/>
                <w:spacing w:val="-3"/>
                <w:sz w:val="21"/>
              </w:rPr>
              <w:t>课程目标</w:t>
            </w:r>
          </w:p>
        </w:tc>
        <w:tc>
          <w:tcPr>
            <w:tcW w:w="3969" w:type="dxa"/>
          </w:tcPr>
          <w:p w:rsidR="002B437C" w:rsidRPr="00C13707" w:rsidRDefault="00C22216">
            <w:pPr>
              <w:pStyle w:val="TableParagraph"/>
              <w:spacing w:before="109"/>
              <w:ind w:left="824"/>
              <w:rPr>
                <w:b/>
                <w:sz w:val="21"/>
              </w:rPr>
            </w:pPr>
            <w:r w:rsidRPr="00C13707">
              <w:rPr>
                <w:rFonts w:hint="eastAsia"/>
                <w:b/>
                <w:spacing w:val="-1"/>
                <w:sz w:val="21"/>
              </w:rPr>
              <w:t>主要教学内容和教学要求</w:t>
            </w:r>
          </w:p>
        </w:tc>
        <w:tc>
          <w:tcPr>
            <w:tcW w:w="751" w:type="dxa"/>
          </w:tcPr>
          <w:p w:rsidR="002B437C" w:rsidRPr="00C13707" w:rsidRDefault="00C22216">
            <w:pPr>
              <w:pStyle w:val="TableParagraph"/>
              <w:spacing w:line="303" w:lineRule="exact"/>
              <w:ind w:left="164"/>
              <w:rPr>
                <w:b/>
                <w:sz w:val="21"/>
              </w:rPr>
            </w:pPr>
            <w:r w:rsidRPr="00C13707">
              <w:rPr>
                <w:rFonts w:hint="eastAsia"/>
                <w:b/>
                <w:spacing w:val="-5"/>
                <w:sz w:val="21"/>
              </w:rPr>
              <w:t>参考</w:t>
            </w:r>
          </w:p>
          <w:p w:rsidR="002B437C" w:rsidRPr="00C13707" w:rsidRDefault="00C22216">
            <w:pPr>
              <w:pStyle w:val="TableParagraph"/>
              <w:spacing w:line="301" w:lineRule="exact"/>
              <w:ind w:left="164"/>
              <w:rPr>
                <w:b/>
                <w:sz w:val="21"/>
              </w:rPr>
            </w:pPr>
            <w:r w:rsidRPr="00C13707">
              <w:rPr>
                <w:rFonts w:hint="eastAsia"/>
                <w:b/>
                <w:spacing w:val="-5"/>
                <w:sz w:val="21"/>
              </w:rPr>
              <w:t>学时</w:t>
            </w:r>
          </w:p>
        </w:tc>
      </w:tr>
      <w:tr w:rsidR="00C13707" w:rsidRPr="00C13707" w:rsidTr="008215B7">
        <w:trPr>
          <w:trHeight w:val="4066"/>
        </w:trPr>
        <w:tc>
          <w:tcPr>
            <w:tcW w:w="753" w:type="dxa"/>
          </w:tcPr>
          <w:p w:rsidR="008D1005" w:rsidRPr="00C13707" w:rsidRDefault="008D1005" w:rsidP="008D1005">
            <w:pPr>
              <w:pStyle w:val="TableParagraph"/>
              <w:spacing w:before="179"/>
              <w:ind w:left="10"/>
              <w:jc w:val="center"/>
              <w:rPr>
                <w:sz w:val="21"/>
              </w:rPr>
            </w:pPr>
          </w:p>
          <w:p w:rsidR="008D1005" w:rsidRPr="00C13707" w:rsidRDefault="008D1005" w:rsidP="008D1005">
            <w:pPr>
              <w:pStyle w:val="TableParagraph"/>
              <w:spacing w:before="179"/>
              <w:ind w:left="10"/>
              <w:jc w:val="center"/>
              <w:rPr>
                <w:sz w:val="21"/>
              </w:rPr>
            </w:pPr>
          </w:p>
          <w:p w:rsidR="008D1005" w:rsidRPr="00C13707" w:rsidRDefault="008D1005" w:rsidP="008D1005">
            <w:pPr>
              <w:pStyle w:val="TableParagraph"/>
              <w:spacing w:before="179"/>
              <w:ind w:left="10"/>
              <w:jc w:val="center"/>
              <w:rPr>
                <w:sz w:val="21"/>
              </w:rPr>
            </w:pPr>
          </w:p>
          <w:p w:rsidR="008D1005" w:rsidRPr="00C13707" w:rsidRDefault="008D1005" w:rsidP="008D1005">
            <w:pPr>
              <w:pStyle w:val="TableParagraph"/>
              <w:spacing w:before="179"/>
              <w:ind w:left="10"/>
              <w:jc w:val="center"/>
              <w:rPr>
                <w:sz w:val="21"/>
              </w:rPr>
            </w:pPr>
            <w:r w:rsidRPr="00C13707">
              <w:rPr>
                <w:rFonts w:hint="eastAsia"/>
                <w:sz w:val="21"/>
              </w:rPr>
              <w:t>1</w:t>
            </w:r>
          </w:p>
        </w:tc>
        <w:tc>
          <w:tcPr>
            <w:tcW w:w="1843" w:type="dxa"/>
          </w:tcPr>
          <w:p w:rsidR="008D1005" w:rsidRPr="00C13707" w:rsidRDefault="008D1005">
            <w:pPr>
              <w:pStyle w:val="TableParagraph"/>
              <w:spacing w:before="23"/>
              <w:ind w:left="501"/>
              <w:rPr>
                <w:spacing w:val="-3"/>
                <w:sz w:val="21"/>
              </w:rPr>
            </w:pPr>
          </w:p>
          <w:p w:rsidR="008D1005" w:rsidRPr="00C13707" w:rsidRDefault="008D1005">
            <w:pPr>
              <w:pStyle w:val="TableParagraph"/>
              <w:spacing w:before="23"/>
              <w:ind w:left="501"/>
              <w:rPr>
                <w:spacing w:val="-3"/>
                <w:sz w:val="21"/>
              </w:rPr>
            </w:pPr>
          </w:p>
          <w:p w:rsidR="008D1005" w:rsidRPr="00C13707" w:rsidRDefault="008D1005">
            <w:pPr>
              <w:pStyle w:val="TableParagraph"/>
              <w:spacing w:before="23"/>
              <w:ind w:left="501"/>
              <w:rPr>
                <w:spacing w:val="-3"/>
                <w:sz w:val="21"/>
              </w:rPr>
            </w:pPr>
          </w:p>
          <w:p w:rsidR="008D1005" w:rsidRPr="00C13707" w:rsidRDefault="008D1005">
            <w:pPr>
              <w:pStyle w:val="TableParagraph"/>
              <w:spacing w:before="23"/>
              <w:ind w:left="501"/>
              <w:rPr>
                <w:spacing w:val="-3"/>
                <w:sz w:val="21"/>
              </w:rPr>
            </w:pPr>
          </w:p>
          <w:p w:rsidR="008D1005" w:rsidRPr="00C13707" w:rsidRDefault="008D1005">
            <w:pPr>
              <w:pStyle w:val="TableParagraph"/>
              <w:spacing w:before="23"/>
              <w:ind w:left="501"/>
              <w:rPr>
                <w:sz w:val="21"/>
              </w:rPr>
            </w:pPr>
            <w:r w:rsidRPr="00C13707">
              <w:rPr>
                <w:rFonts w:hint="eastAsia"/>
                <w:spacing w:val="-3"/>
                <w:sz w:val="21"/>
              </w:rPr>
              <w:t>中华优秀</w:t>
            </w:r>
          </w:p>
          <w:p w:rsidR="008D1005" w:rsidRPr="00C13707" w:rsidRDefault="008D1005">
            <w:pPr>
              <w:pStyle w:val="TableParagraph"/>
              <w:spacing w:before="43"/>
              <w:ind w:left="501"/>
              <w:rPr>
                <w:sz w:val="21"/>
              </w:rPr>
            </w:pPr>
            <w:r w:rsidRPr="00C13707">
              <w:rPr>
                <w:rFonts w:hint="eastAsia"/>
                <w:spacing w:val="-3"/>
                <w:sz w:val="21"/>
              </w:rPr>
              <w:t>传统文化</w:t>
            </w:r>
          </w:p>
        </w:tc>
        <w:tc>
          <w:tcPr>
            <w:tcW w:w="2693" w:type="dxa"/>
          </w:tcPr>
          <w:p w:rsidR="008D1005" w:rsidRPr="00C13707" w:rsidRDefault="008D1005">
            <w:pPr>
              <w:pStyle w:val="TableParagraph"/>
              <w:spacing w:before="23"/>
              <w:ind w:right="54"/>
              <w:jc w:val="right"/>
              <w:rPr>
                <w:sz w:val="21"/>
              </w:rPr>
            </w:pPr>
            <w:r w:rsidRPr="00C13707">
              <w:rPr>
                <w:rFonts w:hint="eastAsia"/>
                <w:spacing w:val="-1"/>
                <w:sz w:val="21"/>
              </w:rPr>
              <w:t>全面贯彻党的教育方针，</w:t>
            </w:r>
          </w:p>
          <w:p w:rsidR="008D1005" w:rsidRPr="00C13707" w:rsidRDefault="008D1005">
            <w:pPr>
              <w:pStyle w:val="TableParagraph"/>
              <w:spacing w:before="43"/>
              <w:ind w:right="96"/>
              <w:jc w:val="right"/>
              <w:rPr>
                <w:sz w:val="21"/>
              </w:rPr>
            </w:pPr>
            <w:r w:rsidRPr="00C13707">
              <w:rPr>
                <w:rFonts w:hint="eastAsia"/>
                <w:spacing w:val="13"/>
                <w:sz w:val="21"/>
              </w:rPr>
              <w:t>积极培育和</w:t>
            </w:r>
            <w:proofErr w:type="gramStart"/>
            <w:r w:rsidRPr="00C13707">
              <w:rPr>
                <w:rFonts w:hint="eastAsia"/>
                <w:spacing w:val="13"/>
                <w:sz w:val="21"/>
              </w:rPr>
              <w:t>践行</w:t>
            </w:r>
            <w:proofErr w:type="gramEnd"/>
            <w:r w:rsidRPr="00C13707">
              <w:rPr>
                <w:rFonts w:hint="eastAsia"/>
                <w:spacing w:val="13"/>
                <w:sz w:val="21"/>
              </w:rPr>
              <w:t>社会主义</w:t>
            </w:r>
          </w:p>
          <w:p w:rsidR="008D1005" w:rsidRPr="00C13707" w:rsidRDefault="008D1005" w:rsidP="002F7631">
            <w:pPr>
              <w:pStyle w:val="TableParagraph"/>
              <w:spacing w:before="23" w:line="278" w:lineRule="auto"/>
              <w:ind w:left="108" w:right="97"/>
              <w:jc w:val="both"/>
              <w:rPr>
                <w:sz w:val="21"/>
              </w:rPr>
            </w:pPr>
            <w:r w:rsidRPr="00C13707">
              <w:rPr>
                <w:rFonts w:hint="eastAsia"/>
                <w:spacing w:val="-6"/>
                <w:sz w:val="21"/>
              </w:rPr>
              <w:t>核心价值观，围绕立德树人根本任务，以弘扬爱国主义为核心的团结统一、爱好和平、勤劳勇敢、自强不息的民族精神为主线，促进青少年学生全面发展，培养富有</w:t>
            </w:r>
            <w:r w:rsidRPr="00C13707">
              <w:rPr>
                <w:rFonts w:hint="eastAsia"/>
                <w:spacing w:val="12"/>
                <w:sz w:val="21"/>
              </w:rPr>
              <w:t>民族自信心和爱国主义精神的社会主义事业建设者</w:t>
            </w:r>
            <w:r w:rsidRPr="00C13707">
              <w:rPr>
                <w:rFonts w:hint="eastAsia"/>
                <w:spacing w:val="-2"/>
                <w:sz w:val="21"/>
              </w:rPr>
              <w:t>和接班人。</w:t>
            </w:r>
          </w:p>
        </w:tc>
        <w:tc>
          <w:tcPr>
            <w:tcW w:w="3969" w:type="dxa"/>
          </w:tcPr>
          <w:p w:rsidR="008D1005" w:rsidRPr="00C13707" w:rsidRDefault="008D1005">
            <w:pPr>
              <w:pStyle w:val="TableParagraph"/>
              <w:spacing w:line="338" w:lineRule="exact"/>
              <w:ind w:right="97"/>
              <w:jc w:val="right"/>
              <w:rPr>
                <w:sz w:val="21"/>
              </w:rPr>
            </w:pPr>
            <w:r w:rsidRPr="00C13707">
              <w:rPr>
                <w:rFonts w:hint="eastAsia"/>
                <w:b/>
                <w:spacing w:val="-2"/>
                <w:sz w:val="21"/>
              </w:rPr>
              <w:t>主要内容：</w:t>
            </w:r>
            <w:r w:rsidRPr="00C13707">
              <w:rPr>
                <w:rFonts w:hint="eastAsia"/>
                <w:spacing w:val="-3"/>
                <w:sz w:val="21"/>
              </w:rPr>
              <w:t>包括以天下兴亡、匹夫有责</w:t>
            </w:r>
          </w:p>
          <w:p w:rsidR="008D1005" w:rsidRPr="00C13707" w:rsidRDefault="008D1005">
            <w:pPr>
              <w:pStyle w:val="TableParagraph"/>
              <w:spacing w:line="266" w:lineRule="exact"/>
              <w:ind w:right="97"/>
              <w:jc w:val="right"/>
              <w:rPr>
                <w:sz w:val="21"/>
              </w:rPr>
            </w:pPr>
            <w:r w:rsidRPr="00C13707">
              <w:rPr>
                <w:rFonts w:hint="eastAsia"/>
                <w:spacing w:val="-3"/>
                <w:sz w:val="21"/>
              </w:rPr>
              <w:t>为重点的家国情怀教育；以仁爱共济、立</w:t>
            </w:r>
          </w:p>
          <w:p w:rsidR="008D1005" w:rsidRPr="00C13707" w:rsidRDefault="008D1005">
            <w:pPr>
              <w:pStyle w:val="TableParagraph"/>
              <w:spacing w:before="23" w:line="278" w:lineRule="auto"/>
              <w:ind w:left="108" w:right="97"/>
              <w:rPr>
                <w:sz w:val="21"/>
              </w:rPr>
            </w:pPr>
            <w:r w:rsidRPr="00C13707">
              <w:rPr>
                <w:rFonts w:hint="eastAsia"/>
                <w:spacing w:val="-4"/>
                <w:sz w:val="21"/>
              </w:rPr>
              <w:t>己达人为重点的社会关爱教育；以正心笃</w:t>
            </w:r>
            <w:r w:rsidRPr="00C13707">
              <w:rPr>
                <w:rFonts w:hint="eastAsia"/>
                <w:spacing w:val="-2"/>
                <w:sz w:val="21"/>
              </w:rPr>
              <w:t>志、崇德弘毅为重点的人格修养教育。</w:t>
            </w:r>
          </w:p>
          <w:p w:rsidR="008D1005" w:rsidRPr="00C13707" w:rsidRDefault="008D1005">
            <w:pPr>
              <w:pStyle w:val="TableParagraph"/>
              <w:spacing w:line="314" w:lineRule="exact"/>
              <w:ind w:left="318"/>
              <w:rPr>
                <w:sz w:val="21"/>
              </w:rPr>
            </w:pPr>
            <w:r w:rsidRPr="00C13707">
              <w:rPr>
                <w:rFonts w:hint="eastAsia"/>
                <w:b/>
                <w:spacing w:val="-2"/>
                <w:sz w:val="21"/>
              </w:rPr>
              <w:t>教学要求：</w:t>
            </w:r>
            <w:r w:rsidRPr="00C13707">
              <w:rPr>
                <w:rFonts w:hint="eastAsia"/>
                <w:spacing w:val="-3"/>
                <w:sz w:val="21"/>
              </w:rPr>
              <w:t>以增强学生对中华优秀传统</w:t>
            </w:r>
          </w:p>
          <w:p w:rsidR="008D1005" w:rsidRPr="00C13707" w:rsidRDefault="008D1005">
            <w:pPr>
              <w:pStyle w:val="TableParagraph"/>
              <w:spacing w:line="278" w:lineRule="auto"/>
              <w:ind w:left="108" w:right="-44"/>
              <w:rPr>
                <w:sz w:val="21"/>
              </w:rPr>
            </w:pPr>
            <w:r w:rsidRPr="00C13707">
              <w:rPr>
                <w:rFonts w:hint="eastAsia"/>
                <w:spacing w:val="-2"/>
                <w:sz w:val="21"/>
              </w:rPr>
              <w:t>文化的理性认识为重点，引导学生感悟中华优秀传统文化的精神内涵，增强学生对中华优秀传统文化的自信心。引导学生深入理解中华民族最深沉的精神追求，更加</w:t>
            </w:r>
            <w:r w:rsidRPr="00C13707">
              <w:rPr>
                <w:rFonts w:hint="eastAsia"/>
                <w:spacing w:val="-11"/>
                <w:sz w:val="21"/>
              </w:rPr>
              <w:t>全面客观地认识当代中国，看待外部世界，</w:t>
            </w:r>
            <w:r w:rsidRPr="00C13707">
              <w:rPr>
                <w:rFonts w:hint="eastAsia"/>
                <w:spacing w:val="8"/>
                <w:sz w:val="21"/>
              </w:rPr>
              <w:t>认识国家前途命运与个人价值实现的统</w:t>
            </w:r>
            <w:r w:rsidRPr="00C13707">
              <w:rPr>
                <w:rFonts w:hint="eastAsia"/>
                <w:spacing w:val="-2"/>
                <w:sz w:val="21"/>
              </w:rPr>
              <w:t>一关系，自觉维护国家的尊严、安全和</w:t>
            </w:r>
            <w:proofErr w:type="gramStart"/>
            <w:r w:rsidRPr="00C13707">
              <w:rPr>
                <w:rFonts w:hint="eastAsia"/>
                <w:spacing w:val="-2"/>
                <w:sz w:val="21"/>
              </w:rPr>
              <w:t>利</w:t>
            </w:r>
            <w:proofErr w:type="gramEnd"/>
          </w:p>
          <w:p w:rsidR="008D1005" w:rsidRPr="00C13707" w:rsidRDefault="008D1005" w:rsidP="005D360B">
            <w:pPr>
              <w:pStyle w:val="TableParagraph"/>
              <w:spacing w:line="268" w:lineRule="exact"/>
              <w:ind w:left="108"/>
              <w:rPr>
                <w:sz w:val="21"/>
              </w:rPr>
            </w:pPr>
            <w:r w:rsidRPr="00C13707">
              <w:rPr>
                <w:rFonts w:hint="eastAsia"/>
                <w:spacing w:val="-5"/>
                <w:sz w:val="21"/>
              </w:rPr>
              <w:t>益。</w:t>
            </w:r>
          </w:p>
        </w:tc>
        <w:tc>
          <w:tcPr>
            <w:tcW w:w="751" w:type="dxa"/>
          </w:tcPr>
          <w:p w:rsidR="008D1005" w:rsidRPr="00C13707" w:rsidRDefault="008D1005">
            <w:pPr>
              <w:pStyle w:val="TableParagraph"/>
              <w:spacing w:before="179"/>
              <w:ind w:left="255" w:right="246"/>
              <w:jc w:val="center"/>
              <w:rPr>
                <w:sz w:val="21"/>
              </w:rPr>
            </w:pPr>
            <w:r w:rsidRPr="00C13707">
              <w:rPr>
                <w:rFonts w:hint="eastAsia"/>
                <w:spacing w:val="-5"/>
                <w:sz w:val="21"/>
              </w:rPr>
              <w:t>18</w:t>
            </w:r>
          </w:p>
        </w:tc>
      </w:tr>
      <w:tr w:rsidR="00C13707" w:rsidRPr="00C13707">
        <w:trPr>
          <w:trHeight w:val="4680"/>
        </w:trPr>
        <w:tc>
          <w:tcPr>
            <w:tcW w:w="753" w:type="dxa"/>
          </w:tcPr>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C22216">
            <w:pPr>
              <w:pStyle w:val="TableParagraph"/>
              <w:spacing w:before="157"/>
              <w:ind w:left="10"/>
              <w:jc w:val="center"/>
              <w:rPr>
                <w:sz w:val="21"/>
              </w:rPr>
            </w:pPr>
            <w:r w:rsidRPr="00C13707">
              <w:rPr>
                <w:rFonts w:hint="eastAsia"/>
                <w:sz w:val="21"/>
              </w:rPr>
              <w:t>2</w:t>
            </w:r>
          </w:p>
        </w:tc>
        <w:tc>
          <w:tcPr>
            <w:tcW w:w="1843" w:type="dxa"/>
          </w:tcPr>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C22216">
            <w:pPr>
              <w:pStyle w:val="TableParagraph"/>
              <w:spacing w:before="157"/>
              <w:ind w:left="501"/>
              <w:rPr>
                <w:sz w:val="21"/>
              </w:rPr>
            </w:pPr>
            <w:r w:rsidRPr="00C13707">
              <w:rPr>
                <w:rFonts w:hint="eastAsia"/>
                <w:spacing w:val="-3"/>
                <w:sz w:val="21"/>
              </w:rPr>
              <w:t>职业素养</w:t>
            </w:r>
          </w:p>
        </w:tc>
        <w:tc>
          <w:tcPr>
            <w:tcW w:w="2693" w:type="dxa"/>
          </w:tcPr>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spacing w:before="2"/>
              <w:rPr>
                <w:sz w:val="19"/>
              </w:rPr>
            </w:pPr>
          </w:p>
          <w:p w:rsidR="002B437C" w:rsidRPr="00C13707" w:rsidRDefault="00C22216">
            <w:pPr>
              <w:pStyle w:val="TableParagraph"/>
              <w:spacing w:line="278" w:lineRule="auto"/>
              <w:ind w:left="108" w:right="-15" w:firstLine="210"/>
              <w:jc w:val="both"/>
              <w:rPr>
                <w:sz w:val="21"/>
              </w:rPr>
            </w:pPr>
            <w:r w:rsidRPr="00C13707">
              <w:rPr>
                <w:rFonts w:hint="eastAsia"/>
                <w:spacing w:val="-2"/>
                <w:sz w:val="21"/>
              </w:rPr>
              <w:t>以立德树人为根本任务，</w:t>
            </w:r>
            <w:r w:rsidRPr="00C13707">
              <w:rPr>
                <w:rFonts w:hint="eastAsia"/>
                <w:spacing w:val="12"/>
                <w:sz w:val="21"/>
              </w:rPr>
              <w:t>提高学生对职业意识的认</w:t>
            </w:r>
            <w:r w:rsidRPr="00C13707">
              <w:rPr>
                <w:rFonts w:hint="eastAsia"/>
                <w:spacing w:val="-2"/>
                <w:sz w:val="21"/>
              </w:rPr>
              <w:t>知，陶冶学生的职业意识情感，磨练学生的职业意志，</w:t>
            </w:r>
            <w:r w:rsidRPr="00C13707">
              <w:rPr>
                <w:rFonts w:hint="eastAsia"/>
                <w:spacing w:val="12"/>
                <w:sz w:val="21"/>
              </w:rPr>
              <w:t>培养符合职业要求的行为</w:t>
            </w:r>
            <w:r w:rsidRPr="00C13707">
              <w:rPr>
                <w:rFonts w:hint="eastAsia"/>
                <w:spacing w:val="-2"/>
                <w:sz w:val="21"/>
              </w:rPr>
              <w:t>习惯，使综合职业素养达到</w:t>
            </w:r>
            <w:r w:rsidRPr="00C13707">
              <w:rPr>
                <w:rFonts w:hint="eastAsia"/>
                <w:spacing w:val="-14"/>
                <w:sz w:val="21"/>
              </w:rPr>
              <w:t>知、情、意、行的和谐统一。</w:t>
            </w:r>
          </w:p>
        </w:tc>
        <w:tc>
          <w:tcPr>
            <w:tcW w:w="3969" w:type="dxa"/>
          </w:tcPr>
          <w:p w:rsidR="002B437C" w:rsidRPr="00C13707" w:rsidRDefault="00C22216">
            <w:pPr>
              <w:pStyle w:val="TableParagraph"/>
              <w:spacing w:line="338" w:lineRule="exact"/>
              <w:ind w:left="318"/>
              <w:rPr>
                <w:sz w:val="21"/>
              </w:rPr>
            </w:pPr>
            <w:r w:rsidRPr="00C13707">
              <w:rPr>
                <w:rFonts w:hint="eastAsia"/>
                <w:b/>
                <w:spacing w:val="-2"/>
                <w:sz w:val="21"/>
              </w:rPr>
              <w:t>主要内容：</w:t>
            </w:r>
            <w:r w:rsidRPr="00C13707">
              <w:rPr>
                <w:rFonts w:hint="eastAsia"/>
                <w:spacing w:val="-2"/>
                <w:sz w:val="21"/>
              </w:rPr>
              <w:t>职业理想（</w:t>
            </w:r>
            <w:r w:rsidRPr="00C13707">
              <w:rPr>
                <w:rFonts w:hint="eastAsia"/>
                <w:spacing w:val="-4"/>
                <w:sz w:val="21"/>
              </w:rPr>
              <w:t>兴趣、志向、意</w:t>
            </w:r>
          </w:p>
          <w:p w:rsidR="002B437C" w:rsidRPr="00C13707" w:rsidRDefault="00C22216">
            <w:pPr>
              <w:pStyle w:val="TableParagraph"/>
              <w:spacing w:line="278" w:lineRule="auto"/>
              <w:ind w:left="108" w:right="-15"/>
              <w:rPr>
                <w:sz w:val="21"/>
              </w:rPr>
            </w:pPr>
            <w:r w:rsidRPr="00C13707">
              <w:rPr>
                <w:rFonts w:hint="eastAsia"/>
                <w:spacing w:val="26"/>
                <w:sz w:val="21"/>
              </w:rPr>
              <w:t>志力</w:t>
            </w:r>
            <w:r w:rsidRPr="00C13707">
              <w:rPr>
                <w:rFonts w:hint="eastAsia"/>
                <w:spacing w:val="13"/>
                <w:sz w:val="21"/>
              </w:rPr>
              <w:t>）</w:t>
            </w:r>
            <w:r w:rsidRPr="00C13707">
              <w:rPr>
                <w:rFonts w:hint="eastAsia"/>
                <w:spacing w:val="6"/>
                <w:sz w:val="21"/>
              </w:rPr>
              <w:t>； 职业道德</w:t>
            </w:r>
            <w:r w:rsidRPr="00C13707">
              <w:rPr>
                <w:rFonts w:hint="eastAsia"/>
                <w:sz w:val="21"/>
              </w:rPr>
              <w:t>（</w:t>
            </w:r>
            <w:r w:rsidRPr="00C13707">
              <w:rPr>
                <w:rFonts w:hint="eastAsia"/>
                <w:spacing w:val="8"/>
                <w:sz w:val="21"/>
              </w:rPr>
              <w:t xml:space="preserve"> 敬业、诚信、尊</w:t>
            </w:r>
            <w:r w:rsidRPr="00C13707">
              <w:rPr>
                <w:rFonts w:hint="eastAsia"/>
                <w:spacing w:val="-2"/>
                <w:sz w:val="21"/>
              </w:rPr>
              <w:t>重）；职业意识（集体意识、学习意识、竞争意识、自律意识</w:t>
            </w:r>
            <w:r w:rsidRPr="00C13707">
              <w:rPr>
                <w:rFonts w:hint="eastAsia"/>
                <w:spacing w:val="-53"/>
                <w:sz w:val="21"/>
              </w:rPr>
              <w:t>）；</w:t>
            </w:r>
            <w:r w:rsidRPr="00C13707">
              <w:rPr>
                <w:rFonts w:hint="eastAsia"/>
                <w:spacing w:val="-2"/>
                <w:sz w:val="21"/>
              </w:rPr>
              <w:t>职业精神（合作、奉献、创新</w:t>
            </w:r>
            <w:r w:rsidRPr="00C13707">
              <w:rPr>
                <w:rFonts w:hint="eastAsia"/>
                <w:spacing w:val="-53"/>
                <w:sz w:val="21"/>
              </w:rPr>
              <w:t>）；</w:t>
            </w:r>
            <w:r w:rsidRPr="00C13707">
              <w:rPr>
                <w:rFonts w:hint="eastAsia"/>
                <w:spacing w:val="-2"/>
                <w:sz w:val="21"/>
              </w:rPr>
              <w:t>职业行为习惯（职业语言、职业形象礼仪、职业行为）。</w:t>
            </w:r>
          </w:p>
          <w:p w:rsidR="002B437C" w:rsidRPr="00C13707" w:rsidRDefault="00C22216">
            <w:pPr>
              <w:pStyle w:val="TableParagraph"/>
              <w:spacing w:line="314" w:lineRule="exact"/>
              <w:ind w:left="318"/>
              <w:rPr>
                <w:sz w:val="21"/>
              </w:rPr>
            </w:pPr>
            <w:r w:rsidRPr="00C13707">
              <w:rPr>
                <w:rFonts w:hint="eastAsia"/>
                <w:b/>
                <w:sz w:val="21"/>
              </w:rPr>
              <w:t>教学要求：</w:t>
            </w:r>
            <w:r w:rsidRPr="00C13707">
              <w:rPr>
                <w:rFonts w:hint="eastAsia"/>
                <w:spacing w:val="-1"/>
                <w:sz w:val="21"/>
              </w:rPr>
              <w:t>通过课堂讲授、案例分析、</w:t>
            </w:r>
          </w:p>
          <w:p w:rsidR="002B437C" w:rsidRPr="00C13707" w:rsidRDefault="00C22216">
            <w:pPr>
              <w:pStyle w:val="TableParagraph"/>
              <w:spacing w:line="278" w:lineRule="auto"/>
              <w:ind w:left="108" w:right="97"/>
              <w:jc w:val="both"/>
              <w:rPr>
                <w:sz w:val="21"/>
              </w:rPr>
            </w:pPr>
            <w:r w:rsidRPr="00C13707">
              <w:rPr>
                <w:rFonts w:hint="eastAsia"/>
                <w:spacing w:val="-4"/>
                <w:sz w:val="21"/>
              </w:rPr>
              <w:t>角色扮演和模拟教学等方法，帮助学生认识、体验职业素养的重要性。开展多层次的教育活动，寓教于乐，培养学生的顽强拼搏精神、集体主义精神。引入企业化管理理念，让学生提前了解工作岗位和工作环境，适应岗位需求。开展校内创业体验</w:t>
            </w:r>
            <w:r w:rsidRPr="00C13707">
              <w:rPr>
                <w:rFonts w:hint="eastAsia"/>
                <w:spacing w:val="-3"/>
                <w:sz w:val="21"/>
              </w:rPr>
              <w:t>和自主管理，锻炼学生自我管理和自我负</w:t>
            </w:r>
          </w:p>
          <w:p w:rsidR="002B437C" w:rsidRPr="00C13707" w:rsidRDefault="00C22216">
            <w:pPr>
              <w:pStyle w:val="TableParagraph"/>
              <w:spacing w:line="268" w:lineRule="exact"/>
              <w:ind w:left="108"/>
              <w:rPr>
                <w:sz w:val="21"/>
              </w:rPr>
            </w:pPr>
            <w:r w:rsidRPr="00C13707">
              <w:rPr>
                <w:rFonts w:hint="eastAsia"/>
                <w:spacing w:val="-1"/>
                <w:sz w:val="21"/>
              </w:rPr>
              <w:t>责的能力，培养责任心。</w:t>
            </w:r>
          </w:p>
        </w:tc>
        <w:tc>
          <w:tcPr>
            <w:tcW w:w="751" w:type="dxa"/>
          </w:tcPr>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2B437C">
            <w:pPr>
              <w:pStyle w:val="TableParagraph"/>
              <w:rPr>
                <w:sz w:val="20"/>
              </w:rPr>
            </w:pPr>
          </w:p>
          <w:p w:rsidR="002B437C" w:rsidRPr="00C13707" w:rsidRDefault="00C22216">
            <w:pPr>
              <w:pStyle w:val="TableParagraph"/>
              <w:spacing w:before="157"/>
              <w:ind w:left="255" w:right="246"/>
              <w:jc w:val="center"/>
              <w:rPr>
                <w:sz w:val="21"/>
              </w:rPr>
            </w:pPr>
            <w:r w:rsidRPr="00C13707">
              <w:rPr>
                <w:rFonts w:hint="eastAsia"/>
                <w:spacing w:val="-5"/>
                <w:sz w:val="21"/>
              </w:rPr>
              <w:t>36</w:t>
            </w:r>
          </w:p>
        </w:tc>
      </w:tr>
      <w:tr w:rsidR="00C13707" w:rsidRPr="00C13707">
        <w:trPr>
          <w:trHeight w:val="382"/>
        </w:trPr>
        <w:tc>
          <w:tcPr>
            <w:tcW w:w="9258" w:type="dxa"/>
            <w:gridSpan w:val="4"/>
          </w:tcPr>
          <w:p w:rsidR="002B437C" w:rsidRPr="00C13707" w:rsidRDefault="00C22216">
            <w:pPr>
              <w:pStyle w:val="TableParagraph"/>
              <w:spacing w:line="362" w:lineRule="exact"/>
              <w:ind w:left="4403" w:right="4394"/>
              <w:jc w:val="center"/>
              <w:rPr>
                <w:b/>
                <w:sz w:val="21"/>
              </w:rPr>
            </w:pPr>
            <w:r w:rsidRPr="00C13707">
              <w:rPr>
                <w:rFonts w:hint="eastAsia"/>
                <w:b/>
                <w:spacing w:val="-5"/>
                <w:sz w:val="21"/>
              </w:rPr>
              <w:t>合计</w:t>
            </w:r>
          </w:p>
        </w:tc>
        <w:tc>
          <w:tcPr>
            <w:tcW w:w="751" w:type="dxa"/>
          </w:tcPr>
          <w:p w:rsidR="002B437C" w:rsidRPr="00C13707" w:rsidRDefault="00C22216">
            <w:pPr>
              <w:pStyle w:val="TableParagraph"/>
              <w:spacing w:before="58"/>
              <w:ind w:left="255" w:right="246"/>
              <w:jc w:val="center"/>
              <w:rPr>
                <w:sz w:val="21"/>
              </w:rPr>
            </w:pPr>
            <w:r w:rsidRPr="00C13707">
              <w:rPr>
                <w:rFonts w:hint="eastAsia"/>
                <w:spacing w:val="-5"/>
                <w:sz w:val="21"/>
              </w:rPr>
              <w:t>54</w:t>
            </w:r>
          </w:p>
        </w:tc>
      </w:tr>
    </w:tbl>
    <w:p w:rsidR="002B437C" w:rsidRPr="00C13707" w:rsidRDefault="002B437C">
      <w:pPr>
        <w:spacing w:before="54" w:line="266" w:lineRule="auto"/>
        <w:ind w:right="472"/>
        <w:jc w:val="both"/>
        <w:rPr>
          <w:spacing w:val="-1"/>
          <w:sz w:val="24"/>
          <w:szCs w:val="24"/>
        </w:rPr>
      </w:pPr>
    </w:p>
    <w:p w:rsidR="002B437C" w:rsidRPr="00C13707" w:rsidRDefault="00C22216">
      <w:pPr>
        <w:pStyle w:val="2"/>
        <w:spacing w:line="510" w:lineRule="exact"/>
        <w:rPr>
          <w:sz w:val="28"/>
          <w:szCs w:val="28"/>
        </w:rPr>
      </w:pPr>
      <w:r w:rsidRPr="00C13707">
        <w:rPr>
          <w:rFonts w:hint="eastAsia"/>
          <w:spacing w:val="-2"/>
          <w:sz w:val="28"/>
          <w:szCs w:val="28"/>
        </w:rPr>
        <w:t>八、教学时间安排。</w:t>
      </w:r>
    </w:p>
    <w:p w:rsidR="002B437C" w:rsidRPr="00C13707" w:rsidRDefault="00C22216">
      <w:pPr>
        <w:pStyle w:val="3"/>
        <w:spacing w:before="38" w:line="503" w:lineRule="exact"/>
        <w:ind w:left="1034"/>
        <w:rPr>
          <w:rFonts w:ascii="宋体" w:eastAsia="宋体" w:hAnsi="宋体" w:cs="宋体"/>
        </w:rPr>
      </w:pPr>
      <w:r w:rsidRPr="00C13707">
        <w:rPr>
          <w:rFonts w:ascii="宋体" w:eastAsia="宋体" w:hAnsi="宋体" w:cs="宋体" w:hint="eastAsia"/>
        </w:rPr>
        <w:t>（一）</w:t>
      </w:r>
      <w:r w:rsidRPr="00C13707">
        <w:rPr>
          <w:rFonts w:ascii="宋体" w:eastAsia="宋体" w:hAnsi="宋体" w:cs="宋体" w:hint="eastAsia"/>
          <w:spacing w:val="-3"/>
        </w:rPr>
        <w:t>基本要求</w:t>
      </w:r>
    </w:p>
    <w:p w:rsidR="002B437C" w:rsidRPr="00C13707" w:rsidRDefault="00C22216">
      <w:pPr>
        <w:spacing w:line="347" w:lineRule="exact"/>
        <w:ind w:left="1034"/>
        <w:rPr>
          <w:sz w:val="24"/>
          <w:szCs w:val="24"/>
        </w:rPr>
      </w:pPr>
      <w:r w:rsidRPr="00C13707">
        <w:rPr>
          <w:rFonts w:hint="eastAsia"/>
          <w:spacing w:val="-3"/>
          <w:sz w:val="24"/>
          <w:szCs w:val="24"/>
        </w:rPr>
        <w:t>依据教育部《关于职业院校专业人才培养方案制订与实施工作的指导意见》</w:t>
      </w:r>
    </w:p>
    <w:p w:rsidR="002B437C" w:rsidRPr="00C13707" w:rsidRDefault="00C22216">
      <w:pPr>
        <w:spacing w:before="41" w:line="266" w:lineRule="auto"/>
        <w:ind w:left="474" w:right="471"/>
        <w:rPr>
          <w:sz w:val="24"/>
          <w:szCs w:val="24"/>
        </w:rPr>
      </w:pPr>
      <w:r w:rsidRPr="00C13707">
        <w:rPr>
          <w:rFonts w:hint="eastAsia"/>
          <w:sz w:val="24"/>
          <w:szCs w:val="24"/>
        </w:rPr>
        <w:t>（教职成〔2019〕13</w:t>
      </w:r>
      <w:r w:rsidRPr="00C13707">
        <w:rPr>
          <w:rFonts w:hint="eastAsia"/>
          <w:spacing w:val="-28"/>
          <w:sz w:val="24"/>
          <w:szCs w:val="24"/>
        </w:rPr>
        <w:t xml:space="preserve"> 号</w:t>
      </w:r>
      <w:r w:rsidRPr="00C13707">
        <w:rPr>
          <w:rFonts w:hint="eastAsia"/>
          <w:sz w:val="24"/>
          <w:szCs w:val="24"/>
        </w:rPr>
        <w:t>）和教育部办公厅关于印发《中等职业学校公共基础课程方案》的通知（</w:t>
      </w:r>
      <w:proofErr w:type="gramStart"/>
      <w:r w:rsidRPr="00C13707">
        <w:rPr>
          <w:rFonts w:hint="eastAsia"/>
          <w:sz w:val="24"/>
          <w:szCs w:val="24"/>
        </w:rPr>
        <w:t>教职成厅〔2019〕</w:t>
      </w:r>
      <w:proofErr w:type="gramEnd"/>
      <w:r w:rsidRPr="00C13707">
        <w:rPr>
          <w:rFonts w:hint="eastAsia"/>
          <w:sz w:val="24"/>
          <w:szCs w:val="24"/>
        </w:rPr>
        <w:t>6</w:t>
      </w:r>
      <w:r w:rsidRPr="00C13707">
        <w:rPr>
          <w:rFonts w:hint="eastAsia"/>
          <w:spacing w:val="-21"/>
          <w:sz w:val="24"/>
          <w:szCs w:val="24"/>
        </w:rPr>
        <w:t xml:space="preserve"> 号</w:t>
      </w:r>
      <w:r w:rsidRPr="00C13707">
        <w:rPr>
          <w:rFonts w:hint="eastAsia"/>
          <w:sz w:val="24"/>
          <w:szCs w:val="24"/>
        </w:rPr>
        <w:t>）规定，本方案须达到如下要求：</w:t>
      </w:r>
    </w:p>
    <w:p w:rsidR="002B437C" w:rsidRPr="00C13707" w:rsidRDefault="00C22216">
      <w:pPr>
        <w:pStyle w:val="a8"/>
        <w:numPr>
          <w:ilvl w:val="0"/>
          <w:numId w:val="23"/>
        </w:numPr>
        <w:tabs>
          <w:tab w:val="left" w:pos="1314"/>
        </w:tabs>
        <w:ind w:left="1314" w:hanging="280"/>
        <w:rPr>
          <w:sz w:val="24"/>
          <w:szCs w:val="24"/>
        </w:rPr>
      </w:pPr>
      <w:r w:rsidRPr="00C13707">
        <w:rPr>
          <w:rFonts w:hint="eastAsia"/>
          <w:spacing w:val="-6"/>
          <w:sz w:val="24"/>
          <w:szCs w:val="24"/>
        </w:rPr>
        <w:lastRenderedPageBreak/>
        <w:t xml:space="preserve">三年制中职，每学年安排 </w:t>
      </w:r>
      <w:r w:rsidRPr="00C13707">
        <w:rPr>
          <w:rFonts w:hint="eastAsia"/>
          <w:sz w:val="24"/>
          <w:szCs w:val="24"/>
        </w:rPr>
        <w:t>40</w:t>
      </w:r>
      <w:r w:rsidRPr="00C13707">
        <w:rPr>
          <w:rFonts w:hint="eastAsia"/>
          <w:spacing w:val="-14"/>
          <w:sz w:val="24"/>
          <w:szCs w:val="24"/>
        </w:rPr>
        <w:t xml:space="preserve"> 周教学活动，总学时数不低于 </w:t>
      </w:r>
      <w:r w:rsidRPr="00C13707">
        <w:rPr>
          <w:rFonts w:hint="eastAsia"/>
          <w:spacing w:val="-2"/>
          <w:sz w:val="24"/>
          <w:szCs w:val="24"/>
        </w:rPr>
        <w:t>3000；</w:t>
      </w:r>
    </w:p>
    <w:p w:rsidR="002B437C" w:rsidRPr="00C13707" w:rsidRDefault="00C22216">
      <w:pPr>
        <w:pStyle w:val="a8"/>
        <w:numPr>
          <w:ilvl w:val="0"/>
          <w:numId w:val="23"/>
        </w:numPr>
        <w:tabs>
          <w:tab w:val="left" w:pos="1314"/>
        </w:tabs>
        <w:spacing w:before="41"/>
        <w:ind w:left="1314" w:hanging="280"/>
        <w:rPr>
          <w:sz w:val="24"/>
          <w:szCs w:val="24"/>
        </w:rPr>
      </w:pPr>
      <w:r w:rsidRPr="00C13707">
        <w:rPr>
          <w:rFonts w:hint="eastAsia"/>
          <w:spacing w:val="-5"/>
          <w:sz w:val="24"/>
          <w:szCs w:val="24"/>
        </w:rPr>
        <w:t xml:space="preserve">公共基础课程学时一般占总学时的 </w:t>
      </w:r>
      <w:r w:rsidRPr="00C13707">
        <w:rPr>
          <w:rFonts w:hint="eastAsia"/>
          <w:spacing w:val="-4"/>
          <w:sz w:val="24"/>
          <w:szCs w:val="24"/>
        </w:rPr>
        <w:t>1/3；</w:t>
      </w:r>
    </w:p>
    <w:p w:rsidR="002B437C" w:rsidRPr="00C13707" w:rsidRDefault="00C22216">
      <w:pPr>
        <w:pStyle w:val="a8"/>
        <w:numPr>
          <w:ilvl w:val="0"/>
          <w:numId w:val="23"/>
        </w:numPr>
        <w:tabs>
          <w:tab w:val="left" w:pos="1314"/>
        </w:tabs>
        <w:spacing w:before="41"/>
        <w:ind w:left="1314" w:hanging="280"/>
        <w:rPr>
          <w:sz w:val="24"/>
          <w:szCs w:val="24"/>
        </w:rPr>
      </w:pPr>
      <w:r w:rsidRPr="00C13707">
        <w:rPr>
          <w:rFonts w:hint="eastAsia"/>
          <w:spacing w:val="-4"/>
          <w:sz w:val="24"/>
          <w:szCs w:val="24"/>
        </w:rPr>
        <w:t>选修课教学时数占总学时的比例均应当不少于 10%；</w:t>
      </w:r>
    </w:p>
    <w:p w:rsidR="002B437C" w:rsidRPr="00C13707" w:rsidRDefault="00C22216">
      <w:pPr>
        <w:pStyle w:val="a8"/>
        <w:numPr>
          <w:ilvl w:val="0"/>
          <w:numId w:val="23"/>
        </w:numPr>
        <w:tabs>
          <w:tab w:val="left" w:pos="1314"/>
        </w:tabs>
        <w:spacing w:before="41"/>
        <w:ind w:left="1314" w:hanging="280"/>
        <w:rPr>
          <w:sz w:val="24"/>
          <w:szCs w:val="24"/>
        </w:rPr>
      </w:pPr>
      <w:r w:rsidRPr="00C13707">
        <w:rPr>
          <w:rFonts w:hint="eastAsia"/>
          <w:spacing w:val="-5"/>
          <w:sz w:val="24"/>
          <w:szCs w:val="24"/>
        </w:rPr>
        <w:t xml:space="preserve">实践性教学学时原则上占总学时数 </w:t>
      </w:r>
      <w:r w:rsidRPr="00C13707">
        <w:rPr>
          <w:rFonts w:hint="eastAsia"/>
          <w:sz w:val="24"/>
          <w:szCs w:val="24"/>
        </w:rPr>
        <w:t>50%</w:t>
      </w:r>
      <w:r w:rsidRPr="00C13707">
        <w:rPr>
          <w:rFonts w:hint="eastAsia"/>
          <w:spacing w:val="-4"/>
          <w:sz w:val="24"/>
          <w:szCs w:val="24"/>
        </w:rPr>
        <w:t>以上；</w:t>
      </w:r>
    </w:p>
    <w:p w:rsidR="002B437C" w:rsidRPr="00C13707" w:rsidRDefault="00C22216">
      <w:pPr>
        <w:pStyle w:val="a8"/>
        <w:numPr>
          <w:ilvl w:val="0"/>
          <w:numId w:val="23"/>
        </w:numPr>
        <w:tabs>
          <w:tab w:val="left" w:pos="1314"/>
        </w:tabs>
        <w:spacing w:before="42"/>
        <w:ind w:left="1314" w:hanging="280"/>
        <w:rPr>
          <w:sz w:val="24"/>
          <w:szCs w:val="24"/>
        </w:rPr>
      </w:pPr>
      <w:r w:rsidRPr="00C13707">
        <w:rPr>
          <w:rFonts w:hint="eastAsia"/>
          <w:spacing w:val="-9"/>
          <w:sz w:val="24"/>
          <w:szCs w:val="24"/>
        </w:rPr>
        <w:t xml:space="preserve">顶岗实习一般为 </w:t>
      </w:r>
      <w:r w:rsidRPr="00C13707">
        <w:rPr>
          <w:rFonts w:hint="eastAsia"/>
          <w:sz w:val="24"/>
          <w:szCs w:val="24"/>
        </w:rPr>
        <w:t>6</w:t>
      </w:r>
      <w:r w:rsidRPr="00C13707">
        <w:rPr>
          <w:rFonts w:hint="eastAsia"/>
          <w:spacing w:val="-10"/>
          <w:sz w:val="24"/>
          <w:szCs w:val="24"/>
        </w:rPr>
        <w:t xml:space="preserve"> </w:t>
      </w:r>
      <w:proofErr w:type="gramStart"/>
      <w:r w:rsidRPr="00C13707">
        <w:rPr>
          <w:rFonts w:hint="eastAsia"/>
          <w:spacing w:val="-10"/>
          <w:sz w:val="24"/>
          <w:szCs w:val="24"/>
        </w:rPr>
        <w:t>个</w:t>
      </w:r>
      <w:proofErr w:type="gramEnd"/>
      <w:r w:rsidRPr="00C13707">
        <w:rPr>
          <w:rFonts w:hint="eastAsia"/>
          <w:spacing w:val="-10"/>
          <w:sz w:val="24"/>
          <w:szCs w:val="24"/>
        </w:rPr>
        <w:t>月，可分散或集中安排；</w:t>
      </w:r>
    </w:p>
    <w:p w:rsidR="002B437C" w:rsidRPr="00C13707" w:rsidRDefault="00C22216">
      <w:pPr>
        <w:pStyle w:val="a8"/>
        <w:numPr>
          <w:ilvl w:val="0"/>
          <w:numId w:val="23"/>
        </w:numPr>
        <w:tabs>
          <w:tab w:val="left" w:pos="1314"/>
        </w:tabs>
        <w:spacing w:before="41"/>
        <w:ind w:left="1314" w:hanging="280"/>
        <w:rPr>
          <w:sz w:val="24"/>
          <w:szCs w:val="24"/>
        </w:rPr>
      </w:pPr>
      <w:r w:rsidRPr="00C13707">
        <w:rPr>
          <w:rFonts w:hint="eastAsia"/>
          <w:sz w:val="24"/>
          <w:szCs w:val="24"/>
        </w:rPr>
        <w:t>18</w:t>
      </w:r>
      <w:r w:rsidRPr="00C13707">
        <w:rPr>
          <w:rFonts w:hint="eastAsia"/>
          <w:spacing w:val="-22"/>
          <w:sz w:val="24"/>
          <w:szCs w:val="24"/>
        </w:rPr>
        <w:t xml:space="preserve"> 课时计算为 </w:t>
      </w:r>
      <w:r w:rsidRPr="00C13707">
        <w:rPr>
          <w:rFonts w:hint="eastAsia"/>
          <w:sz w:val="24"/>
          <w:szCs w:val="24"/>
        </w:rPr>
        <w:t>1</w:t>
      </w:r>
      <w:r w:rsidRPr="00C13707">
        <w:rPr>
          <w:rFonts w:hint="eastAsia"/>
          <w:spacing w:val="-17"/>
          <w:sz w:val="24"/>
          <w:szCs w:val="24"/>
        </w:rPr>
        <w:t xml:space="preserve"> </w:t>
      </w:r>
      <w:proofErr w:type="gramStart"/>
      <w:r w:rsidRPr="00C13707">
        <w:rPr>
          <w:rFonts w:hint="eastAsia"/>
          <w:spacing w:val="-17"/>
          <w:sz w:val="24"/>
          <w:szCs w:val="24"/>
        </w:rPr>
        <w:t>个</w:t>
      </w:r>
      <w:proofErr w:type="gramEnd"/>
      <w:r w:rsidRPr="00C13707">
        <w:rPr>
          <w:rFonts w:hint="eastAsia"/>
          <w:spacing w:val="-17"/>
          <w:sz w:val="24"/>
          <w:szCs w:val="24"/>
        </w:rPr>
        <w:t>学分。</w:t>
      </w:r>
    </w:p>
    <w:p w:rsidR="002B437C" w:rsidRPr="00C13707" w:rsidRDefault="00C22216">
      <w:pPr>
        <w:pStyle w:val="4"/>
        <w:tabs>
          <w:tab w:val="left" w:pos="1139"/>
        </w:tabs>
        <w:spacing w:after="24"/>
        <w:ind w:firstLineChars="300" w:firstLine="723"/>
        <w:jc w:val="center"/>
        <w:rPr>
          <w:rFonts w:ascii="宋体" w:eastAsia="宋体" w:hAnsi="宋体" w:cs="宋体"/>
        </w:rPr>
      </w:pPr>
      <w:r w:rsidRPr="00C13707">
        <w:rPr>
          <w:rFonts w:ascii="宋体" w:eastAsia="宋体" w:hAnsi="宋体" w:cs="宋体" w:hint="eastAsia"/>
        </w:rPr>
        <w:t xml:space="preserve">表 </w:t>
      </w:r>
      <w:r w:rsidRPr="00C13707">
        <w:rPr>
          <w:rFonts w:ascii="宋体" w:eastAsia="宋体" w:hAnsi="宋体" w:cs="宋体" w:hint="eastAsia"/>
          <w:spacing w:val="-10"/>
        </w:rPr>
        <w:t>9</w:t>
      </w:r>
      <w:r w:rsidRPr="00C13707">
        <w:rPr>
          <w:rFonts w:ascii="宋体" w:eastAsia="宋体" w:hAnsi="宋体" w:cs="宋体" w:hint="eastAsia"/>
        </w:rPr>
        <w:tab/>
        <w:t>教学活动和时间分配</w:t>
      </w:r>
      <w:r w:rsidRPr="00C13707">
        <w:rPr>
          <w:rFonts w:ascii="宋体" w:eastAsia="宋体" w:hAnsi="宋体" w:cs="宋体" w:hint="eastAsia"/>
          <w:spacing w:val="-10"/>
        </w:rPr>
        <w:t>表</w:t>
      </w:r>
    </w:p>
    <w:tbl>
      <w:tblPr>
        <w:tblW w:w="9660"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200"/>
        <w:gridCol w:w="961"/>
        <w:gridCol w:w="735"/>
        <w:gridCol w:w="735"/>
        <w:gridCol w:w="735"/>
        <w:gridCol w:w="735"/>
        <w:gridCol w:w="735"/>
        <w:gridCol w:w="1155"/>
        <w:gridCol w:w="735"/>
        <w:gridCol w:w="934"/>
      </w:tblGrid>
      <w:tr w:rsidR="00C13707" w:rsidRPr="00C13707">
        <w:trPr>
          <w:trHeight w:val="1871"/>
        </w:trPr>
        <w:tc>
          <w:tcPr>
            <w:tcW w:w="2200" w:type="dxa"/>
          </w:tcPr>
          <w:p w:rsidR="002B437C" w:rsidRPr="00C13707" w:rsidRDefault="00C22216">
            <w:pPr>
              <w:pStyle w:val="TableParagraph"/>
              <w:spacing w:before="82" w:line="364" w:lineRule="auto"/>
              <w:ind w:left="547" w:right="295" w:firstLine="240"/>
              <w:rPr>
                <w:sz w:val="24"/>
              </w:rPr>
            </w:pPr>
            <w:r w:rsidRPr="00C13707">
              <w:rPr>
                <w:rFonts w:hint="eastAsia"/>
                <w:noProof/>
              </w:rPr>
              <mc:AlternateContent>
                <mc:Choice Requires="wpg">
                  <w:drawing>
                    <wp:anchor distT="0" distB="0" distL="0" distR="0" simplePos="0" relativeHeight="251660288" behindDoc="1" locked="0" layoutInCell="1" allowOverlap="1" wp14:anchorId="64628E2E" wp14:editId="33F55F6A">
                      <wp:simplePos x="0" y="0"/>
                      <wp:positionH relativeFrom="column">
                        <wp:posOffset>-15875</wp:posOffset>
                      </wp:positionH>
                      <wp:positionV relativeFrom="paragraph">
                        <wp:posOffset>-8255</wp:posOffset>
                      </wp:positionV>
                      <wp:extent cx="1020445" cy="1217930"/>
                      <wp:effectExtent l="0" t="0" r="1270" b="1905"/>
                      <wp:wrapNone/>
                      <wp:docPr id="36" name="Group 36"/>
                      <wp:cNvGraphicFramePr/>
                      <a:graphic xmlns:a="http://schemas.openxmlformats.org/drawingml/2006/main">
                        <a:graphicData uri="http://schemas.microsoft.com/office/word/2010/wordprocessingGroup">
                          <wpg:wgp>
                            <wpg:cNvGrpSpPr/>
                            <wpg:grpSpPr>
                              <a:xfrm>
                                <a:off x="0" y="0"/>
                                <a:ext cx="1020444" cy="1217930"/>
                                <a:chOff x="0" y="0"/>
                                <a:chExt cx="1020444" cy="1217930"/>
                              </a:xfrm>
                            </wpg:grpSpPr>
                            <wps:wsp>
                              <wps:cNvPr id="37" name="Graphic 37"/>
                              <wps:cNvSpPr/>
                              <wps:spPr>
                                <a:xfrm>
                                  <a:off x="20637" y="4762"/>
                                  <a:ext cx="995044" cy="588010"/>
                                </a:xfrm>
                                <a:custGeom>
                                  <a:avLst/>
                                  <a:gdLst/>
                                  <a:ahLst/>
                                  <a:cxnLst/>
                                  <a:rect l="l" t="t" r="r" b="b"/>
                                  <a:pathLst>
                                    <a:path w="995044" h="588010">
                                      <a:moveTo>
                                        <a:pt x="0" y="0"/>
                                      </a:moveTo>
                                      <a:lnTo>
                                        <a:pt x="995044" y="588009"/>
                                      </a:lnTo>
                                    </a:path>
                                  </a:pathLst>
                                </a:custGeom>
                                <a:ln w="9525">
                                  <a:solidFill>
                                    <a:srgbClr val="000000"/>
                                  </a:solidFill>
                                  <a:prstDash val="solid"/>
                                </a:ln>
                              </wps:spPr>
                              <wps:bodyPr wrap="square" lIns="0" tIns="0" rIns="0" bIns="0" rtlCol="0">
                                <a:noAutofit/>
                              </wps:bodyPr>
                            </wps:wsp>
                            <wps:wsp>
                              <wps:cNvPr id="38" name="Graphic 38"/>
                              <wps:cNvSpPr/>
                              <wps:spPr>
                                <a:xfrm>
                                  <a:off x="4762" y="13017"/>
                                  <a:ext cx="731520" cy="1200150"/>
                                </a:xfrm>
                                <a:custGeom>
                                  <a:avLst/>
                                  <a:gdLst/>
                                  <a:ahLst/>
                                  <a:cxnLst/>
                                  <a:rect l="l" t="t" r="r" b="b"/>
                                  <a:pathLst>
                                    <a:path w="731520" h="1200150">
                                      <a:moveTo>
                                        <a:pt x="0" y="0"/>
                                      </a:moveTo>
                                      <a:lnTo>
                                        <a:pt x="731519" y="1200150"/>
                                      </a:lnTo>
                                    </a:path>
                                  </a:pathLst>
                                </a:custGeom>
                                <a:ln w="9525">
                                  <a:solidFill>
                                    <a:srgbClr val="000000"/>
                                  </a:solidFill>
                                  <a:prstDash val="solid"/>
                                </a:ln>
                              </wps:spPr>
                              <wps:bodyPr wrap="square" lIns="0" tIns="0" rIns="0" bIns="0" rtlCol="0">
                                <a:noAutofit/>
                              </wps:bodyPr>
                            </wps:wsp>
                          </wpg:wgp>
                        </a:graphicData>
                      </a:graphic>
                    </wp:anchor>
                  </w:drawing>
                </mc:Choice>
                <mc:Fallback>
                  <w:pict>
                    <v:group id="Group 36" o:spid="_x0000_s1026" style="position:absolute;left:0;text-align:left;margin-left:-1.25pt;margin-top:-.65pt;width:80.35pt;height:95.9pt;z-index:-251656192;mso-wrap-distance-left:0;mso-wrap-distance-right:0" coordsize="10204,12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">
                      <v:shape id="Graphic 37" o:spid="_x0000_s1027" style="position:absolute;left:206;top:47;width:9950;height:5880;visibility:visible;mso-wrap-style:square;v-text-anchor:top" coordsize="995044,588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NsQcAA&#10;AADbAAAADwAAAGRycy9kb3ducmV2LnhtbESP0YrCMBRE3wX/IVzBN03dlbVUo4iL4Ju71g+4Nte2&#10;2NzUJKv1782C4OMwZ2aYxaozjbiR87VlBZNxAoK4sLrmUsEx345SED4ga2wsk4IHeVgt+70FZtre&#10;+Zduh1CKWMI+QwVVCG0mpS8qMujHtiWO3tk6gyFKV0rt8B7LTSM/kuRLGqw5LlTY0qai4nL4Mwpc&#10;HiKf/Ey+/Wl/bf025XyaKjUcdOs5iEBdeMOv9E4r+JzB/5f4A+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kNsQcAAAADbAAAADwAAAAAAAAAAAAAAAACYAgAAZHJzL2Rvd25y&#10;ZXYueG1sUEsFBgAAAAAEAAQA9QAAAIUDAAAAAA==&#10;" path="m,l995044,588009e" filled="f">
                        <v:path arrowok="t"/>
                      </v:shape>
                      <v:shape id="Graphic 38" o:spid="_x0000_s1028" style="position:absolute;left:47;top:130;width:7315;height:12001;visibility:visible;mso-wrap-style:square;v-text-anchor:top" coordsize="731520,1200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Gqq74A&#10;AADbAAAADwAAAGRycy9kb3ducmV2LnhtbERPzYrCMBC+C75DGMGbTVUQqUYRQdCDC+o+wGwztsFk&#10;Upqo1affHASPH9//ct05Kx7UBuNZwTjLQRCXXhuuFPxedqM5iBCRNVrPpOBFAdarfm+JhfZPPtHj&#10;HCuRQjgUqKCOsSmkDGVNDkPmG+LEXX3rMCbYVlK3+EzhzspJns+kQ8OpocaGtjWVt/PdKaDNQb6P&#10;dm7G3c9pJ2fV29i/i1LDQbdZgIjUxa/4495rBdM0Nn1JP0Cu/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Ghqqu+AAAA2wAAAA8AAAAAAAAAAAAAAAAAmAIAAGRycy9kb3ducmV2&#10;LnhtbFBLBQYAAAAABAAEAPUAAACDAwAAAAA=&#10;" path="m,l731519,1200150e" filled="f">
                        <v:path arrowok="t"/>
                      </v:shape>
                    </v:group>
                  </w:pict>
                </mc:Fallback>
              </mc:AlternateContent>
            </w:r>
            <w:r w:rsidRPr="00C13707">
              <w:rPr>
                <w:rFonts w:hint="eastAsia"/>
                <w:spacing w:val="-6"/>
                <w:sz w:val="24"/>
              </w:rPr>
              <w:t>内容周数</w:t>
            </w:r>
          </w:p>
          <w:p w:rsidR="002B437C" w:rsidRPr="00C13707" w:rsidRDefault="002B437C">
            <w:pPr>
              <w:pStyle w:val="TableParagraph"/>
              <w:spacing w:before="9"/>
              <w:rPr>
                <w:b/>
                <w:sz w:val="25"/>
              </w:rPr>
            </w:pPr>
          </w:p>
          <w:p w:rsidR="002B437C" w:rsidRPr="00C13707" w:rsidRDefault="00C22216">
            <w:pPr>
              <w:pStyle w:val="TableParagraph"/>
              <w:ind w:left="108"/>
              <w:rPr>
                <w:sz w:val="24"/>
              </w:rPr>
            </w:pPr>
            <w:r w:rsidRPr="00C13707">
              <w:rPr>
                <w:rFonts w:hint="eastAsia"/>
                <w:spacing w:val="-5"/>
                <w:sz w:val="24"/>
              </w:rPr>
              <w:t>学年</w:t>
            </w:r>
          </w:p>
        </w:tc>
        <w:tc>
          <w:tcPr>
            <w:tcW w:w="961" w:type="dxa"/>
          </w:tcPr>
          <w:p w:rsidR="002B437C" w:rsidRPr="00C13707" w:rsidRDefault="002B437C">
            <w:pPr>
              <w:pStyle w:val="TableParagraph"/>
              <w:spacing w:before="3"/>
              <w:rPr>
                <w:b/>
                <w:sz w:val="17"/>
              </w:rPr>
            </w:pPr>
          </w:p>
          <w:p w:rsidR="002B437C" w:rsidRPr="00C13707" w:rsidRDefault="00C22216">
            <w:pPr>
              <w:pStyle w:val="TableParagraph"/>
              <w:spacing w:line="364" w:lineRule="auto"/>
              <w:ind w:left="120" w:right="108"/>
              <w:jc w:val="center"/>
              <w:rPr>
                <w:sz w:val="24"/>
              </w:rPr>
            </w:pPr>
            <w:r w:rsidRPr="00C13707">
              <w:rPr>
                <w:rFonts w:hint="eastAsia"/>
                <w:spacing w:val="-4"/>
                <w:sz w:val="24"/>
              </w:rPr>
              <w:t>教学与校内实</w:t>
            </w:r>
            <w:r w:rsidRPr="00C13707">
              <w:rPr>
                <w:rFonts w:hint="eastAsia"/>
                <w:spacing w:val="-10"/>
                <w:sz w:val="24"/>
              </w:rPr>
              <w:t>训</w:t>
            </w:r>
          </w:p>
        </w:tc>
        <w:tc>
          <w:tcPr>
            <w:tcW w:w="735" w:type="dxa"/>
          </w:tcPr>
          <w:p w:rsidR="002B437C" w:rsidRPr="00C13707" w:rsidRDefault="00C22216">
            <w:pPr>
              <w:pStyle w:val="TableParagraph"/>
              <w:spacing w:before="82" w:line="364" w:lineRule="auto"/>
              <w:ind w:left="127" w:right="115"/>
              <w:jc w:val="both"/>
              <w:rPr>
                <w:sz w:val="24"/>
              </w:rPr>
            </w:pPr>
            <w:r w:rsidRPr="00C13707">
              <w:rPr>
                <w:rFonts w:hint="eastAsia"/>
                <w:spacing w:val="-6"/>
                <w:sz w:val="24"/>
              </w:rPr>
              <w:t>军训及入</w:t>
            </w:r>
            <w:r w:rsidRPr="00C13707">
              <w:rPr>
                <w:rFonts w:hint="eastAsia"/>
                <w:spacing w:val="-5"/>
                <w:sz w:val="24"/>
              </w:rPr>
              <w:t>学教</w:t>
            </w:r>
          </w:p>
          <w:p w:rsidR="002B437C" w:rsidRPr="00C13707" w:rsidRDefault="00C22216">
            <w:pPr>
              <w:pStyle w:val="TableParagraph"/>
              <w:spacing w:before="2"/>
              <w:ind w:left="247"/>
              <w:rPr>
                <w:sz w:val="24"/>
              </w:rPr>
            </w:pPr>
            <w:r w:rsidRPr="00C13707">
              <w:rPr>
                <w:rFonts w:hint="eastAsia"/>
                <w:sz w:val="24"/>
              </w:rPr>
              <w:t>育</w:t>
            </w:r>
          </w:p>
        </w:tc>
        <w:tc>
          <w:tcPr>
            <w:tcW w:w="735" w:type="dxa"/>
          </w:tcPr>
          <w:p w:rsidR="002B437C" w:rsidRPr="00C13707" w:rsidRDefault="002B437C">
            <w:pPr>
              <w:pStyle w:val="TableParagraph"/>
              <w:spacing w:before="3"/>
              <w:rPr>
                <w:b/>
                <w:sz w:val="17"/>
              </w:rPr>
            </w:pPr>
          </w:p>
          <w:p w:rsidR="002B437C" w:rsidRPr="00C13707" w:rsidRDefault="00C22216">
            <w:pPr>
              <w:pStyle w:val="TableParagraph"/>
              <w:spacing w:line="364" w:lineRule="auto"/>
              <w:ind w:left="127" w:right="115"/>
              <w:jc w:val="both"/>
              <w:rPr>
                <w:sz w:val="24"/>
              </w:rPr>
            </w:pPr>
            <w:r w:rsidRPr="00C13707">
              <w:rPr>
                <w:rFonts w:hint="eastAsia"/>
                <w:spacing w:val="-6"/>
                <w:sz w:val="24"/>
              </w:rPr>
              <w:t>岗位认知</w:t>
            </w:r>
            <w:r w:rsidRPr="00C13707">
              <w:rPr>
                <w:rFonts w:hint="eastAsia"/>
                <w:spacing w:val="-5"/>
                <w:sz w:val="24"/>
              </w:rPr>
              <w:t>实习</w:t>
            </w:r>
          </w:p>
        </w:tc>
        <w:tc>
          <w:tcPr>
            <w:tcW w:w="735" w:type="dxa"/>
          </w:tcPr>
          <w:p w:rsidR="002B437C" w:rsidRPr="00C13707" w:rsidRDefault="002B437C">
            <w:pPr>
              <w:pStyle w:val="TableParagraph"/>
              <w:spacing w:before="16"/>
              <w:rPr>
                <w:b/>
                <w:sz w:val="29"/>
              </w:rPr>
            </w:pPr>
          </w:p>
          <w:p w:rsidR="002B437C" w:rsidRPr="00C13707" w:rsidRDefault="00C22216">
            <w:pPr>
              <w:pStyle w:val="TableParagraph"/>
              <w:spacing w:before="1" w:line="364" w:lineRule="auto"/>
              <w:ind w:left="127" w:right="115"/>
              <w:rPr>
                <w:sz w:val="24"/>
              </w:rPr>
            </w:pPr>
            <w:r w:rsidRPr="00C13707">
              <w:rPr>
                <w:rFonts w:hint="eastAsia"/>
                <w:spacing w:val="-6"/>
                <w:sz w:val="24"/>
              </w:rPr>
              <w:t>专业</w:t>
            </w:r>
            <w:r w:rsidRPr="00C13707">
              <w:rPr>
                <w:rFonts w:hint="eastAsia"/>
                <w:spacing w:val="-5"/>
                <w:sz w:val="24"/>
              </w:rPr>
              <w:t>集训</w:t>
            </w:r>
          </w:p>
        </w:tc>
        <w:tc>
          <w:tcPr>
            <w:tcW w:w="735" w:type="dxa"/>
          </w:tcPr>
          <w:p w:rsidR="002B437C" w:rsidRPr="00C13707" w:rsidRDefault="002B437C">
            <w:pPr>
              <w:pStyle w:val="TableParagraph"/>
              <w:spacing w:before="16"/>
              <w:rPr>
                <w:b/>
                <w:sz w:val="29"/>
              </w:rPr>
            </w:pPr>
          </w:p>
          <w:p w:rsidR="002B437C" w:rsidRPr="00C13707" w:rsidRDefault="00C22216">
            <w:pPr>
              <w:pStyle w:val="TableParagraph"/>
              <w:spacing w:before="1" w:line="364" w:lineRule="auto"/>
              <w:ind w:left="147" w:right="97"/>
              <w:rPr>
                <w:sz w:val="24"/>
              </w:rPr>
            </w:pPr>
            <w:r w:rsidRPr="00C13707">
              <w:rPr>
                <w:rFonts w:hint="eastAsia"/>
                <w:spacing w:val="-6"/>
                <w:sz w:val="24"/>
              </w:rPr>
              <w:t>顶岗</w:t>
            </w:r>
            <w:r w:rsidRPr="00C13707">
              <w:rPr>
                <w:rFonts w:hint="eastAsia"/>
                <w:spacing w:val="-5"/>
                <w:sz w:val="24"/>
              </w:rPr>
              <w:t>实习</w:t>
            </w:r>
          </w:p>
        </w:tc>
        <w:tc>
          <w:tcPr>
            <w:tcW w:w="735" w:type="dxa"/>
          </w:tcPr>
          <w:p w:rsidR="002B437C" w:rsidRPr="00C13707" w:rsidRDefault="002B437C">
            <w:pPr>
              <w:pStyle w:val="TableParagraph"/>
              <w:spacing w:before="16"/>
              <w:rPr>
                <w:b/>
                <w:sz w:val="29"/>
              </w:rPr>
            </w:pPr>
          </w:p>
          <w:p w:rsidR="002B437C" w:rsidRPr="00C13707" w:rsidRDefault="00C22216">
            <w:pPr>
              <w:pStyle w:val="TableParagraph"/>
              <w:spacing w:before="1" w:line="364" w:lineRule="auto"/>
              <w:ind w:left="127" w:right="115"/>
              <w:rPr>
                <w:sz w:val="24"/>
              </w:rPr>
            </w:pPr>
            <w:r w:rsidRPr="00C13707">
              <w:rPr>
                <w:rFonts w:hint="eastAsia"/>
                <w:spacing w:val="-6"/>
                <w:sz w:val="24"/>
              </w:rPr>
              <w:t>复习</w:t>
            </w:r>
            <w:r w:rsidRPr="00C13707">
              <w:rPr>
                <w:rFonts w:hint="eastAsia"/>
                <w:spacing w:val="-5"/>
                <w:sz w:val="24"/>
              </w:rPr>
              <w:t>考试</w:t>
            </w:r>
          </w:p>
        </w:tc>
        <w:tc>
          <w:tcPr>
            <w:tcW w:w="1155" w:type="dxa"/>
          </w:tcPr>
          <w:p w:rsidR="002B437C" w:rsidRPr="00C13707" w:rsidRDefault="002B437C">
            <w:pPr>
              <w:pStyle w:val="TableParagraph"/>
              <w:rPr>
                <w:b/>
                <w:sz w:val="24"/>
              </w:rPr>
            </w:pPr>
          </w:p>
          <w:p w:rsidR="002B437C" w:rsidRPr="00C13707" w:rsidRDefault="002B437C">
            <w:pPr>
              <w:pStyle w:val="TableParagraph"/>
              <w:spacing w:before="11"/>
              <w:rPr>
                <w:b/>
                <w:sz w:val="18"/>
              </w:rPr>
            </w:pPr>
          </w:p>
          <w:p w:rsidR="002B437C" w:rsidRPr="00C13707" w:rsidRDefault="00C22216">
            <w:pPr>
              <w:pStyle w:val="TableParagraph"/>
              <w:ind w:left="322" w:right="313"/>
              <w:jc w:val="center"/>
              <w:rPr>
                <w:sz w:val="24"/>
              </w:rPr>
            </w:pPr>
            <w:r w:rsidRPr="00C13707">
              <w:rPr>
                <w:rFonts w:hint="eastAsia"/>
                <w:spacing w:val="-5"/>
                <w:sz w:val="24"/>
              </w:rPr>
              <w:t>机动</w:t>
            </w:r>
          </w:p>
        </w:tc>
        <w:tc>
          <w:tcPr>
            <w:tcW w:w="735" w:type="dxa"/>
          </w:tcPr>
          <w:p w:rsidR="002B437C" w:rsidRPr="00C13707" w:rsidRDefault="002B437C">
            <w:pPr>
              <w:pStyle w:val="TableParagraph"/>
              <w:rPr>
                <w:b/>
                <w:sz w:val="24"/>
              </w:rPr>
            </w:pPr>
          </w:p>
          <w:p w:rsidR="002B437C" w:rsidRPr="00C13707" w:rsidRDefault="002B437C">
            <w:pPr>
              <w:pStyle w:val="TableParagraph"/>
              <w:spacing w:before="11"/>
              <w:rPr>
                <w:b/>
                <w:sz w:val="18"/>
              </w:rPr>
            </w:pPr>
          </w:p>
          <w:p w:rsidR="002B437C" w:rsidRPr="00C13707" w:rsidRDefault="00C22216">
            <w:pPr>
              <w:pStyle w:val="TableParagraph"/>
              <w:ind w:left="112" w:right="103"/>
              <w:jc w:val="center"/>
              <w:rPr>
                <w:sz w:val="24"/>
              </w:rPr>
            </w:pPr>
            <w:r w:rsidRPr="00C13707">
              <w:rPr>
                <w:rFonts w:hint="eastAsia"/>
                <w:spacing w:val="-5"/>
                <w:sz w:val="24"/>
              </w:rPr>
              <w:t>假期</w:t>
            </w:r>
          </w:p>
        </w:tc>
        <w:tc>
          <w:tcPr>
            <w:tcW w:w="934" w:type="dxa"/>
          </w:tcPr>
          <w:p w:rsidR="002B437C" w:rsidRPr="00C13707" w:rsidRDefault="002B437C">
            <w:pPr>
              <w:pStyle w:val="TableParagraph"/>
              <w:spacing w:before="16"/>
              <w:rPr>
                <w:b/>
                <w:sz w:val="29"/>
              </w:rPr>
            </w:pPr>
          </w:p>
          <w:p w:rsidR="002B437C" w:rsidRPr="00C13707" w:rsidRDefault="00C22216">
            <w:pPr>
              <w:pStyle w:val="TableParagraph"/>
              <w:spacing w:before="1" w:line="364" w:lineRule="auto"/>
              <w:ind w:left="457" w:right="205" w:hanging="240"/>
              <w:rPr>
                <w:sz w:val="24"/>
              </w:rPr>
            </w:pPr>
            <w:r w:rsidRPr="00C13707">
              <w:rPr>
                <w:rFonts w:hint="eastAsia"/>
                <w:spacing w:val="-4"/>
                <w:sz w:val="24"/>
              </w:rPr>
              <w:t>全年周</w:t>
            </w:r>
            <w:r w:rsidRPr="00C13707">
              <w:rPr>
                <w:rFonts w:hint="eastAsia"/>
                <w:spacing w:val="-10"/>
                <w:sz w:val="24"/>
              </w:rPr>
              <w:t>数</w:t>
            </w:r>
          </w:p>
        </w:tc>
      </w:tr>
      <w:tr w:rsidR="00C13707" w:rsidRPr="00C13707">
        <w:trPr>
          <w:trHeight w:val="468"/>
        </w:trPr>
        <w:tc>
          <w:tcPr>
            <w:tcW w:w="2200" w:type="dxa"/>
          </w:tcPr>
          <w:p w:rsidR="002B437C" w:rsidRPr="00C13707" w:rsidRDefault="00C22216">
            <w:pPr>
              <w:pStyle w:val="TableParagraph"/>
              <w:spacing w:before="107"/>
              <w:ind w:left="10"/>
              <w:jc w:val="center"/>
              <w:rPr>
                <w:sz w:val="20"/>
              </w:rPr>
            </w:pPr>
            <w:r w:rsidRPr="00C13707">
              <w:rPr>
                <w:rFonts w:hint="eastAsia"/>
                <w:sz w:val="20"/>
              </w:rPr>
              <w:t>—</w:t>
            </w:r>
          </w:p>
        </w:tc>
        <w:tc>
          <w:tcPr>
            <w:tcW w:w="961" w:type="dxa"/>
          </w:tcPr>
          <w:p w:rsidR="002B437C" w:rsidRPr="00C13707" w:rsidRDefault="00C22216">
            <w:pPr>
              <w:pStyle w:val="TableParagraph"/>
              <w:spacing w:before="107"/>
              <w:ind w:left="118" w:right="108"/>
              <w:jc w:val="center"/>
              <w:rPr>
                <w:sz w:val="20"/>
              </w:rPr>
            </w:pPr>
            <w:r w:rsidRPr="00C13707">
              <w:rPr>
                <w:rFonts w:hint="eastAsia"/>
                <w:spacing w:val="-5"/>
                <w:sz w:val="20"/>
              </w:rPr>
              <w:t>36</w:t>
            </w:r>
          </w:p>
        </w:tc>
        <w:tc>
          <w:tcPr>
            <w:tcW w:w="735" w:type="dxa"/>
          </w:tcPr>
          <w:p w:rsidR="002B437C" w:rsidRPr="00C13707" w:rsidRDefault="00C22216">
            <w:pPr>
              <w:pStyle w:val="TableParagraph"/>
              <w:spacing w:before="107"/>
              <w:ind w:left="10"/>
              <w:jc w:val="center"/>
              <w:rPr>
                <w:sz w:val="20"/>
              </w:rPr>
            </w:pPr>
            <w:r w:rsidRPr="00C13707">
              <w:rPr>
                <w:rFonts w:hint="eastAsia"/>
                <w:sz w:val="20"/>
              </w:rPr>
              <w:t>1</w:t>
            </w:r>
          </w:p>
        </w:tc>
        <w:tc>
          <w:tcPr>
            <w:tcW w:w="735" w:type="dxa"/>
          </w:tcPr>
          <w:p w:rsidR="002B437C" w:rsidRPr="00C13707" w:rsidRDefault="00C22216">
            <w:pPr>
              <w:pStyle w:val="TableParagraph"/>
              <w:spacing w:before="107"/>
              <w:ind w:left="10"/>
              <w:jc w:val="center"/>
              <w:rPr>
                <w:sz w:val="20"/>
              </w:rPr>
            </w:pPr>
            <w:r w:rsidRPr="00C13707">
              <w:rPr>
                <w:rFonts w:hint="eastAsia"/>
                <w:sz w:val="20"/>
              </w:rPr>
              <w:t>1</w:t>
            </w:r>
          </w:p>
        </w:tc>
        <w:tc>
          <w:tcPr>
            <w:tcW w:w="735" w:type="dxa"/>
          </w:tcPr>
          <w:p w:rsidR="002B437C" w:rsidRPr="00C13707" w:rsidRDefault="002B437C">
            <w:pPr>
              <w:pStyle w:val="TableParagraph"/>
              <w:rPr>
                <w:sz w:val="20"/>
              </w:rPr>
            </w:pPr>
          </w:p>
        </w:tc>
        <w:tc>
          <w:tcPr>
            <w:tcW w:w="735" w:type="dxa"/>
          </w:tcPr>
          <w:p w:rsidR="002B437C" w:rsidRPr="00C13707" w:rsidRDefault="002B437C">
            <w:pPr>
              <w:pStyle w:val="TableParagraph"/>
              <w:rPr>
                <w:sz w:val="20"/>
              </w:rPr>
            </w:pPr>
          </w:p>
        </w:tc>
        <w:tc>
          <w:tcPr>
            <w:tcW w:w="735" w:type="dxa"/>
          </w:tcPr>
          <w:p w:rsidR="002B437C" w:rsidRPr="00C13707" w:rsidRDefault="00C22216">
            <w:pPr>
              <w:pStyle w:val="TableParagraph"/>
              <w:spacing w:before="107"/>
              <w:ind w:left="317"/>
              <w:rPr>
                <w:sz w:val="20"/>
              </w:rPr>
            </w:pPr>
            <w:r w:rsidRPr="00C13707">
              <w:rPr>
                <w:rFonts w:hint="eastAsia"/>
                <w:sz w:val="20"/>
              </w:rPr>
              <w:t>1</w:t>
            </w:r>
          </w:p>
        </w:tc>
        <w:tc>
          <w:tcPr>
            <w:tcW w:w="1155" w:type="dxa"/>
          </w:tcPr>
          <w:p w:rsidR="002B437C" w:rsidRPr="00C13707" w:rsidRDefault="00C22216">
            <w:pPr>
              <w:pStyle w:val="TableParagraph"/>
              <w:spacing w:before="107"/>
              <w:ind w:left="9"/>
              <w:jc w:val="center"/>
              <w:rPr>
                <w:sz w:val="20"/>
              </w:rPr>
            </w:pPr>
            <w:r w:rsidRPr="00C13707">
              <w:rPr>
                <w:rFonts w:hint="eastAsia"/>
                <w:sz w:val="20"/>
              </w:rPr>
              <w:t>1</w:t>
            </w:r>
          </w:p>
        </w:tc>
        <w:tc>
          <w:tcPr>
            <w:tcW w:w="735" w:type="dxa"/>
          </w:tcPr>
          <w:p w:rsidR="002B437C" w:rsidRPr="00C13707" w:rsidRDefault="00C22216">
            <w:pPr>
              <w:pStyle w:val="TableParagraph"/>
              <w:spacing w:before="107"/>
              <w:ind w:left="112" w:right="103"/>
              <w:jc w:val="center"/>
              <w:rPr>
                <w:sz w:val="20"/>
              </w:rPr>
            </w:pPr>
            <w:r w:rsidRPr="00C13707">
              <w:rPr>
                <w:rFonts w:hint="eastAsia"/>
                <w:spacing w:val="-5"/>
                <w:sz w:val="20"/>
              </w:rPr>
              <w:t>12</w:t>
            </w:r>
          </w:p>
        </w:tc>
        <w:tc>
          <w:tcPr>
            <w:tcW w:w="934" w:type="dxa"/>
          </w:tcPr>
          <w:p w:rsidR="002B437C" w:rsidRPr="00C13707" w:rsidRDefault="00C22216">
            <w:pPr>
              <w:pStyle w:val="TableParagraph"/>
              <w:spacing w:before="107"/>
              <w:ind w:left="477"/>
              <w:rPr>
                <w:sz w:val="20"/>
              </w:rPr>
            </w:pPr>
            <w:r w:rsidRPr="00C13707">
              <w:rPr>
                <w:rFonts w:hint="eastAsia"/>
                <w:spacing w:val="-5"/>
                <w:sz w:val="20"/>
              </w:rPr>
              <w:t>52</w:t>
            </w:r>
          </w:p>
        </w:tc>
      </w:tr>
      <w:tr w:rsidR="00C13707" w:rsidRPr="00C13707">
        <w:trPr>
          <w:trHeight w:val="467"/>
        </w:trPr>
        <w:tc>
          <w:tcPr>
            <w:tcW w:w="2200" w:type="dxa"/>
          </w:tcPr>
          <w:p w:rsidR="002B437C" w:rsidRPr="00C13707" w:rsidRDefault="00C22216">
            <w:pPr>
              <w:pStyle w:val="TableParagraph"/>
              <w:spacing w:before="107"/>
              <w:ind w:left="10"/>
              <w:jc w:val="center"/>
              <w:rPr>
                <w:sz w:val="20"/>
              </w:rPr>
            </w:pPr>
            <w:r w:rsidRPr="00C13707">
              <w:rPr>
                <w:rFonts w:hint="eastAsia"/>
                <w:sz w:val="20"/>
              </w:rPr>
              <w:t>二</w:t>
            </w:r>
          </w:p>
        </w:tc>
        <w:tc>
          <w:tcPr>
            <w:tcW w:w="961" w:type="dxa"/>
          </w:tcPr>
          <w:p w:rsidR="002B437C" w:rsidRPr="00C13707" w:rsidRDefault="00C22216">
            <w:pPr>
              <w:pStyle w:val="TableParagraph"/>
              <w:spacing w:before="107"/>
              <w:ind w:left="118" w:right="108"/>
              <w:jc w:val="center"/>
              <w:rPr>
                <w:sz w:val="20"/>
              </w:rPr>
            </w:pPr>
            <w:r w:rsidRPr="00C13707">
              <w:rPr>
                <w:rFonts w:hint="eastAsia"/>
                <w:spacing w:val="-5"/>
                <w:sz w:val="20"/>
              </w:rPr>
              <w:t>36</w:t>
            </w:r>
          </w:p>
        </w:tc>
        <w:tc>
          <w:tcPr>
            <w:tcW w:w="735" w:type="dxa"/>
          </w:tcPr>
          <w:p w:rsidR="002B437C" w:rsidRPr="00C13707" w:rsidRDefault="002B437C">
            <w:pPr>
              <w:pStyle w:val="TableParagraph"/>
              <w:rPr>
                <w:sz w:val="20"/>
              </w:rPr>
            </w:pPr>
          </w:p>
        </w:tc>
        <w:tc>
          <w:tcPr>
            <w:tcW w:w="735" w:type="dxa"/>
          </w:tcPr>
          <w:p w:rsidR="002B437C" w:rsidRPr="00C13707" w:rsidRDefault="002B437C">
            <w:pPr>
              <w:pStyle w:val="TableParagraph"/>
              <w:rPr>
                <w:sz w:val="20"/>
              </w:rPr>
            </w:pPr>
          </w:p>
        </w:tc>
        <w:tc>
          <w:tcPr>
            <w:tcW w:w="735" w:type="dxa"/>
          </w:tcPr>
          <w:p w:rsidR="002B437C" w:rsidRPr="00C13707" w:rsidRDefault="00C22216">
            <w:pPr>
              <w:pStyle w:val="TableParagraph"/>
              <w:spacing w:before="107"/>
              <w:ind w:left="10"/>
              <w:jc w:val="center"/>
              <w:rPr>
                <w:sz w:val="20"/>
              </w:rPr>
            </w:pPr>
            <w:r w:rsidRPr="00C13707">
              <w:rPr>
                <w:rFonts w:hint="eastAsia"/>
                <w:sz w:val="20"/>
              </w:rPr>
              <w:t>2</w:t>
            </w:r>
          </w:p>
        </w:tc>
        <w:tc>
          <w:tcPr>
            <w:tcW w:w="735" w:type="dxa"/>
          </w:tcPr>
          <w:p w:rsidR="002B437C" w:rsidRPr="00C13707" w:rsidRDefault="002B437C">
            <w:pPr>
              <w:pStyle w:val="TableParagraph"/>
              <w:rPr>
                <w:sz w:val="20"/>
              </w:rPr>
            </w:pPr>
          </w:p>
        </w:tc>
        <w:tc>
          <w:tcPr>
            <w:tcW w:w="735" w:type="dxa"/>
          </w:tcPr>
          <w:p w:rsidR="002B437C" w:rsidRPr="00C13707" w:rsidRDefault="00C22216">
            <w:pPr>
              <w:pStyle w:val="TableParagraph"/>
              <w:spacing w:before="107"/>
              <w:ind w:left="317"/>
              <w:rPr>
                <w:sz w:val="20"/>
              </w:rPr>
            </w:pPr>
            <w:r w:rsidRPr="00C13707">
              <w:rPr>
                <w:rFonts w:hint="eastAsia"/>
                <w:sz w:val="20"/>
              </w:rPr>
              <w:t>1</w:t>
            </w:r>
          </w:p>
        </w:tc>
        <w:tc>
          <w:tcPr>
            <w:tcW w:w="1155" w:type="dxa"/>
          </w:tcPr>
          <w:p w:rsidR="002B437C" w:rsidRPr="00C13707" w:rsidRDefault="00C22216">
            <w:pPr>
              <w:pStyle w:val="TableParagraph"/>
              <w:spacing w:before="107"/>
              <w:ind w:left="9"/>
              <w:jc w:val="center"/>
              <w:rPr>
                <w:sz w:val="20"/>
              </w:rPr>
            </w:pPr>
            <w:r w:rsidRPr="00C13707">
              <w:rPr>
                <w:rFonts w:hint="eastAsia"/>
                <w:sz w:val="20"/>
              </w:rPr>
              <w:t>1</w:t>
            </w:r>
          </w:p>
        </w:tc>
        <w:tc>
          <w:tcPr>
            <w:tcW w:w="735" w:type="dxa"/>
          </w:tcPr>
          <w:p w:rsidR="002B437C" w:rsidRPr="00C13707" w:rsidRDefault="00C22216">
            <w:pPr>
              <w:pStyle w:val="TableParagraph"/>
              <w:spacing w:before="107"/>
              <w:ind w:left="112" w:right="103"/>
              <w:jc w:val="center"/>
              <w:rPr>
                <w:sz w:val="20"/>
              </w:rPr>
            </w:pPr>
            <w:r w:rsidRPr="00C13707">
              <w:rPr>
                <w:rFonts w:hint="eastAsia"/>
                <w:spacing w:val="-5"/>
                <w:sz w:val="20"/>
              </w:rPr>
              <w:t>12</w:t>
            </w:r>
          </w:p>
        </w:tc>
        <w:tc>
          <w:tcPr>
            <w:tcW w:w="934" w:type="dxa"/>
          </w:tcPr>
          <w:p w:rsidR="002B437C" w:rsidRPr="00C13707" w:rsidRDefault="00C22216">
            <w:pPr>
              <w:pStyle w:val="TableParagraph"/>
              <w:spacing w:before="107"/>
              <w:ind w:left="477"/>
              <w:rPr>
                <w:sz w:val="20"/>
              </w:rPr>
            </w:pPr>
            <w:r w:rsidRPr="00C13707">
              <w:rPr>
                <w:rFonts w:hint="eastAsia"/>
                <w:spacing w:val="-5"/>
                <w:sz w:val="20"/>
              </w:rPr>
              <w:t>52</w:t>
            </w:r>
          </w:p>
        </w:tc>
      </w:tr>
      <w:tr w:rsidR="00C13707" w:rsidRPr="00C13707">
        <w:trPr>
          <w:trHeight w:val="467"/>
        </w:trPr>
        <w:tc>
          <w:tcPr>
            <w:tcW w:w="2200" w:type="dxa"/>
          </w:tcPr>
          <w:p w:rsidR="002B437C" w:rsidRPr="00C13707" w:rsidRDefault="00C22216">
            <w:pPr>
              <w:pStyle w:val="TableParagraph"/>
              <w:spacing w:before="107"/>
              <w:ind w:left="10"/>
              <w:jc w:val="center"/>
              <w:rPr>
                <w:sz w:val="20"/>
              </w:rPr>
            </w:pPr>
            <w:r w:rsidRPr="00C13707">
              <w:rPr>
                <w:rFonts w:hint="eastAsia"/>
                <w:sz w:val="20"/>
              </w:rPr>
              <w:t>三</w:t>
            </w:r>
          </w:p>
        </w:tc>
        <w:tc>
          <w:tcPr>
            <w:tcW w:w="961" w:type="dxa"/>
          </w:tcPr>
          <w:p w:rsidR="002B437C" w:rsidRPr="00C13707" w:rsidRDefault="00C22216">
            <w:pPr>
              <w:pStyle w:val="TableParagraph"/>
              <w:spacing w:before="107"/>
              <w:ind w:left="118" w:right="108"/>
              <w:jc w:val="center"/>
              <w:rPr>
                <w:sz w:val="20"/>
              </w:rPr>
            </w:pPr>
            <w:r w:rsidRPr="00C13707">
              <w:rPr>
                <w:rFonts w:hint="eastAsia"/>
                <w:spacing w:val="-5"/>
                <w:sz w:val="20"/>
              </w:rPr>
              <w:t>18</w:t>
            </w:r>
          </w:p>
        </w:tc>
        <w:tc>
          <w:tcPr>
            <w:tcW w:w="735" w:type="dxa"/>
          </w:tcPr>
          <w:p w:rsidR="002B437C" w:rsidRPr="00C13707" w:rsidRDefault="002B437C">
            <w:pPr>
              <w:pStyle w:val="TableParagraph"/>
              <w:rPr>
                <w:sz w:val="20"/>
              </w:rPr>
            </w:pPr>
          </w:p>
        </w:tc>
        <w:tc>
          <w:tcPr>
            <w:tcW w:w="735" w:type="dxa"/>
          </w:tcPr>
          <w:p w:rsidR="002B437C" w:rsidRPr="00C13707" w:rsidRDefault="002B437C">
            <w:pPr>
              <w:pStyle w:val="TableParagraph"/>
              <w:rPr>
                <w:sz w:val="20"/>
              </w:rPr>
            </w:pPr>
          </w:p>
        </w:tc>
        <w:tc>
          <w:tcPr>
            <w:tcW w:w="735" w:type="dxa"/>
          </w:tcPr>
          <w:p w:rsidR="002B437C" w:rsidRPr="00C13707" w:rsidRDefault="002B437C">
            <w:pPr>
              <w:pStyle w:val="TableParagraph"/>
              <w:rPr>
                <w:sz w:val="20"/>
              </w:rPr>
            </w:pPr>
          </w:p>
        </w:tc>
        <w:tc>
          <w:tcPr>
            <w:tcW w:w="735" w:type="dxa"/>
          </w:tcPr>
          <w:p w:rsidR="002B437C" w:rsidRPr="00C13707" w:rsidRDefault="00C22216">
            <w:pPr>
              <w:pStyle w:val="TableParagraph"/>
              <w:spacing w:before="107"/>
              <w:ind w:right="255"/>
              <w:jc w:val="right"/>
              <w:rPr>
                <w:sz w:val="20"/>
              </w:rPr>
            </w:pPr>
            <w:r w:rsidRPr="00C13707">
              <w:rPr>
                <w:rFonts w:hint="eastAsia"/>
                <w:spacing w:val="-5"/>
                <w:sz w:val="20"/>
              </w:rPr>
              <w:t>20</w:t>
            </w:r>
          </w:p>
        </w:tc>
        <w:tc>
          <w:tcPr>
            <w:tcW w:w="735" w:type="dxa"/>
          </w:tcPr>
          <w:p w:rsidR="002B437C" w:rsidRPr="00C13707" w:rsidRDefault="00C22216">
            <w:pPr>
              <w:pStyle w:val="TableParagraph"/>
              <w:spacing w:before="107"/>
              <w:ind w:left="317"/>
              <w:rPr>
                <w:sz w:val="20"/>
              </w:rPr>
            </w:pPr>
            <w:r w:rsidRPr="00C13707">
              <w:rPr>
                <w:rFonts w:hint="eastAsia"/>
                <w:sz w:val="20"/>
              </w:rPr>
              <w:t>1</w:t>
            </w:r>
          </w:p>
        </w:tc>
        <w:tc>
          <w:tcPr>
            <w:tcW w:w="1155" w:type="dxa"/>
          </w:tcPr>
          <w:p w:rsidR="002B437C" w:rsidRPr="00C13707" w:rsidRDefault="00C22216">
            <w:pPr>
              <w:pStyle w:val="TableParagraph"/>
              <w:spacing w:before="107"/>
              <w:ind w:left="9"/>
              <w:jc w:val="center"/>
              <w:rPr>
                <w:sz w:val="20"/>
              </w:rPr>
            </w:pPr>
            <w:r w:rsidRPr="00C13707">
              <w:rPr>
                <w:rFonts w:hint="eastAsia"/>
                <w:sz w:val="20"/>
              </w:rPr>
              <w:t>1</w:t>
            </w:r>
          </w:p>
        </w:tc>
        <w:tc>
          <w:tcPr>
            <w:tcW w:w="735" w:type="dxa"/>
          </w:tcPr>
          <w:p w:rsidR="002B437C" w:rsidRPr="00C13707" w:rsidRDefault="00C22216">
            <w:pPr>
              <w:pStyle w:val="TableParagraph"/>
              <w:spacing w:before="107"/>
              <w:ind w:left="9"/>
              <w:jc w:val="center"/>
              <w:rPr>
                <w:sz w:val="20"/>
              </w:rPr>
            </w:pPr>
            <w:r w:rsidRPr="00C13707">
              <w:rPr>
                <w:rFonts w:hint="eastAsia"/>
                <w:sz w:val="20"/>
              </w:rPr>
              <w:t>5</w:t>
            </w:r>
          </w:p>
        </w:tc>
        <w:tc>
          <w:tcPr>
            <w:tcW w:w="934" w:type="dxa"/>
          </w:tcPr>
          <w:p w:rsidR="002B437C" w:rsidRPr="00C13707" w:rsidRDefault="00C22216">
            <w:pPr>
              <w:pStyle w:val="TableParagraph"/>
              <w:spacing w:before="107"/>
              <w:ind w:left="477"/>
              <w:rPr>
                <w:sz w:val="20"/>
              </w:rPr>
            </w:pPr>
            <w:r w:rsidRPr="00C13707">
              <w:rPr>
                <w:rFonts w:hint="eastAsia"/>
                <w:spacing w:val="-5"/>
                <w:sz w:val="20"/>
              </w:rPr>
              <w:t>45</w:t>
            </w:r>
          </w:p>
        </w:tc>
      </w:tr>
      <w:tr w:rsidR="00C13707" w:rsidRPr="00C13707">
        <w:trPr>
          <w:trHeight w:val="467"/>
        </w:trPr>
        <w:tc>
          <w:tcPr>
            <w:tcW w:w="2200" w:type="dxa"/>
          </w:tcPr>
          <w:p w:rsidR="002B437C" w:rsidRPr="00C13707" w:rsidRDefault="00C22216">
            <w:pPr>
              <w:pStyle w:val="TableParagraph"/>
              <w:spacing w:before="107"/>
              <w:ind w:left="173" w:right="163"/>
              <w:jc w:val="center"/>
              <w:rPr>
                <w:sz w:val="20"/>
              </w:rPr>
            </w:pPr>
            <w:r w:rsidRPr="00C13707">
              <w:rPr>
                <w:rFonts w:hint="eastAsia"/>
                <w:spacing w:val="-3"/>
                <w:sz w:val="20"/>
              </w:rPr>
              <w:t>周数合计</w:t>
            </w:r>
          </w:p>
        </w:tc>
        <w:tc>
          <w:tcPr>
            <w:tcW w:w="961" w:type="dxa"/>
          </w:tcPr>
          <w:p w:rsidR="002B437C" w:rsidRPr="00C13707" w:rsidRDefault="00C22216">
            <w:pPr>
              <w:pStyle w:val="TableParagraph"/>
              <w:spacing w:before="107"/>
              <w:ind w:left="118" w:right="108"/>
              <w:jc w:val="center"/>
              <w:rPr>
                <w:sz w:val="20"/>
              </w:rPr>
            </w:pPr>
            <w:r w:rsidRPr="00C13707">
              <w:rPr>
                <w:rFonts w:hint="eastAsia"/>
                <w:spacing w:val="-5"/>
                <w:sz w:val="20"/>
              </w:rPr>
              <w:t>90</w:t>
            </w:r>
          </w:p>
        </w:tc>
        <w:tc>
          <w:tcPr>
            <w:tcW w:w="735" w:type="dxa"/>
          </w:tcPr>
          <w:p w:rsidR="002B437C" w:rsidRPr="00C13707" w:rsidRDefault="00C22216">
            <w:pPr>
              <w:pStyle w:val="TableParagraph"/>
              <w:spacing w:before="107"/>
              <w:ind w:left="10"/>
              <w:jc w:val="center"/>
              <w:rPr>
                <w:sz w:val="20"/>
              </w:rPr>
            </w:pPr>
            <w:r w:rsidRPr="00C13707">
              <w:rPr>
                <w:rFonts w:hint="eastAsia"/>
                <w:sz w:val="20"/>
              </w:rPr>
              <w:t>1</w:t>
            </w:r>
          </w:p>
        </w:tc>
        <w:tc>
          <w:tcPr>
            <w:tcW w:w="735" w:type="dxa"/>
          </w:tcPr>
          <w:p w:rsidR="002B437C" w:rsidRPr="00C13707" w:rsidRDefault="00C22216">
            <w:pPr>
              <w:pStyle w:val="TableParagraph"/>
              <w:spacing w:before="107"/>
              <w:ind w:left="10"/>
              <w:jc w:val="center"/>
              <w:rPr>
                <w:sz w:val="20"/>
              </w:rPr>
            </w:pPr>
            <w:r w:rsidRPr="00C13707">
              <w:rPr>
                <w:rFonts w:hint="eastAsia"/>
                <w:sz w:val="20"/>
              </w:rPr>
              <w:t>1</w:t>
            </w:r>
          </w:p>
        </w:tc>
        <w:tc>
          <w:tcPr>
            <w:tcW w:w="735" w:type="dxa"/>
          </w:tcPr>
          <w:p w:rsidR="002B437C" w:rsidRPr="00C13707" w:rsidRDefault="00C22216">
            <w:pPr>
              <w:pStyle w:val="TableParagraph"/>
              <w:spacing w:before="107"/>
              <w:ind w:left="10"/>
              <w:jc w:val="center"/>
              <w:rPr>
                <w:sz w:val="20"/>
              </w:rPr>
            </w:pPr>
            <w:r w:rsidRPr="00C13707">
              <w:rPr>
                <w:rFonts w:hint="eastAsia"/>
                <w:sz w:val="20"/>
              </w:rPr>
              <w:t>2</w:t>
            </w:r>
          </w:p>
        </w:tc>
        <w:tc>
          <w:tcPr>
            <w:tcW w:w="735" w:type="dxa"/>
          </w:tcPr>
          <w:p w:rsidR="002B437C" w:rsidRPr="00C13707" w:rsidRDefault="00C22216">
            <w:pPr>
              <w:pStyle w:val="TableParagraph"/>
              <w:spacing w:before="107"/>
              <w:ind w:right="255"/>
              <w:jc w:val="right"/>
              <w:rPr>
                <w:sz w:val="20"/>
              </w:rPr>
            </w:pPr>
            <w:r w:rsidRPr="00C13707">
              <w:rPr>
                <w:rFonts w:hint="eastAsia"/>
                <w:spacing w:val="-5"/>
                <w:sz w:val="20"/>
              </w:rPr>
              <w:t>20</w:t>
            </w:r>
          </w:p>
        </w:tc>
        <w:tc>
          <w:tcPr>
            <w:tcW w:w="735" w:type="dxa"/>
          </w:tcPr>
          <w:p w:rsidR="002B437C" w:rsidRPr="00C13707" w:rsidRDefault="00C22216">
            <w:pPr>
              <w:pStyle w:val="TableParagraph"/>
              <w:spacing w:before="107"/>
              <w:ind w:left="317"/>
              <w:rPr>
                <w:sz w:val="20"/>
              </w:rPr>
            </w:pPr>
            <w:r w:rsidRPr="00C13707">
              <w:rPr>
                <w:rFonts w:hint="eastAsia"/>
                <w:sz w:val="20"/>
              </w:rPr>
              <w:t>3</w:t>
            </w:r>
          </w:p>
        </w:tc>
        <w:tc>
          <w:tcPr>
            <w:tcW w:w="1155" w:type="dxa"/>
          </w:tcPr>
          <w:p w:rsidR="002B437C" w:rsidRPr="00C13707" w:rsidRDefault="00C22216">
            <w:pPr>
              <w:pStyle w:val="TableParagraph"/>
              <w:spacing w:before="107"/>
              <w:ind w:left="9"/>
              <w:jc w:val="center"/>
              <w:rPr>
                <w:sz w:val="20"/>
              </w:rPr>
            </w:pPr>
            <w:r w:rsidRPr="00C13707">
              <w:rPr>
                <w:rFonts w:hint="eastAsia"/>
                <w:sz w:val="20"/>
              </w:rPr>
              <w:t>3</w:t>
            </w:r>
          </w:p>
        </w:tc>
        <w:tc>
          <w:tcPr>
            <w:tcW w:w="735" w:type="dxa"/>
          </w:tcPr>
          <w:p w:rsidR="002B437C" w:rsidRPr="00C13707" w:rsidRDefault="00C22216">
            <w:pPr>
              <w:pStyle w:val="TableParagraph"/>
              <w:spacing w:before="107"/>
              <w:ind w:left="112" w:right="103"/>
              <w:jc w:val="center"/>
              <w:rPr>
                <w:sz w:val="20"/>
              </w:rPr>
            </w:pPr>
            <w:r w:rsidRPr="00C13707">
              <w:rPr>
                <w:rFonts w:hint="eastAsia"/>
                <w:spacing w:val="-5"/>
                <w:sz w:val="20"/>
              </w:rPr>
              <w:t>29</w:t>
            </w:r>
          </w:p>
        </w:tc>
        <w:tc>
          <w:tcPr>
            <w:tcW w:w="934" w:type="dxa"/>
          </w:tcPr>
          <w:p w:rsidR="002B437C" w:rsidRPr="00C13707" w:rsidRDefault="00C22216">
            <w:pPr>
              <w:pStyle w:val="TableParagraph"/>
              <w:spacing w:before="107"/>
              <w:ind w:left="427"/>
              <w:rPr>
                <w:sz w:val="20"/>
              </w:rPr>
            </w:pPr>
            <w:r w:rsidRPr="00C13707">
              <w:rPr>
                <w:rFonts w:hint="eastAsia"/>
                <w:spacing w:val="-5"/>
                <w:sz w:val="20"/>
              </w:rPr>
              <w:t>149</w:t>
            </w:r>
          </w:p>
        </w:tc>
      </w:tr>
      <w:tr w:rsidR="00C13707" w:rsidRPr="00C13707">
        <w:trPr>
          <w:trHeight w:val="467"/>
        </w:trPr>
        <w:tc>
          <w:tcPr>
            <w:tcW w:w="2200" w:type="dxa"/>
          </w:tcPr>
          <w:p w:rsidR="002B437C" w:rsidRPr="00C13707" w:rsidRDefault="00C22216">
            <w:pPr>
              <w:pStyle w:val="TableParagraph"/>
              <w:spacing w:before="107"/>
              <w:ind w:left="173" w:right="163"/>
              <w:jc w:val="center"/>
              <w:rPr>
                <w:sz w:val="20"/>
              </w:rPr>
            </w:pPr>
            <w:r w:rsidRPr="00C13707">
              <w:rPr>
                <w:rFonts w:hint="eastAsia"/>
                <w:spacing w:val="-2"/>
                <w:sz w:val="20"/>
              </w:rPr>
              <w:t>各项学时总数</w:t>
            </w:r>
          </w:p>
        </w:tc>
        <w:tc>
          <w:tcPr>
            <w:tcW w:w="961" w:type="dxa"/>
          </w:tcPr>
          <w:p w:rsidR="002B437C" w:rsidRPr="00C13707" w:rsidRDefault="00C22216">
            <w:pPr>
              <w:pStyle w:val="TableParagraph"/>
              <w:spacing w:before="185"/>
              <w:ind w:left="118" w:right="108"/>
              <w:jc w:val="center"/>
            </w:pPr>
            <w:r w:rsidRPr="00C13707">
              <w:rPr>
                <w:rFonts w:hint="eastAsia"/>
                <w:spacing w:val="-4"/>
              </w:rPr>
              <w:t>2700</w:t>
            </w:r>
          </w:p>
        </w:tc>
        <w:tc>
          <w:tcPr>
            <w:tcW w:w="735" w:type="dxa"/>
          </w:tcPr>
          <w:p w:rsidR="002B437C" w:rsidRPr="00C13707" w:rsidRDefault="00C22216">
            <w:pPr>
              <w:pStyle w:val="TableParagraph"/>
              <w:spacing w:before="185"/>
              <w:ind w:left="112" w:right="102"/>
              <w:jc w:val="center"/>
            </w:pPr>
            <w:r w:rsidRPr="00C13707">
              <w:rPr>
                <w:rFonts w:hint="eastAsia"/>
                <w:spacing w:val="-5"/>
              </w:rPr>
              <w:t>30</w:t>
            </w:r>
          </w:p>
        </w:tc>
        <w:tc>
          <w:tcPr>
            <w:tcW w:w="735" w:type="dxa"/>
          </w:tcPr>
          <w:p w:rsidR="002B437C" w:rsidRPr="00C13707" w:rsidRDefault="00C22216">
            <w:pPr>
              <w:pStyle w:val="TableParagraph"/>
              <w:spacing w:before="185"/>
              <w:ind w:left="112" w:right="102"/>
              <w:jc w:val="center"/>
            </w:pPr>
            <w:r w:rsidRPr="00C13707">
              <w:rPr>
                <w:rFonts w:hint="eastAsia"/>
                <w:spacing w:val="-5"/>
              </w:rPr>
              <w:t>30</w:t>
            </w:r>
          </w:p>
        </w:tc>
        <w:tc>
          <w:tcPr>
            <w:tcW w:w="735" w:type="dxa"/>
          </w:tcPr>
          <w:p w:rsidR="002B437C" w:rsidRPr="00C13707" w:rsidRDefault="00C22216">
            <w:pPr>
              <w:pStyle w:val="TableParagraph"/>
              <w:spacing w:before="185"/>
              <w:ind w:left="112" w:right="102"/>
              <w:jc w:val="center"/>
            </w:pPr>
            <w:r w:rsidRPr="00C13707">
              <w:rPr>
                <w:rFonts w:hint="eastAsia"/>
                <w:spacing w:val="-5"/>
              </w:rPr>
              <w:t>60</w:t>
            </w:r>
          </w:p>
        </w:tc>
        <w:tc>
          <w:tcPr>
            <w:tcW w:w="735" w:type="dxa"/>
          </w:tcPr>
          <w:p w:rsidR="002B437C" w:rsidRPr="00C13707" w:rsidRDefault="00C22216">
            <w:pPr>
              <w:pStyle w:val="TableParagraph"/>
              <w:spacing w:before="185"/>
              <w:ind w:right="190"/>
              <w:jc w:val="right"/>
            </w:pPr>
            <w:r w:rsidRPr="00C13707">
              <w:rPr>
                <w:rFonts w:hint="eastAsia"/>
                <w:spacing w:val="-5"/>
              </w:rPr>
              <w:t>600</w:t>
            </w:r>
          </w:p>
        </w:tc>
        <w:tc>
          <w:tcPr>
            <w:tcW w:w="735" w:type="dxa"/>
          </w:tcPr>
          <w:p w:rsidR="002B437C" w:rsidRPr="00C13707" w:rsidRDefault="00C22216">
            <w:pPr>
              <w:pStyle w:val="TableParagraph"/>
              <w:spacing w:before="185"/>
              <w:ind w:left="257"/>
            </w:pPr>
            <w:r w:rsidRPr="00C13707">
              <w:rPr>
                <w:rFonts w:hint="eastAsia"/>
                <w:spacing w:val="-5"/>
              </w:rPr>
              <w:t>90</w:t>
            </w:r>
          </w:p>
        </w:tc>
        <w:tc>
          <w:tcPr>
            <w:tcW w:w="1155" w:type="dxa"/>
          </w:tcPr>
          <w:p w:rsidR="002B437C" w:rsidRPr="00C13707" w:rsidRDefault="00C22216">
            <w:pPr>
              <w:pStyle w:val="TableParagraph"/>
              <w:spacing w:before="185"/>
              <w:ind w:left="322" w:right="313"/>
              <w:jc w:val="center"/>
            </w:pPr>
            <w:r w:rsidRPr="00C13707">
              <w:rPr>
                <w:rFonts w:hint="eastAsia"/>
                <w:spacing w:val="-5"/>
              </w:rPr>
              <w:t>90</w:t>
            </w:r>
          </w:p>
        </w:tc>
        <w:tc>
          <w:tcPr>
            <w:tcW w:w="735" w:type="dxa"/>
          </w:tcPr>
          <w:p w:rsidR="002B437C" w:rsidRPr="00C13707" w:rsidRDefault="002B437C">
            <w:pPr>
              <w:pStyle w:val="TableParagraph"/>
              <w:rPr>
                <w:sz w:val="20"/>
              </w:rPr>
            </w:pPr>
          </w:p>
        </w:tc>
        <w:tc>
          <w:tcPr>
            <w:tcW w:w="934" w:type="dxa"/>
          </w:tcPr>
          <w:p w:rsidR="002B437C" w:rsidRPr="00C13707" w:rsidRDefault="002B437C">
            <w:pPr>
              <w:pStyle w:val="TableParagraph"/>
              <w:rPr>
                <w:sz w:val="20"/>
              </w:rPr>
            </w:pPr>
          </w:p>
        </w:tc>
      </w:tr>
      <w:tr w:rsidR="00C13707" w:rsidRPr="00C13707">
        <w:trPr>
          <w:trHeight w:val="467"/>
        </w:trPr>
        <w:tc>
          <w:tcPr>
            <w:tcW w:w="2200" w:type="dxa"/>
          </w:tcPr>
          <w:p w:rsidR="002B437C" w:rsidRPr="00C13707" w:rsidRDefault="00C22216">
            <w:pPr>
              <w:pStyle w:val="TableParagraph"/>
              <w:spacing w:before="107"/>
              <w:ind w:left="173" w:right="163"/>
              <w:jc w:val="center"/>
              <w:rPr>
                <w:sz w:val="20"/>
              </w:rPr>
            </w:pPr>
            <w:r w:rsidRPr="00C13707">
              <w:rPr>
                <w:rFonts w:hint="eastAsia"/>
                <w:spacing w:val="-2"/>
                <w:sz w:val="20"/>
              </w:rPr>
              <w:t>三年总学时数</w:t>
            </w:r>
          </w:p>
        </w:tc>
        <w:tc>
          <w:tcPr>
            <w:tcW w:w="7460" w:type="dxa"/>
            <w:gridSpan w:val="9"/>
          </w:tcPr>
          <w:p w:rsidR="002B437C" w:rsidRPr="00C13707" w:rsidRDefault="00C22216">
            <w:pPr>
              <w:pStyle w:val="TableParagraph"/>
              <w:spacing w:before="172" w:line="275" w:lineRule="exact"/>
              <w:ind w:right="3598"/>
              <w:jc w:val="center"/>
            </w:pPr>
            <w:r w:rsidRPr="00C13707">
              <w:rPr>
                <w:rFonts w:hint="eastAsia"/>
                <w:spacing w:val="-4"/>
              </w:rPr>
              <w:t>3600</w:t>
            </w:r>
          </w:p>
        </w:tc>
      </w:tr>
    </w:tbl>
    <w:p w:rsidR="002B437C" w:rsidRPr="00C13707" w:rsidRDefault="00C22216">
      <w:pPr>
        <w:pStyle w:val="a3"/>
        <w:spacing w:before="9"/>
        <w:ind w:left="954"/>
      </w:pPr>
      <w:r w:rsidRPr="00C13707">
        <w:rPr>
          <w:rFonts w:hint="eastAsia"/>
          <w:spacing w:val="-1"/>
        </w:rPr>
        <w:t>注：机动时间可以用来安排其他的教学活动，如军训、公益劳动或专业实践等。</w:t>
      </w:r>
    </w:p>
    <w:p w:rsidR="002B437C" w:rsidRPr="00C13707" w:rsidRDefault="00C22216">
      <w:pPr>
        <w:pStyle w:val="2"/>
        <w:ind w:left="474"/>
        <w:rPr>
          <w:sz w:val="28"/>
          <w:szCs w:val="28"/>
        </w:rPr>
      </w:pPr>
      <w:r w:rsidRPr="00C13707">
        <w:rPr>
          <w:rFonts w:hint="eastAsia"/>
          <w:spacing w:val="-1"/>
          <w:sz w:val="28"/>
          <w:szCs w:val="28"/>
        </w:rPr>
        <w:t>十、教学进程总体安排</w:t>
      </w:r>
    </w:p>
    <w:p w:rsidR="002B437C" w:rsidRPr="00C13707" w:rsidRDefault="00C22216">
      <w:pPr>
        <w:pStyle w:val="3"/>
        <w:ind w:left="474"/>
        <w:rPr>
          <w:rFonts w:ascii="宋体" w:eastAsia="宋体" w:hAnsi="宋体" w:cs="宋体"/>
        </w:rPr>
      </w:pPr>
      <w:r w:rsidRPr="00C13707">
        <w:rPr>
          <w:rFonts w:ascii="宋体" w:eastAsia="宋体" w:hAnsi="宋体" w:cs="宋体" w:hint="eastAsia"/>
        </w:rPr>
        <w:t>（一）</w:t>
      </w:r>
      <w:r w:rsidRPr="00C13707">
        <w:rPr>
          <w:rFonts w:ascii="宋体" w:eastAsia="宋体" w:hAnsi="宋体" w:cs="宋体" w:hint="eastAsia"/>
          <w:spacing w:val="-2"/>
        </w:rPr>
        <w:t>教学进度安排</w:t>
      </w:r>
    </w:p>
    <w:p w:rsidR="002B437C" w:rsidRPr="00C13707" w:rsidRDefault="00C22216" w:rsidP="00C22216">
      <w:pPr>
        <w:pStyle w:val="a3"/>
        <w:spacing w:before="198" w:line="312" w:lineRule="auto"/>
        <w:ind w:left="0" w:right="473" w:firstLineChars="300" w:firstLine="714"/>
        <w:jc w:val="both"/>
      </w:pPr>
      <w:r w:rsidRPr="00C13707">
        <w:rPr>
          <w:rFonts w:hint="eastAsia"/>
          <w:spacing w:val="-2"/>
        </w:rPr>
        <w:t>依据教育部《关于组织做好职业院校专业人才培养方案制订与实施工作的通知》（教职</w:t>
      </w:r>
      <w:proofErr w:type="gramStart"/>
      <w:r w:rsidRPr="00C13707">
        <w:rPr>
          <w:rFonts w:hint="eastAsia"/>
          <w:spacing w:val="-2"/>
        </w:rPr>
        <w:t>成司函</w:t>
      </w:r>
      <w:proofErr w:type="gramEnd"/>
      <w:r w:rsidRPr="00C13707">
        <w:rPr>
          <w:rFonts w:hint="eastAsia"/>
          <w:spacing w:val="-2"/>
        </w:rPr>
        <w:t>[2019]61</w:t>
      </w:r>
      <w:r w:rsidRPr="00C13707">
        <w:rPr>
          <w:rFonts w:hint="eastAsia"/>
          <w:spacing w:val="-22"/>
        </w:rPr>
        <w:t xml:space="preserve"> 号</w:t>
      </w:r>
      <w:r w:rsidRPr="00C13707">
        <w:rPr>
          <w:rFonts w:hint="eastAsia"/>
          <w:spacing w:val="-2"/>
        </w:rPr>
        <w:t>）精神，主要呈现本专业开设课程类别、课程性质、课程名称、学时学分、学期课程安排、考核方式、有关学时比例要求。</w:t>
      </w:r>
    </w:p>
    <w:p w:rsidR="002B437C" w:rsidRPr="00C13707" w:rsidRDefault="00C22216">
      <w:pPr>
        <w:tabs>
          <w:tab w:val="left" w:pos="909"/>
        </w:tabs>
        <w:spacing w:line="319" w:lineRule="exact"/>
        <w:jc w:val="center"/>
      </w:pPr>
      <w:r w:rsidRPr="00C13707">
        <w:rPr>
          <w:rFonts w:hint="eastAsia"/>
          <w:sz w:val="28"/>
        </w:rPr>
        <w:t>表</w:t>
      </w:r>
      <w:r w:rsidRPr="00C13707">
        <w:rPr>
          <w:rFonts w:hint="eastAsia"/>
          <w:spacing w:val="-70"/>
          <w:sz w:val="28"/>
        </w:rPr>
        <w:t xml:space="preserve"> </w:t>
      </w:r>
      <w:r w:rsidRPr="00C13707">
        <w:rPr>
          <w:rFonts w:hint="eastAsia"/>
          <w:spacing w:val="-5"/>
          <w:sz w:val="28"/>
        </w:rPr>
        <w:t>10</w:t>
      </w:r>
      <w:r w:rsidRPr="00C13707">
        <w:rPr>
          <w:rFonts w:hint="eastAsia"/>
          <w:sz w:val="28"/>
        </w:rPr>
        <w:tab/>
        <w:t>教学进程安排</w:t>
      </w:r>
      <w:r w:rsidRPr="00C13707">
        <w:rPr>
          <w:rFonts w:hint="eastAsia"/>
          <w:spacing w:val="-10"/>
          <w:sz w:val="28"/>
        </w:rPr>
        <w:t>表（1）</w:t>
      </w:r>
    </w:p>
    <w:tbl>
      <w:tblPr>
        <w:tblpPr w:leftFromText="180" w:rightFromText="180" w:vertAnchor="text" w:horzAnchor="page" w:tblpX="1028" w:tblpY="304"/>
        <w:tblOverlap w:val="never"/>
        <w:tblW w:w="9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4"/>
        <w:gridCol w:w="682"/>
        <w:gridCol w:w="544"/>
        <w:gridCol w:w="1635"/>
        <w:gridCol w:w="679"/>
        <w:gridCol w:w="544"/>
        <w:gridCol w:w="813"/>
        <w:gridCol w:w="541"/>
        <w:gridCol w:w="541"/>
        <w:gridCol w:w="541"/>
        <w:gridCol w:w="541"/>
        <w:gridCol w:w="541"/>
        <w:gridCol w:w="549"/>
        <w:gridCol w:w="560"/>
        <w:gridCol w:w="680"/>
      </w:tblGrid>
      <w:tr w:rsidR="00C13707" w:rsidRPr="00C13707">
        <w:trPr>
          <w:trHeight w:val="312"/>
        </w:trPr>
        <w:tc>
          <w:tcPr>
            <w:tcW w:w="1226" w:type="dxa"/>
            <w:gridSpan w:val="2"/>
            <w:vMerge w:val="restart"/>
          </w:tcPr>
          <w:p w:rsidR="002B437C" w:rsidRPr="00C13707" w:rsidRDefault="002B437C">
            <w:pPr>
              <w:pStyle w:val="TableParagraph"/>
              <w:spacing w:before="12"/>
              <w:rPr>
                <w:sz w:val="12"/>
              </w:rPr>
            </w:pPr>
          </w:p>
          <w:p w:rsidR="002B437C" w:rsidRPr="00C13707" w:rsidRDefault="00C22216">
            <w:pPr>
              <w:pStyle w:val="TableParagraph"/>
              <w:ind w:left="276"/>
              <w:rPr>
                <w:b/>
                <w:sz w:val="18"/>
              </w:rPr>
            </w:pPr>
            <w:r w:rsidRPr="00C13707">
              <w:rPr>
                <w:rFonts w:hint="eastAsia"/>
                <w:b/>
                <w:spacing w:val="-3"/>
                <w:sz w:val="18"/>
              </w:rPr>
              <w:t>课程类别</w:t>
            </w:r>
          </w:p>
        </w:tc>
        <w:tc>
          <w:tcPr>
            <w:tcW w:w="544" w:type="dxa"/>
            <w:vMerge w:val="restart"/>
          </w:tcPr>
          <w:p w:rsidR="002B437C" w:rsidRPr="00C13707" w:rsidRDefault="00C22216">
            <w:pPr>
              <w:pStyle w:val="TableParagraph"/>
              <w:spacing w:line="312" w:lineRule="exact"/>
              <w:ind w:left="102" w:right="91"/>
              <w:rPr>
                <w:b/>
                <w:sz w:val="18"/>
              </w:rPr>
            </w:pPr>
            <w:r w:rsidRPr="00C13707">
              <w:rPr>
                <w:rFonts w:hint="eastAsia"/>
                <w:b/>
                <w:spacing w:val="-6"/>
                <w:sz w:val="18"/>
              </w:rPr>
              <w:t>课程</w:t>
            </w:r>
            <w:r w:rsidRPr="00C13707">
              <w:rPr>
                <w:rFonts w:hint="eastAsia"/>
                <w:b/>
                <w:spacing w:val="-5"/>
                <w:sz w:val="18"/>
              </w:rPr>
              <w:t>性质</w:t>
            </w:r>
          </w:p>
        </w:tc>
        <w:tc>
          <w:tcPr>
            <w:tcW w:w="1635" w:type="dxa"/>
            <w:vMerge w:val="restart"/>
          </w:tcPr>
          <w:p w:rsidR="002B437C" w:rsidRPr="00C13707" w:rsidRDefault="002B437C">
            <w:pPr>
              <w:pStyle w:val="TableParagraph"/>
              <w:spacing w:before="12"/>
              <w:rPr>
                <w:sz w:val="12"/>
              </w:rPr>
            </w:pPr>
          </w:p>
          <w:p w:rsidR="002B437C" w:rsidRPr="00C13707" w:rsidRDefault="00C22216">
            <w:pPr>
              <w:pStyle w:val="TableParagraph"/>
              <w:ind w:left="489"/>
              <w:rPr>
                <w:b/>
                <w:sz w:val="18"/>
              </w:rPr>
            </w:pPr>
            <w:r w:rsidRPr="00C13707">
              <w:rPr>
                <w:rFonts w:hint="eastAsia"/>
                <w:b/>
                <w:spacing w:val="-3"/>
                <w:sz w:val="18"/>
              </w:rPr>
              <w:t>课程名称</w:t>
            </w:r>
          </w:p>
        </w:tc>
        <w:tc>
          <w:tcPr>
            <w:tcW w:w="679" w:type="dxa"/>
            <w:vMerge w:val="restart"/>
          </w:tcPr>
          <w:p w:rsidR="002B437C" w:rsidRPr="00C13707" w:rsidRDefault="00C22216">
            <w:pPr>
              <w:pStyle w:val="TableParagraph"/>
              <w:spacing w:line="312" w:lineRule="exact"/>
              <w:ind w:left="173" w:right="162"/>
              <w:rPr>
                <w:b/>
                <w:sz w:val="18"/>
              </w:rPr>
            </w:pPr>
            <w:r w:rsidRPr="00C13707">
              <w:rPr>
                <w:rFonts w:hint="eastAsia"/>
                <w:b/>
                <w:spacing w:val="-6"/>
                <w:sz w:val="18"/>
              </w:rPr>
              <w:t>课程</w:t>
            </w:r>
            <w:r w:rsidRPr="00C13707">
              <w:rPr>
                <w:rFonts w:hint="eastAsia"/>
                <w:b/>
                <w:spacing w:val="-5"/>
                <w:sz w:val="18"/>
              </w:rPr>
              <w:t>代码</w:t>
            </w:r>
          </w:p>
        </w:tc>
        <w:tc>
          <w:tcPr>
            <w:tcW w:w="544" w:type="dxa"/>
            <w:vMerge w:val="restart"/>
          </w:tcPr>
          <w:p w:rsidR="002B437C" w:rsidRPr="00C13707" w:rsidRDefault="002B437C">
            <w:pPr>
              <w:pStyle w:val="TableParagraph"/>
              <w:spacing w:before="12"/>
              <w:rPr>
                <w:sz w:val="12"/>
              </w:rPr>
            </w:pPr>
          </w:p>
          <w:p w:rsidR="002B437C" w:rsidRPr="00C13707" w:rsidRDefault="00C22216">
            <w:pPr>
              <w:pStyle w:val="TableParagraph"/>
              <w:ind w:left="102"/>
              <w:rPr>
                <w:b/>
                <w:sz w:val="18"/>
              </w:rPr>
            </w:pPr>
            <w:r w:rsidRPr="00C13707">
              <w:rPr>
                <w:rFonts w:hint="eastAsia"/>
                <w:b/>
                <w:spacing w:val="-5"/>
                <w:sz w:val="18"/>
              </w:rPr>
              <w:t>学分</w:t>
            </w:r>
          </w:p>
        </w:tc>
        <w:tc>
          <w:tcPr>
            <w:tcW w:w="813" w:type="dxa"/>
            <w:vMerge w:val="restart"/>
          </w:tcPr>
          <w:p w:rsidR="002B437C" w:rsidRPr="00C13707" w:rsidRDefault="002B437C">
            <w:pPr>
              <w:pStyle w:val="TableParagraph"/>
              <w:spacing w:before="12"/>
              <w:rPr>
                <w:sz w:val="12"/>
              </w:rPr>
            </w:pPr>
          </w:p>
          <w:p w:rsidR="002B437C" w:rsidRPr="00C13707" w:rsidRDefault="00C22216">
            <w:pPr>
              <w:pStyle w:val="TableParagraph"/>
              <w:ind w:left="242"/>
              <w:rPr>
                <w:b/>
                <w:sz w:val="18"/>
              </w:rPr>
            </w:pPr>
            <w:r w:rsidRPr="00C13707">
              <w:rPr>
                <w:rFonts w:hint="eastAsia"/>
                <w:b/>
                <w:spacing w:val="-5"/>
                <w:sz w:val="18"/>
              </w:rPr>
              <w:t>学时</w:t>
            </w:r>
          </w:p>
        </w:tc>
        <w:tc>
          <w:tcPr>
            <w:tcW w:w="3254" w:type="dxa"/>
            <w:gridSpan w:val="6"/>
          </w:tcPr>
          <w:p w:rsidR="002B437C" w:rsidRPr="00C13707" w:rsidRDefault="00C22216">
            <w:pPr>
              <w:pStyle w:val="TableParagraph"/>
              <w:spacing w:line="307" w:lineRule="exact"/>
              <w:ind w:left="879"/>
              <w:rPr>
                <w:b/>
                <w:sz w:val="18"/>
              </w:rPr>
            </w:pPr>
            <w:r w:rsidRPr="00C13707">
              <w:rPr>
                <w:rFonts w:hint="eastAsia"/>
                <w:b/>
                <w:sz w:val="18"/>
              </w:rPr>
              <w:t>开设学期（周课时</w:t>
            </w:r>
            <w:r w:rsidRPr="00C13707">
              <w:rPr>
                <w:rFonts w:hint="eastAsia"/>
                <w:b/>
                <w:spacing w:val="-10"/>
                <w:sz w:val="18"/>
              </w:rPr>
              <w:t>）</w:t>
            </w:r>
          </w:p>
        </w:tc>
        <w:tc>
          <w:tcPr>
            <w:tcW w:w="560" w:type="dxa"/>
            <w:vMerge w:val="restart"/>
          </w:tcPr>
          <w:p w:rsidR="002B437C" w:rsidRPr="00C13707" w:rsidRDefault="00C22216">
            <w:pPr>
              <w:pStyle w:val="TableParagraph"/>
              <w:spacing w:line="312" w:lineRule="exact"/>
              <w:ind w:left="111" w:right="101"/>
              <w:rPr>
                <w:b/>
                <w:sz w:val="18"/>
              </w:rPr>
            </w:pPr>
            <w:r w:rsidRPr="00C13707">
              <w:rPr>
                <w:rFonts w:hint="eastAsia"/>
                <w:b/>
                <w:spacing w:val="-6"/>
                <w:sz w:val="18"/>
              </w:rPr>
              <w:t>考核</w:t>
            </w:r>
            <w:r w:rsidRPr="00C13707">
              <w:rPr>
                <w:rFonts w:hint="eastAsia"/>
                <w:b/>
                <w:spacing w:val="-5"/>
                <w:sz w:val="18"/>
              </w:rPr>
              <w:t>方式</w:t>
            </w:r>
          </w:p>
        </w:tc>
        <w:tc>
          <w:tcPr>
            <w:tcW w:w="680" w:type="dxa"/>
            <w:vMerge w:val="restart"/>
          </w:tcPr>
          <w:p w:rsidR="002B437C" w:rsidRPr="00C13707" w:rsidRDefault="00C22216">
            <w:pPr>
              <w:pStyle w:val="TableParagraph"/>
              <w:spacing w:line="312" w:lineRule="exact"/>
              <w:ind w:left="173" w:right="162"/>
              <w:rPr>
                <w:b/>
                <w:sz w:val="18"/>
              </w:rPr>
            </w:pPr>
            <w:r w:rsidRPr="00C13707">
              <w:rPr>
                <w:rFonts w:hint="eastAsia"/>
                <w:b/>
                <w:spacing w:val="-6"/>
                <w:sz w:val="18"/>
              </w:rPr>
              <w:t>学时</w:t>
            </w:r>
            <w:r w:rsidRPr="00C13707">
              <w:rPr>
                <w:rFonts w:hint="eastAsia"/>
                <w:b/>
                <w:spacing w:val="-5"/>
                <w:sz w:val="18"/>
              </w:rPr>
              <w:t>比例</w:t>
            </w:r>
          </w:p>
        </w:tc>
      </w:tr>
      <w:tr w:rsidR="00C13707" w:rsidRPr="00C13707">
        <w:trPr>
          <w:trHeight w:val="821"/>
        </w:trPr>
        <w:tc>
          <w:tcPr>
            <w:tcW w:w="1226" w:type="dxa"/>
            <w:gridSpan w:val="2"/>
            <w:vMerge/>
            <w:tcBorders>
              <w:top w:val="nil"/>
            </w:tcBorders>
          </w:tcPr>
          <w:p w:rsidR="002B437C" w:rsidRPr="00C13707" w:rsidRDefault="002B437C">
            <w:pPr>
              <w:rPr>
                <w:sz w:val="2"/>
                <w:szCs w:val="2"/>
              </w:rPr>
            </w:pPr>
          </w:p>
        </w:tc>
        <w:tc>
          <w:tcPr>
            <w:tcW w:w="544" w:type="dxa"/>
            <w:vMerge/>
            <w:tcBorders>
              <w:top w:val="nil"/>
            </w:tcBorders>
          </w:tcPr>
          <w:p w:rsidR="002B437C" w:rsidRPr="00C13707" w:rsidRDefault="002B437C">
            <w:pPr>
              <w:rPr>
                <w:sz w:val="2"/>
                <w:szCs w:val="2"/>
              </w:rPr>
            </w:pPr>
          </w:p>
        </w:tc>
        <w:tc>
          <w:tcPr>
            <w:tcW w:w="1635" w:type="dxa"/>
            <w:vMerge/>
            <w:tcBorders>
              <w:top w:val="nil"/>
            </w:tcBorders>
          </w:tcPr>
          <w:p w:rsidR="002B437C" w:rsidRPr="00C13707" w:rsidRDefault="002B437C">
            <w:pPr>
              <w:rPr>
                <w:sz w:val="2"/>
                <w:szCs w:val="2"/>
              </w:rPr>
            </w:pPr>
          </w:p>
        </w:tc>
        <w:tc>
          <w:tcPr>
            <w:tcW w:w="679" w:type="dxa"/>
            <w:vMerge/>
            <w:tcBorders>
              <w:top w:val="nil"/>
            </w:tcBorders>
          </w:tcPr>
          <w:p w:rsidR="002B437C" w:rsidRPr="00C13707" w:rsidRDefault="002B437C">
            <w:pPr>
              <w:rPr>
                <w:sz w:val="2"/>
                <w:szCs w:val="2"/>
              </w:rPr>
            </w:pPr>
          </w:p>
        </w:tc>
        <w:tc>
          <w:tcPr>
            <w:tcW w:w="544" w:type="dxa"/>
            <w:vMerge/>
            <w:tcBorders>
              <w:top w:val="nil"/>
            </w:tcBorders>
          </w:tcPr>
          <w:p w:rsidR="002B437C" w:rsidRPr="00C13707" w:rsidRDefault="002B437C">
            <w:pPr>
              <w:rPr>
                <w:sz w:val="2"/>
                <w:szCs w:val="2"/>
              </w:rPr>
            </w:pPr>
          </w:p>
        </w:tc>
        <w:tc>
          <w:tcPr>
            <w:tcW w:w="813" w:type="dxa"/>
            <w:vMerge/>
            <w:tcBorders>
              <w:top w:val="nil"/>
            </w:tcBorders>
          </w:tcPr>
          <w:p w:rsidR="002B437C" w:rsidRPr="00C13707" w:rsidRDefault="002B437C">
            <w:pPr>
              <w:rPr>
                <w:sz w:val="2"/>
                <w:szCs w:val="2"/>
              </w:rPr>
            </w:pPr>
          </w:p>
        </w:tc>
        <w:tc>
          <w:tcPr>
            <w:tcW w:w="541" w:type="dxa"/>
          </w:tcPr>
          <w:p w:rsidR="002B437C" w:rsidRPr="00C13707" w:rsidRDefault="00C22216">
            <w:pPr>
              <w:pStyle w:val="TableParagraph"/>
              <w:spacing w:line="307" w:lineRule="exact"/>
              <w:ind w:left="123"/>
              <w:rPr>
                <w:b/>
                <w:sz w:val="18"/>
              </w:rPr>
            </w:pPr>
            <w:r w:rsidRPr="00C13707">
              <w:rPr>
                <w:rFonts w:hint="eastAsia"/>
                <w:b/>
                <w:w w:val="90"/>
                <w:sz w:val="18"/>
              </w:rPr>
              <w:t>1</w:t>
            </w:r>
            <w:r w:rsidRPr="00C13707">
              <w:rPr>
                <w:rFonts w:hint="eastAsia"/>
                <w:b/>
                <w:spacing w:val="-5"/>
                <w:w w:val="90"/>
                <w:sz w:val="18"/>
              </w:rPr>
              <w:t xml:space="preserve"> </w:t>
            </w:r>
            <w:r w:rsidRPr="00C13707">
              <w:rPr>
                <w:rFonts w:hint="eastAsia"/>
                <w:b/>
                <w:spacing w:val="-10"/>
                <w:sz w:val="18"/>
              </w:rPr>
              <w:t>期</w:t>
            </w:r>
          </w:p>
        </w:tc>
        <w:tc>
          <w:tcPr>
            <w:tcW w:w="541" w:type="dxa"/>
          </w:tcPr>
          <w:p w:rsidR="002B437C" w:rsidRPr="00C13707" w:rsidRDefault="00C22216">
            <w:pPr>
              <w:pStyle w:val="TableParagraph"/>
              <w:spacing w:line="307" w:lineRule="exact"/>
              <w:ind w:left="110" w:right="101"/>
              <w:jc w:val="center"/>
              <w:rPr>
                <w:b/>
                <w:sz w:val="18"/>
              </w:rPr>
            </w:pPr>
            <w:r w:rsidRPr="00C13707">
              <w:rPr>
                <w:rFonts w:hint="eastAsia"/>
                <w:b/>
                <w:w w:val="90"/>
                <w:sz w:val="18"/>
              </w:rPr>
              <w:t>2</w:t>
            </w:r>
            <w:r w:rsidRPr="00C13707">
              <w:rPr>
                <w:rFonts w:hint="eastAsia"/>
                <w:b/>
                <w:spacing w:val="-5"/>
                <w:w w:val="90"/>
                <w:sz w:val="18"/>
              </w:rPr>
              <w:t xml:space="preserve"> </w:t>
            </w:r>
            <w:r w:rsidRPr="00C13707">
              <w:rPr>
                <w:rFonts w:hint="eastAsia"/>
                <w:b/>
                <w:spacing w:val="-10"/>
                <w:sz w:val="18"/>
              </w:rPr>
              <w:t>期</w:t>
            </w:r>
          </w:p>
        </w:tc>
        <w:tc>
          <w:tcPr>
            <w:tcW w:w="541" w:type="dxa"/>
          </w:tcPr>
          <w:p w:rsidR="002B437C" w:rsidRPr="00C13707" w:rsidRDefault="00C22216">
            <w:pPr>
              <w:pStyle w:val="TableParagraph"/>
              <w:spacing w:line="307" w:lineRule="exact"/>
              <w:ind w:left="110" w:right="101"/>
              <w:jc w:val="center"/>
              <w:rPr>
                <w:b/>
                <w:sz w:val="18"/>
              </w:rPr>
            </w:pPr>
            <w:r w:rsidRPr="00C13707">
              <w:rPr>
                <w:rFonts w:hint="eastAsia"/>
                <w:b/>
                <w:w w:val="90"/>
                <w:sz w:val="18"/>
              </w:rPr>
              <w:t>3</w:t>
            </w:r>
            <w:r w:rsidRPr="00C13707">
              <w:rPr>
                <w:rFonts w:hint="eastAsia"/>
                <w:b/>
                <w:spacing w:val="-5"/>
                <w:w w:val="90"/>
                <w:sz w:val="18"/>
              </w:rPr>
              <w:t xml:space="preserve"> </w:t>
            </w:r>
            <w:r w:rsidRPr="00C13707">
              <w:rPr>
                <w:rFonts w:hint="eastAsia"/>
                <w:b/>
                <w:spacing w:val="-10"/>
                <w:sz w:val="18"/>
              </w:rPr>
              <w:t>期</w:t>
            </w:r>
          </w:p>
        </w:tc>
        <w:tc>
          <w:tcPr>
            <w:tcW w:w="541" w:type="dxa"/>
          </w:tcPr>
          <w:p w:rsidR="002B437C" w:rsidRPr="00C13707" w:rsidRDefault="00C22216">
            <w:pPr>
              <w:pStyle w:val="TableParagraph"/>
              <w:spacing w:line="307" w:lineRule="exact"/>
              <w:ind w:left="110" w:right="101"/>
              <w:jc w:val="center"/>
              <w:rPr>
                <w:b/>
                <w:sz w:val="18"/>
              </w:rPr>
            </w:pPr>
            <w:r w:rsidRPr="00C13707">
              <w:rPr>
                <w:rFonts w:hint="eastAsia"/>
                <w:b/>
                <w:w w:val="90"/>
                <w:sz w:val="18"/>
              </w:rPr>
              <w:t>4</w:t>
            </w:r>
            <w:r w:rsidRPr="00C13707">
              <w:rPr>
                <w:rFonts w:hint="eastAsia"/>
                <w:b/>
                <w:spacing w:val="-5"/>
                <w:w w:val="90"/>
                <w:sz w:val="18"/>
              </w:rPr>
              <w:t xml:space="preserve"> </w:t>
            </w:r>
            <w:r w:rsidRPr="00C13707">
              <w:rPr>
                <w:rFonts w:hint="eastAsia"/>
                <w:b/>
                <w:spacing w:val="-10"/>
                <w:sz w:val="18"/>
              </w:rPr>
              <w:t>期</w:t>
            </w:r>
          </w:p>
        </w:tc>
        <w:tc>
          <w:tcPr>
            <w:tcW w:w="541" w:type="dxa"/>
          </w:tcPr>
          <w:p w:rsidR="002B437C" w:rsidRPr="00C13707" w:rsidRDefault="00C22216">
            <w:pPr>
              <w:pStyle w:val="TableParagraph"/>
              <w:spacing w:line="307" w:lineRule="exact"/>
              <w:ind w:left="110" w:right="101"/>
              <w:jc w:val="center"/>
              <w:rPr>
                <w:b/>
                <w:sz w:val="18"/>
              </w:rPr>
            </w:pPr>
            <w:r w:rsidRPr="00C13707">
              <w:rPr>
                <w:rFonts w:hint="eastAsia"/>
                <w:b/>
                <w:w w:val="90"/>
                <w:sz w:val="18"/>
              </w:rPr>
              <w:t>5</w:t>
            </w:r>
            <w:r w:rsidRPr="00C13707">
              <w:rPr>
                <w:rFonts w:hint="eastAsia"/>
                <w:b/>
                <w:spacing w:val="-5"/>
                <w:w w:val="90"/>
                <w:sz w:val="18"/>
              </w:rPr>
              <w:t xml:space="preserve"> </w:t>
            </w:r>
            <w:r w:rsidRPr="00C13707">
              <w:rPr>
                <w:rFonts w:hint="eastAsia"/>
                <w:b/>
                <w:spacing w:val="-10"/>
                <w:sz w:val="18"/>
              </w:rPr>
              <w:t>期</w:t>
            </w:r>
          </w:p>
        </w:tc>
        <w:tc>
          <w:tcPr>
            <w:tcW w:w="549" w:type="dxa"/>
          </w:tcPr>
          <w:p w:rsidR="002B437C" w:rsidRPr="00C13707" w:rsidRDefault="00C22216">
            <w:pPr>
              <w:pStyle w:val="TableParagraph"/>
              <w:spacing w:line="307" w:lineRule="exact"/>
              <w:ind w:left="124"/>
              <w:rPr>
                <w:b/>
                <w:sz w:val="18"/>
              </w:rPr>
            </w:pPr>
            <w:r w:rsidRPr="00C13707">
              <w:rPr>
                <w:rFonts w:hint="eastAsia"/>
                <w:b/>
                <w:w w:val="90"/>
                <w:sz w:val="18"/>
              </w:rPr>
              <w:t>6</w:t>
            </w:r>
            <w:r w:rsidRPr="00C13707">
              <w:rPr>
                <w:rFonts w:hint="eastAsia"/>
                <w:b/>
                <w:spacing w:val="-5"/>
                <w:w w:val="90"/>
                <w:sz w:val="18"/>
              </w:rPr>
              <w:t xml:space="preserve"> </w:t>
            </w:r>
            <w:r w:rsidRPr="00C13707">
              <w:rPr>
                <w:rFonts w:hint="eastAsia"/>
                <w:b/>
                <w:spacing w:val="-10"/>
                <w:sz w:val="18"/>
              </w:rPr>
              <w:t>期</w:t>
            </w:r>
          </w:p>
        </w:tc>
        <w:tc>
          <w:tcPr>
            <w:tcW w:w="560" w:type="dxa"/>
            <w:vMerge/>
            <w:tcBorders>
              <w:top w:val="nil"/>
            </w:tcBorders>
          </w:tcPr>
          <w:p w:rsidR="002B437C" w:rsidRPr="00C13707" w:rsidRDefault="002B437C">
            <w:pPr>
              <w:rPr>
                <w:sz w:val="2"/>
                <w:szCs w:val="2"/>
              </w:rPr>
            </w:pPr>
          </w:p>
        </w:tc>
        <w:tc>
          <w:tcPr>
            <w:tcW w:w="680" w:type="dxa"/>
            <w:vMerge/>
            <w:tcBorders>
              <w:top w:val="nil"/>
            </w:tcBorders>
          </w:tcPr>
          <w:p w:rsidR="002B437C" w:rsidRPr="00C13707" w:rsidRDefault="002B437C">
            <w:pPr>
              <w:rPr>
                <w:sz w:val="2"/>
                <w:szCs w:val="2"/>
              </w:rPr>
            </w:pPr>
          </w:p>
        </w:tc>
      </w:tr>
      <w:tr w:rsidR="00C13707" w:rsidRPr="00C13707">
        <w:trPr>
          <w:trHeight w:val="312"/>
        </w:trPr>
        <w:tc>
          <w:tcPr>
            <w:tcW w:w="1226" w:type="dxa"/>
            <w:gridSpan w:val="2"/>
            <w:vMerge w:val="restart"/>
          </w:tcPr>
          <w:p w:rsidR="002B437C" w:rsidRPr="00C13707" w:rsidRDefault="002B437C">
            <w:pPr>
              <w:pStyle w:val="TableParagraph"/>
              <w:rPr>
                <w:sz w:val="18"/>
              </w:rPr>
            </w:pPr>
          </w:p>
          <w:p w:rsidR="002B437C" w:rsidRPr="00C13707" w:rsidRDefault="002B437C">
            <w:pPr>
              <w:pStyle w:val="TableParagraph"/>
              <w:rPr>
                <w:sz w:val="18"/>
              </w:rPr>
            </w:pPr>
          </w:p>
          <w:p w:rsidR="002B437C" w:rsidRPr="00C13707" w:rsidRDefault="002B437C">
            <w:pPr>
              <w:pStyle w:val="TableParagraph"/>
              <w:rPr>
                <w:sz w:val="18"/>
              </w:rPr>
            </w:pPr>
          </w:p>
          <w:p w:rsidR="002B437C" w:rsidRPr="00C13707" w:rsidRDefault="002B437C">
            <w:pPr>
              <w:pStyle w:val="TableParagraph"/>
              <w:rPr>
                <w:sz w:val="18"/>
              </w:rPr>
            </w:pPr>
          </w:p>
          <w:p w:rsidR="002B437C" w:rsidRPr="00C13707" w:rsidRDefault="002B437C">
            <w:pPr>
              <w:pStyle w:val="TableParagraph"/>
              <w:rPr>
                <w:sz w:val="18"/>
              </w:rPr>
            </w:pPr>
          </w:p>
          <w:p w:rsidR="002B437C" w:rsidRPr="00C13707" w:rsidRDefault="002B437C">
            <w:pPr>
              <w:pStyle w:val="TableParagraph"/>
              <w:rPr>
                <w:sz w:val="18"/>
              </w:rPr>
            </w:pPr>
          </w:p>
          <w:p w:rsidR="002B437C" w:rsidRPr="00C13707" w:rsidRDefault="002B437C">
            <w:pPr>
              <w:pStyle w:val="TableParagraph"/>
              <w:rPr>
                <w:sz w:val="18"/>
              </w:rPr>
            </w:pPr>
          </w:p>
          <w:p w:rsidR="002B437C" w:rsidRPr="00C13707" w:rsidRDefault="00C22216">
            <w:pPr>
              <w:pStyle w:val="TableParagraph"/>
              <w:spacing w:before="143" w:line="187" w:lineRule="auto"/>
              <w:ind w:left="546" w:right="537"/>
              <w:jc w:val="both"/>
              <w:rPr>
                <w:sz w:val="18"/>
              </w:rPr>
            </w:pPr>
            <w:r w:rsidRPr="00C13707">
              <w:rPr>
                <w:rFonts w:hint="eastAsia"/>
                <w:spacing w:val="-10"/>
                <w:sz w:val="18"/>
              </w:rPr>
              <w:t>公</w:t>
            </w:r>
            <w:r w:rsidRPr="00C13707">
              <w:rPr>
                <w:rFonts w:hint="eastAsia"/>
                <w:spacing w:val="-10"/>
                <w:sz w:val="18"/>
              </w:rPr>
              <w:lastRenderedPageBreak/>
              <w:t>共基础课</w:t>
            </w:r>
          </w:p>
        </w:tc>
        <w:tc>
          <w:tcPr>
            <w:tcW w:w="544" w:type="dxa"/>
          </w:tcPr>
          <w:p w:rsidR="002B437C" w:rsidRPr="00C13707" w:rsidRDefault="00C22216">
            <w:pPr>
              <w:pStyle w:val="TableParagraph"/>
              <w:spacing w:before="57"/>
              <w:ind w:left="88" w:right="79"/>
              <w:jc w:val="center"/>
              <w:rPr>
                <w:sz w:val="18"/>
              </w:rPr>
            </w:pPr>
            <w:r w:rsidRPr="00C13707">
              <w:rPr>
                <w:rFonts w:hint="eastAsia"/>
                <w:spacing w:val="-5"/>
                <w:sz w:val="18"/>
              </w:rPr>
              <w:lastRenderedPageBreak/>
              <w:t>必修</w:t>
            </w:r>
          </w:p>
        </w:tc>
        <w:tc>
          <w:tcPr>
            <w:tcW w:w="1635" w:type="dxa"/>
          </w:tcPr>
          <w:p w:rsidR="002B437C" w:rsidRPr="00C13707" w:rsidRDefault="00C22216">
            <w:pPr>
              <w:pStyle w:val="TableParagraph"/>
              <w:spacing w:before="19"/>
              <w:ind w:left="29" w:right="19"/>
              <w:jc w:val="center"/>
              <w:rPr>
                <w:sz w:val="18"/>
              </w:rPr>
            </w:pPr>
            <w:r w:rsidRPr="00C13707">
              <w:rPr>
                <w:rFonts w:hint="eastAsia"/>
                <w:spacing w:val="-2"/>
                <w:sz w:val="18"/>
              </w:rPr>
              <w:t>中国特色社会主义</w:t>
            </w:r>
          </w:p>
        </w:tc>
        <w:tc>
          <w:tcPr>
            <w:tcW w:w="679" w:type="dxa"/>
          </w:tcPr>
          <w:p w:rsidR="002B437C" w:rsidRPr="00C13707" w:rsidRDefault="00C22216">
            <w:pPr>
              <w:pStyle w:val="TableParagraph"/>
              <w:spacing w:before="57"/>
              <w:ind w:left="24" w:right="15"/>
              <w:jc w:val="center"/>
              <w:rPr>
                <w:sz w:val="18"/>
              </w:rPr>
            </w:pPr>
            <w:r w:rsidRPr="00C13707">
              <w:rPr>
                <w:rFonts w:hint="eastAsia"/>
                <w:spacing w:val="-2"/>
                <w:sz w:val="18"/>
              </w:rPr>
              <w:t>000001</w:t>
            </w:r>
          </w:p>
        </w:tc>
        <w:tc>
          <w:tcPr>
            <w:tcW w:w="544" w:type="dxa"/>
          </w:tcPr>
          <w:p w:rsidR="002B437C" w:rsidRPr="00C13707" w:rsidRDefault="00C22216">
            <w:pPr>
              <w:pStyle w:val="TableParagraph"/>
              <w:spacing w:before="57"/>
              <w:ind w:left="238"/>
              <w:rPr>
                <w:sz w:val="18"/>
              </w:rPr>
            </w:pPr>
            <w:r w:rsidRPr="00C13707">
              <w:rPr>
                <w:rFonts w:hint="eastAsia"/>
                <w:sz w:val="18"/>
              </w:rPr>
              <w:t>2</w:t>
            </w:r>
          </w:p>
        </w:tc>
        <w:tc>
          <w:tcPr>
            <w:tcW w:w="813" w:type="dxa"/>
          </w:tcPr>
          <w:p w:rsidR="002B437C" w:rsidRPr="00C13707" w:rsidRDefault="00C22216">
            <w:pPr>
              <w:pStyle w:val="TableParagraph"/>
              <w:spacing w:before="57"/>
              <w:ind w:left="206" w:right="197"/>
              <w:jc w:val="center"/>
              <w:rPr>
                <w:sz w:val="18"/>
              </w:rPr>
            </w:pPr>
            <w:r w:rsidRPr="00C13707">
              <w:rPr>
                <w:rFonts w:hint="eastAsia"/>
                <w:spacing w:val="-5"/>
                <w:sz w:val="18"/>
              </w:rPr>
              <w:t>36</w:t>
            </w:r>
          </w:p>
        </w:tc>
        <w:tc>
          <w:tcPr>
            <w:tcW w:w="541" w:type="dxa"/>
          </w:tcPr>
          <w:p w:rsidR="002B437C" w:rsidRPr="00C13707" w:rsidRDefault="00C22216">
            <w:pPr>
              <w:pStyle w:val="TableParagraph"/>
              <w:spacing w:before="57"/>
              <w:ind w:left="10"/>
              <w:jc w:val="center"/>
              <w:rPr>
                <w:sz w:val="18"/>
              </w:rPr>
            </w:pPr>
            <w:r w:rsidRPr="00C13707">
              <w:rPr>
                <w:rFonts w:hint="eastAsia"/>
                <w:sz w:val="18"/>
              </w:rPr>
              <w:t>2</w:t>
            </w:r>
          </w:p>
        </w:tc>
        <w:tc>
          <w:tcPr>
            <w:tcW w:w="541" w:type="dxa"/>
          </w:tcPr>
          <w:p w:rsidR="002B437C" w:rsidRPr="00C13707" w:rsidRDefault="002B437C">
            <w:pPr>
              <w:pStyle w:val="TableParagraph"/>
              <w:rPr>
                <w:sz w:val="20"/>
              </w:rPr>
            </w:pPr>
          </w:p>
        </w:tc>
        <w:tc>
          <w:tcPr>
            <w:tcW w:w="541" w:type="dxa"/>
          </w:tcPr>
          <w:p w:rsidR="002B437C" w:rsidRPr="00C13707" w:rsidRDefault="002B437C">
            <w:pPr>
              <w:pStyle w:val="TableParagraph"/>
              <w:rPr>
                <w:sz w:val="20"/>
              </w:rPr>
            </w:pPr>
          </w:p>
        </w:tc>
        <w:tc>
          <w:tcPr>
            <w:tcW w:w="541" w:type="dxa"/>
          </w:tcPr>
          <w:p w:rsidR="002B437C" w:rsidRPr="00C13707" w:rsidRDefault="002B437C">
            <w:pPr>
              <w:pStyle w:val="TableParagraph"/>
              <w:rPr>
                <w:sz w:val="20"/>
              </w:rPr>
            </w:pPr>
          </w:p>
        </w:tc>
        <w:tc>
          <w:tcPr>
            <w:tcW w:w="541" w:type="dxa"/>
          </w:tcPr>
          <w:p w:rsidR="002B437C" w:rsidRPr="00C13707" w:rsidRDefault="002B437C">
            <w:pPr>
              <w:pStyle w:val="TableParagraph"/>
              <w:rPr>
                <w:sz w:val="20"/>
              </w:rPr>
            </w:pPr>
          </w:p>
        </w:tc>
        <w:tc>
          <w:tcPr>
            <w:tcW w:w="549" w:type="dxa"/>
          </w:tcPr>
          <w:p w:rsidR="002B437C" w:rsidRPr="00C13707" w:rsidRDefault="002B437C">
            <w:pPr>
              <w:pStyle w:val="TableParagraph"/>
              <w:rPr>
                <w:sz w:val="20"/>
              </w:rPr>
            </w:pPr>
          </w:p>
        </w:tc>
        <w:tc>
          <w:tcPr>
            <w:tcW w:w="560" w:type="dxa"/>
          </w:tcPr>
          <w:p w:rsidR="002B437C" w:rsidRPr="00C13707" w:rsidRDefault="00C22216">
            <w:pPr>
              <w:pStyle w:val="TableParagraph"/>
              <w:spacing w:before="57"/>
              <w:ind w:left="97" w:right="87"/>
              <w:jc w:val="center"/>
              <w:rPr>
                <w:sz w:val="18"/>
              </w:rPr>
            </w:pPr>
            <w:r w:rsidRPr="00C13707">
              <w:rPr>
                <w:rFonts w:hint="eastAsia"/>
                <w:spacing w:val="-5"/>
                <w:sz w:val="18"/>
              </w:rPr>
              <w:t>考试</w:t>
            </w:r>
          </w:p>
        </w:tc>
        <w:tc>
          <w:tcPr>
            <w:tcW w:w="680" w:type="dxa"/>
            <w:vMerge w:val="restart"/>
          </w:tcPr>
          <w:p w:rsidR="002B437C" w:rsidRPr="00C13707" w:rsidRDefault="002B437C">
            <w:pPr>
              <w:pStyle w:val="TableParagraph"/>
              <w:rPr>
                <w:sz w:val="18"/>
              </w:rPr>
            </w:pPr>
          </w:p>
          <w:p w:rsidR="002B437C" w:rsidRPr="00C13707" w:rsidRDefault="002B437C">
            <w:pPr>
              <w:pStyle w:val="TableParagraph"/>
              <w:rPr>
                <w:sz w:val="18"/>
              </w:rPr>
            </w:pPr>
          </w:p>
          <w:p w:rsidR="002B437C" w:rsidRPr="00C13707" w:rsidRDefault="002B437C">
            <w:pPr>
              <w:pStyle w:val="TableParagraph"/>
              <w:rPr>
                <w:sz w:val="18"/>
              </w:rPr>
            </w:pPr>
          </w:p>
          <w:p w:rsidR="002B437C" w:rsidRPr="00C13707" w:rsidRDefault="002B437C">
            <w:pPr>
              <w:pStyle w:val="TableParagraph"/>
              <w:rPr>
                <w:sz w:val="18"/>
              </w:rPr>
            </w:pPr>
          </w:p>
          <w:p w:rsidR="002B437C" w:rsidRPr="00C13707" w:rsidRDefault="002B437C">
            <w:pPr>
              <w:pStyle w:val="TableParagraph"/>
              <w:rPr>
                <w:sz w:val="18"/>
              </w:rPr>
            </w:pPr>
          </w:p>
          <w:p w:rsidR="002B437C" w:rsidRPr="00C13707" w:rsidRDefault="002B437C">
            <w:pPr>
              <w:pStyle w:val="TableParagraph"/>
              <w:rPr>
                <w:sz w:val="18"/>
              </w:rPr>
            </w:pPr>
          </w:p>
          <w:p w:rsidR="002B437C" w:rsidRPr="00C13707" w:rsidRDefault="002B437C">
            <w:pPr>
              <w:pStyle w:val="TableParagraph"/>
              <w:rPr>
                <w:sz w:val="18"/>
              </w:rPr>
            </w:pPr>
          </w:p>
          <w:p w:rsidR="002B437C" w:rsidRPr="00C13707" w:rsidRDefault="002B437C">
            <w:pPr>
              <w:pStyle w:val="TableParagraph"/>
              <w:rPr>
                <w:sz w:val="18"/>
              </w:rPr>
            </w:pPr>
          </w:p>
          <w:p w:rsidR="002B437C" w:rsidRPr="00C13707" w:rsidRDefault="002B437C">
            <w:pPr>
              <w:pStyle w:val="TableParagraph"/>
              <w:spacing w:before="3"/>
              <w:rPr>
                <w:sz w:val="18"/>
              </w:rPr>
            </w:pPr>
          </w:p>
          <w:p w:rsidR="002B437C" w:rsidRPr="00C13707" w:rsidRDefault="00C22216">
            <w:pPr>
              <w:pStyle w:val="TableParagraph"/>
              <w:ind w:left="84"/>
              <w:rPr>
                <w:sz w:val="18"/>
              </w:rPr>
            </w:pPr>
            <w:r w:rsidRPr="00C13707">
              <w:rPr>
                <w:rFonts w:hint="eastAsia"/>
                <w:spacing w:val="-2"/>
                <w:sz w:val="18"/>
              </w:rPr>
              <w:t>29.00%</w:t>
            </w:r>
          </w:p>
        </w:tc>
      </w:tr>
      <w:tr w:rsidR="00C13707" w:rsidRPr="00C13707">
        <w:trPr>
          <w:trHeight w:val="446"/>
        </w:trPr>
        <w:tc>
          <w:tcPr>
            <w:tcW w:w="1226" w:type="dxa"/>
            <w:gridSpan w:val="2"/>
            <w:vMerge/>
            <w:tcBorders>
              <w:top w:val="nil"/>
            </w:tcBorders>
          </w:tcPr>
          <w:p w:rsidR="002B437C" w:rsidRPr="00C13707" w:rsidRDefault="002B437C">
            <w:pPr>
              <w:rPr>
                <w:sz w:val="2"/>
                <w:szCs w:val="2"/>
              </w:rPr>
            </w:pPr>
          </w:p>
        </w:tc>
        <w:tc>
          <w:tcPr>
            <w:tcW w:w="544" w:type="dxa"/>
          </w:tcPr>
          <w:p w:rsidR="002B437C" w:rsidRPr="00C13707" w:rsidRDefault="00C22216">
            <w:pPr>
              <w:pStyle w:val="TableParagraph"/>
              <w:spacing w:before="57"/>
              <w:ind w:left="88" w:right="79"/>
              <w:jc w:val="center"/>
              <w:rPr>
                <w:sz w:val="18"/>
              </w:rPr>
            </w:pPr>
            <w:r w:rsidRPr="00C13707">
              <w:rPr>
                <w:rFonts w:hint="eastAsia"/>
                <w:spacing w:val="-5"/>
                <w:sz w:val="18"/>
              </w:rPr>
              <w:t>必修</w:t>
            </w:r>
          </w:p>
        </w:tc>
        <w:tc>
          <w:tcPr>
            <w:tcW w:w="1635" w:type="dxa"/>
          </w:tcPr>
          <w:p w:rsidR="002B437C" w:rsidRPr="00C13707" w:rsidRDefault="00C22216">
            <w:pPr>
              <w:pStyle w:val="TableParagraph"/>
              <w:spacing w:before="19"/>
              <w:ind w:left="29" w:right="19"/>
              <w:jc w:val="center"/>
              <w:rPr>
                <w:sz w:val="18"/>
              </w:rPr>
            </w:pPr>
            <w:r w:rsidRPr="00C13707">
              <w:rPr>
                <w:rFonts w:hint="eastAsia"/>
                <w:spacing w:val="-2"/>
                <w:sz w:val="18"/>
              </w:rPr>
              <w:t>心理健康与职业生涯</w:t>
            </w:r>
          </w:p>
        </w:tc>
        <w:tc>
          <w:tcPr>
            <w:tcW w:w="679" w:type="dxa"/>
          </w:tcPr>
          <w:p w:rsidR="002B437C" w:rsidRPr="00C13707" w:rsidRDefault="00C22216">
            <w:pPr>
              <w:pStyle w:val="TableParagraph"/>
              <w:spacing w:before="57"/>
              <w:ind w:left="24" w:right="15"/>
              <w:jc w:val="center"/>
              <w:rPr>
                <w:sz w:val="18"/>
              </w:rPr>
            </w:pPr>
            <w:r w:rsidRPr="00C13707">
              <w:rPr>
                <w:rFonts w:hint="eastAsia"/>
                <w:spacing w:val="-2"/>
                <w:sz w:val="18"/>
              </w:rPr>
              <w:t>000002</w:t>
            </w:r>
          </w:p>
        </w:tc>
        <w:tc>
          <w:tcPr>
            <w:tcW w:w="544" w:type="dxa"/>
          </w:tcPr>
          <w:p w:rsidR="002B437C" w:rsidRPr="00C13707" w:rsidRDefault="00C22216">
            <w:pPr>
              <w:pStyle w:val="TableParagraph"/>
              <w:spacing w:before="57"/>
              <w:ind w:left="238"/>
              <w:rPr>
                <w:sz w:val="18"/>
              </w:rPr>
            </w:pPr>
            <w:r w:rsidRPr="00C13707">
              <w:rPr>
                <w:rFonts w:hint="eastAsia"/>
                <w:sz w:val="18"/>
              </w:rPr>
              <w:t>2</w:t>
            </w:r>
          </w:p>
        </w:tc>
        <w:tc>
          <w:tcPr>
            <w:tcW w:w="813" w:type="dxa"/>
          </w:tcPr>
          <w:p w:rsidR="002B437C" w:rsidRPr="00C13707" w:rsidRDefault="00C22216">
            <w:pPr>
              <w:pStyle w:val="TableParagraph"/>
              <w:spacing w:before="57"/>
              <w:ind w:left="206" w:right="197"/>
              <w:jc w:val="center"/>
              <w:rPr>
                <w:sz w:val="18"/>
              </w:rPr>
            </w:pPr>
            <w:r w:rsidRPr="00C13707">
              <w:rPr>
                <w:rFonts w:hint="eastAsia"/>
                <w:spacing w:val="-5"/>
                <w:sz w:val="18"/>
              </w:rPr>
              <w:t>36</w:t>
            </w:r>
          </w:p>
        </w:tc>
        <w:tc>
          <w:tcPr>
            <w:tcW w:w="541" w:type="dxa"/>
          </w:tcPr>
          <w:p w:rsidR="002B437C" w:rsidRPr="00C13707" w:rsidRDefault="002B437C">
            <w:pPr>
              <w:pStyle w:val="TableParagraph"/>
              <w:rPr>
                <w:sz w:val="20"/>
              </w:rPr>
            </w:pPr>
          </w:p>
        </w:tc>
        <w:tc>
          <w:tcPr>
            <w:tcW w:w="541" w:type="dxa"/>
          </w:tcPr>
          <w:p w:rsidR="002B437C" w:rsidRPr="00C13707" w:rsidRDefault="00C22216">
            <w:pPr>
              <w:pStyle w:val="TableParagraph"/>
              <w:spacing w:before="57"/>
              <w:ind w:left="10"/>
              <w:jc w:val="center"/>
              <w:rPr>
                <w:sz w:val="18"/>
              </w:rPr>
            </w:pPr>
            <w:r w:rsidRPr="00C13707">
              <w:rPr>
                <w:rFonts w:hint="eastAsia"/>
                <w:sz w:val="18"/>
              </w:rPr>
              <w:t>2</w:t>
            </w:r>
          </w:p>
        </w:tc>
        <w:tc>
          <w:tcPr>
            <w:tcW w:w="541" w:type="dxa"/>
          </w:tcPr>
          <w:p w:rsidR="002B437C" w:rsidRPr="00C13707" w:rsidRDefault="002B437C">
            <w:pPr>
              <w:pStyle w:val="TableParagraph"/>
              <w:rPr>
                <w:sz w:val="20"/>
              </w:rPr>
            </w:pPr>
          </w:p>
        </w:tc>
        <w:tc>
          <w:tcPr>
            <w:tcW w:w="541" w:type="dxa"/>
          </w:tcPr>
          <w:p w:rsidR="002B437C" w:rsidRPr="00C13707" w:rsidRDefault="002B437C">
            <w:pPr>
              <w:pStyle w:val="TableParagraph"/>
              <w:rPr>
                <w:sz w:val="20"/>
              </w:rPr>
            </w:pPr>
          </w:p>
        </w:tc>
        <w:tc>
          <w:tcPr>
            <w:tcW w:w="541" w:type="dxa"/>
          </w:tcPr>
          <w:p w:rsidR="002B437C" w:rsidRPr="00C13707" w:rsidRDefault="002B437C">
            <w:pPr>
              <w:pStyle w:val="TableParagraph"/>
              <w:rPr>
                <w:sz w:val="20"/>
              </w:rPr>
            </w:pPr>
          </w:p>
        </w:tc>
        <w:tc>
          <w:tcPr>
            <w:tcW w:w="549" w:type="dxa"/>
          </w:tcPr>
          <w:p w:rsidR="002B437C" w:rsidRPr="00C13707" w:rsidRDefault="002B437C">
            <w:pPr>
              <w:pStyle w:val="TableParagraph"/>
              <w:rPr>
                <w:sz w:val="20"/>
              </w:rPr>
            </w:pPr>
          </w:p>
        </w:tc>
        <w:tc>
          <w:tcPr>
            <w:tcW w:w="560" w:type="dxa"/>
          </w:tcPr>
          <w:p w:rsidR="002B437C" w:rsidRPr="00C13707" w:rsidRDefault="00C22216">
            <w:pPr>
              <w:pStyle w:val="TableParagraph"/>
              <w:spacing w:before="57"/>
              <w:ind w:left="97" w:right="87"/>
              <w:jc w:val="center"/>
              <w:rPr>
                <w:sz w:val="18"/>
              </w:rPr>
            </w:pPr>
            <w:r w:rsidRPr="00C13707">
              <w:rPr>
                <w:rFonts w:hint="eastAsia"/>
                <w:spacing w:val="-5"/>
                <w:sz w:val="18"/>
              </w:rPr>
              <w:t>考试</w:t>
            </w:r>
          </w:p>
        </w:tc>
        <w:tc>
          <w:tcPr>
            <w:tcW w:w="680" w:type="dxa"/>
            <w:vMerge/>
            <w:tcBorders>
              <w:top w:val="nil"/>
            </w:tcBorders>
          </w:tcPr>
          <w:p w:rsidR="002B437C" w:rsidRPr="00C13707" w:rsidRDefault="002B437C">
            <w:pPr>
              <w:rPr>
                <w:sz w:val="2"/>
                <w:szCs w:val="2"/>
              </w:rPr>
            </w:pPr>
          </w:p>
        </w:tc>
      </w:tr>
      <w:tr w:rsidR="00C13707" w:rsidRPr="00C13707">
        <w:trPr>
          <w:trHeight w:val="311"/>
        </w:trPr>
        <w:tc>
          <w:tcPr>
            <w:tcW w:w="1226" w:type="dxa"/>
            <w:gridSpan w:val="2"/>
            <w:vMerge/>
            <w:tcBorders>
              <w:top w:val="nil"/>
            </w:tcBorders>
          </w:tcPr>
          <w:p w:rsidR="002B437C" w:rsidRPr="00C13707" w:rsidRDefault="002B437C">
            <w:pPr>
              <w:rPr>
                <w:sz w:val="2"/>
                <w:szCs w:val="2"/>
              </w:rPr>
            </w:pPr>
          </w:p>
        </w:tc>
        <w:tc>
          <w:tcPr>
            <w:tcW w:w="544" w:type="dxa"/>
          </w:tcPr>
          <w:p w:rsidR="002B437C" w:rsidRPr="00C13707" w:rsidRDefault="00C22216">
            <w:pPr>
              <w:pStyle w:val="TableParagraph"/>
              <w:spacing w:before="57"/>
              <w:ind w:left="88" w:right="79"/>
              <w:jc w:val="center"/>
              <w:rPr>
                <w:sz w:val="18"/>
              </w:rPr>
            </w:pPr>
            <w:r w:rsidRPr="00C13707">
              <w:rPr>
                <w:rFonts w:hint="eastAsia"/>
                <w:spacing w:val="-5"/>
                <w:sz w:val="18"/>
              </w:rPr>
              <w:t>必修</w:t>
            </w:r>
          </w:p>
        </w:tc>
        <w:tc>
          <w:tcPr>
            <w:tcW w:w="1635" w:type="dxa"/>
          </w:tcPr>
          <w:p w:rsidR="002B437C" w:rsidRPr="00C13707" w:rsidRDefault="00C22216">
            <w:pPr>
              <w:pStyle w:val="TableParagraph"/>
              <w:spacing w:before="19"/>
              <w:ind w:left="29" w:right="19"/>
              <w:jc w:val="center"/>
              <w:rPr>
                <w:sz w:val="18"/>
              </w:rPr>
            </w:pPr>
            <w:r w:rsidRPr="00C13707">
              <w:rPr>
                <w:rFonts w:hint="eastAsia"/>
                <w:spacing w:val="-2"/>
                <w:sz w:val="18"/>
              </w:rPr>
              <w:t>哲学与人生</w:t>
            </w:r>
          </w:p>
        </w:tc>
        <w:tc>
          <w:tcPr>
            <w:tcW w:w="679" w:type="dxa"/>
          </w:tcPr>
          <w:p w:rsidR="002B437C" w:rsidRPr="00C13707" w:rsidRDefault="00C22216">
            <w:pPr>
              <w:pStyle w:val="TableParagraph"/>
              <w:spacing w:before="57"/>
              <w:ind w:left="24" w:right="15"/>
              <w:jc w:val="center"/>
              <w:rPr>
                <w:sz w:val="18"/>
              </w:rPr>
            </w:pPr>
            <w:r w:rsidRPr="00C13707">
              <w:rPr>
                <w:rFonts w:hint="eastAsia"/>
                <w:spacing w:val="-2"/>
                <w:sz w:val="18"/>
              </w:rPr>
              <w:t>000003</w:t>
            </w:r>
          </w:p>
        </w:tc>
        <w:tc>
          <w:tcPr>
            <w:tcW w:w="544" w:type="dxa"/>
          </w:tcPr>
          <w:p w:rsidR="002B437C" w:rsidRPr="00C13707" w:rsidRDefault="00C22216">
            <w:pPr>
              <w:pStyle w:val="TableParagraph"/>
              <w:spacing w:before="57"/>
              <w:ind w:left="238"/>
              <w:rPr>
                <w:sz w:val="18"/>
              </w:rPr>
            </w:pPr>
            <w:r w:rsidRPr="00C13707">
              <w:rPr>
                <w:rFonts w:hint="eastAsia"/>
                <w:sz w:val="18"/>
              </w:rPr>
              <w:t>2</w:t>
            </w:r>
          </w:p>
        </w:tc>
        <w:tc>
          <w:tcPr>
            <w:tcW w:w="813" w:type="dxa"/>
          </w:tcPr>
          <w:p w:rsidR="002B437C" w:rsidRPr="00C13707" w:rsidRDefault="00C22216">
            <w:pPr>
              <w:pStyle w:val="TableParagraph"/>
              <w:spacing w:before="57"/>
              <w:ind w:left="206" w:right="197"/>
              <w:jc w:val="center"/>
              <w:rPr>
                <w:sz w:val="18"/>
              </w:rPr>
            </w:pPr>
            <w:r w:rsidRPr="00C13707">
              <w:rPr>
                <w:rFonts w:hint="eastAsia"/>
                <w:spacing w:val="-5"/>
                <w:sz w:val="18"/>
              </w:rPr>
              <w:t>36</w:t>
            </w:r>
          </w:p>
        </w:tc>
        <w:tc>
          <w:tcPr>
            <w:tcW w:w="541" w:type="dxa"/>
          </w:tcPr>
          <w:p w:rsidR="002B437C" w:rsidRPr="00C13707" w:rsidRDefault="002B437C">
            <w:pPr>
              <w:pStyle w:val="TableParagraph"/>
              <w:rPr>
                <w:sz w:val="20"/>
              </w:rPr>
            </w:pPr>
          </w:p>
        </w:tc>
        <w:tc>
          <w:tcPr>
            <w:tcW w:w="541" w:type="dxa"/>
          </w:tcPr>
          <w:p w:rsidR="002B437C" w:rsidRPr="00C13707" w:rsidRDefault="002B437C">
            <w:pPr>
              <w:pStyle w:val="TableParagraph"/>
              <w:rPr>
                <w:sz w:val="20"/>
              </w:rPr>
            </w:pPr>
          </w:p>
        </w:tc>
        <w:tc>
          <w:tcPr>
            <w:tcW w:w="541" w:type="dxa"/>
          </w:tcPr>
          <w:p w:rsidR="002B437C" w:rsidRPr="00C13707" w:rsidRDefault="00C22216">
            <w:pPr>
              <w:pStyle w:val="TableParagraph"/>
              <w:spacing w:before="57"/>
              <w:ind w:left="9"/>
              <w:jc w:val="center"/>
              <w:rPr>
                <w:sz w:val="18"/>
              </w:rPr>
            </w:pPr>
            <w:r w:rsidRPr="00C13707">
              <w:rPr>
                <w:rFonts w:hint="eastAsia"/>
                <w:sz w:val="18"/>
              </w:rPr>
              <w:t>2</w:t>
            </w:r>
          </w:p>
        </w:tc>
        <w:tc>
          <w:tcPr>
            <w:tcW w:w="541" w:type="dxa"/>
          </w:tcPr>
          <w:p w:rsidR="002B437C" w:rsidRPr="00C13707" w:rsidRDefault="002B437C">
            <w:pPr>
              <w:pStyle w:val="TableParagraph"/>
              <w:rPr>
                <w:sz w:val="20"/>
              </w:rPr>
            </w:pPr>
          </w:p>
        </w:tc>
        <w:tc>
          <w:tcPr>
            <w:tcW w:w="541" w:type="dxa"/>
          </w:tcPr>
          <w:p w:rsidR="002B437C" w:rsidRPr="00C13707" w:rsidRDefault="002B437C">
            <w:pPr>
              <w:pStyle w:val="TableParagraph"/>
              <w:rPr>
                <w:sz w:val="20"/>
              </w:rPr>
            </w:pPr>
          </w:p>
        </w:tc>
        <w:tc>
          <w:tcPr>
            <w:tcW w:w="549" w:type="dxa"/>
          </w:tcPr>
          <w:p w:rsidR="002B437C" w:rsidRPr="00C13707" w:rsidRDefault="002B437C">
            <w:pPr>
              <w:pStyle w:val="TableParagraph"/>
              <w:rPr>
                <w:sz w:val="20"/>
              </w:rPr>
            </w:pPr>
          </w:p>
        </w:tc>
        <w:tc>
          <w:tcPr>
            <w:tcW w:w="560" w:type="dxa"/>
          </w:tcPr>
          <w:p w:rsidR="002B437C" w:rsidRPr="00C13707" w:rsidRDefault="00C22216">
            <w:pPr>
              <w:pStyle w:val="TableParagraph"/>
              <w:spacing w:before="57"/>
              <w:ind w:left="97" w:right="87"/>
              <w:jc w:val="center"/>
              <w:rPr>
                <w:sz w:val="18"/>
              </w:rPr>
            </w:pPr>
            <w:r w:rsidRPr="00C13707">
              <w:rPr>
                <w:rFonts w:hint="eastAsia"/>
                <w:spacing w:val="-5"/>
                <w:sz w:val="18"/>
              </w:rPr>
              <w:t>考试</w:t>
            </w:r>
          </w:p>
        </w:tc>
        <w:tc>
          <w:tcPr>
            <w:tcW w:w="680" w:type="dxa"/>
            <w:vMerge/>
            <w:tcBorders>
              <w:top w:val="nil"/>
            </w:tcBorders>
          </w:tcPr>
          <w:p w:rsidR="002B437C" w:rsidRPr="00C13707" w:rsidRDefault="002B437C">
            <w:pPr>
              <w:rPr>
                <w:sz w:val="2"/>
                <w:szCs w:val="2"/>
              </w:rPr>
            </w:pPr>
          </w:p>
        </w:tc>
      </w:tr>
      <w:tr w:rsidR="00C13707" w:rsidRPr="00C13707">
        <w:trPr>
          <w:trHeight w:val="311"/>
        </w:trPr>
        <w:tc>
          <w:tcPr>
            <w:tcW w:w="1226" w:type="dxa"/>
            <w:gridSpan w:val="2"/>
            <w:vMerge/>
            <w:tcBorders>
              <w:top w:val="nil"/>
            </w:tcBorders>
          </w:tcPr>
          <w:p w:rsidR="002B437C" w:rsidRPr="00C13707" w:rsidRDefault="002B437C">
            <w:pPr>
              <w:rPr>
                <w:sz w:val="2"/>
                <w:szCs w:val="2"/>
              </w:rPr>
            </w:pPr>
          </w:p>
        </w:tc>
        <w:tc>
          <w:tcPr>
            <w:tcW w:w="544" w:type="dxa"/>
          </w:tcPr>
          <w:p w:rsidR="002B437C" w:rsidRPr="00C13707" w:rsidRDefault="00C22216">
            <w:pPr>
              <w:pStyle w:val="TableParagraph"/>
              <w:spacing w:before="57"/>
              <w:ind w:left="88" w:right="79"/>
              <w:jc w:val="center"/>
              <w:rPr>
                <w:sz w:val="18"/>
              </w:rPr>
            </w:pPr>
            <w:r w:rsidRPr="00C13707">
              <w:rPr>
                <w:rFonts w:hint="eastAsia"/>
                <w:spacing w:val="-5"/>
                <w:sz w:val="18"/>
              </w:rPr>
              <w:t>必修</w:t>
            </w:r>
          </w:p>
        </w:tc>
        <w:tc>
          <w:tcPr>
            <w:tcW w:w="1635" w:type="dxa"/>
          </w:tcPr>
          <w:p w:rsidR="002B437C" w:rsidRPr="00C13707" w:rsidRDefault="00C22216">
            <w:pPr>
              <w:pStyle w:val="TableParagraph"/>
              <w:spacing w:before="19"/>
              <w:ind w:left="29" w:right="19"/>
              <w:jc w:val="center"/>
              <w:rPr>
                <w:sz w:val="18"/>
              </w:rPr>
            </w:pPr>
            <w:r w:rsidRPr="00C13707">
              <w:rPr>
                <w:rFonts w:hint="eastAsia"/>
                <w:spacing w:val="-2"/>
                <w:sz w:val="18"/>
              </w:rPr>
              <w:t>职业道德与法治</w:t>
            </w:r>
          </w:p>
        </w:tc>
        <w:tc>
          <w:tcPr>
            <w:tcW w:w="679" w:type="dxa"/>
          </w:tcPr>
          <w:p w:rsidR="002B437C" w:rsidRPr="00C13707" w:rsidRDefault="00C22216">
            <w:pPr>
              <w:pStyle w:val="TableParagraph"/>
              <w:spacing w:before="57"/>
              <w:ind w:left="24" w:right="15"/>
              <w:jc w:val="center"/>
              <w:rPr>
                <w:sz w:val="18"/>
              </w:rPr>
            </w:pPr>
            <w:r w:rsidRPr="00C13707">
              <w:rPr>
                <w:rFonts w:hint="eastAsia"/>
                <w:spacing w:val="-2"/>
                <w:sz w:val="18"/>
              </w:rPr>
              <w:t>000004</w:t>
            </w:r>
          </w:p>
        </w:tc>
        <w:tc>
          <w:tcPr>
            <w:tcW w:w="544" w:type="dxa"/>
          </w:tcPr>
          <w:p w:rsidR="002B437C" w:rsidRPr="00C13707" w:rsidRDefault="00C22216">
            <w:pPr>
              <w:pStyle w:val="TableParagraph"/>
              <w:spacing w:before="57"/>
              <w:ind w:left="238"/>
              <w:rPr>
                <w:sz w:val="18"/>
              </w:rPr>
            </w:pPr>
            <w:r w:rsidRPr="00C13707">
              <w:rPr>
                <w:rFonts w:hint="eastAsia"/>
                <w:sz w:val="18"/>
              </w:rPr>
              <w:t>2</w:t>
            </w:r>
          </w:p>
        </w:tc>
        <w:tc>
          <w:tcPr>
            <w:tcW w:w="813" w:type="dxa"/>
          </w:tcPr>
          <w:p w:rsidR="002B437C" w:rsidRPr="00C13707" w:rsidRDefault="00C22216">
            <w:pPr>
              <w:pStyle w:val="TableParagraph"/>
              <w:spacing w:before="57"/>
              <w:ind w:left="206" w:right="197"/>
              <w:jc w:val="center"/>
              <w:rPr>
                <w:sz w:val="18"/>
              </w:rPr>
            </w:pPr>
            <w:r w:rsidRPr="00C13707">
              <w:rPr>
                <w:rFonts w:hint="eastAsia"/>
                <w:spacing w:val="-5"/>
                <w:sz w:val="18"/>
              </w:rPr>
              <w:t>36</w:t>
            </w:r>
          </w:p>
        </w:tc>
        <w:tc>
          <w:tcPr>
            <w:tcW w:w="541" w:type="dxa"/>
          </w:tcPr>
          <w:p w:rsidR="002B437C" w:rsidRPr="00C13707" w:rsidRDefault="002B437C">
            <w:pPr>
              <w:pStyle w:val="TableParagraph"/>
              <w:rPr>
                <w:sz w:val="20"/>
              </w:rPr>
            </w:pPr>
          </w:p>
        </w:tc>
        <w:tc>
          <w:tcPr>
            <w:tcW w:w="541" w:type="dxa"/>
          </w:tcPr>
          <w:p w:rsidR="002B437C" w:rsidRPr="00C13707" w:rsidRDefault="002B437C">
            <w:pPr>
              <w:pStyle w:val="TableParagraph"/>
              <w:rPr>
                <w:sz w:val="20"/>
              </w:rPr>
            </w:pPr>
          </w:p>
        </w:tc>
        <w:tc>
          <w:tcPr>
            <w:tcW w:w="541" w:type="dxa"/>
          </w:tcPr>
          <w:p w:rsidR="002B437C" w:rsidRPr="00C13707" w:rsidRDefault="002B437C">
            <w:pPr>
              <w:pStyle w:val="TableParagraph"/>
              <w:rPr>
                <w:sz w:val="20"/>
              </w:rPr>
            </w:pPr>
          </w:p>
        </w:tc>
        <w:tc>
          <w:tcPr>
            <w:tcW w:w="541" w:type="dxa"/>
          </w:tcPr>
          <w:p w:rsidR="002B437C" w:rsidRPr="00C13707" w:rsidRDefault="00C22216">
            <w:pPr>
              <w:pStyle w:val="TableParagraph"/>
              <w:spacing w:before="57"/>
              <w:ind w:left="10"/>
              <w:jc w:val="center"/>
              <w:rPr>
                <w:sz w:val="18"/>
              </w:rPr>
            </w:pPr>
            <w:r w:rsidRPr="00C13707">
              <w:rPr>
                <w:rFonts w:hint="eastAsia"/>
                <w:sz w:val="18"/>
              </w:rPr>
              <w:t>2</w:t>
            </w:r>
          </w:p>
        </w:tc>
        <w:tc>
          <w:tcPr>
            <w:tcW w:w="541" w:type="dxa"/>
          </w:tcPr>
          <w:p w:rsidR="002B437C" w:rsidRPr="00C13707" w:rsidRDefault="002B437C">
            <w:pPr>
              <w:pStyle w:val="TableParagraph"/>
              <w:rPr>
                <w:sz w:val="20"/>
              </w:rPr>
            </w:pPr>
          </w:p>
        </w:tc>
        <w:tc>
          <w:tcPr>
            <w:tcW w:w="549" w:type="dxa"/>
          </w:tcPr>
          <w:p w:rsidR="002B437C" w:rsidRPr="00C13707" w:rsidRDefault="002B437C">
            <w:pPr>
              <w:pStyle w:val="TableParagraph"/>
              <w:rPr>
                <w:sz w:val="20"/>
              </w:rPr>
            </w:pPr>
          </w:p>
        </w:tc>
        <w:tc>
          <w:tcPr>
            <w:tcW w:w="560" w:type="dxa"/>
          </w:tcPr>
          <w:p w:rsidR="002B437C" w:rsidRPr="00C13707" w:rsidRDefault="00C22216">
            <w:pPr>
              <w:pStyle w:val="TableParagraph"/>
              <w:spacing w:before="57"/>
              <w:ind w:left="97" w:right="87"/>
              <w:jc w:val="center"/>
              <w:rPr>
                <w:sz w:val="18"/>
              </w:rPr>
            </w:pPr>
            <w:r w:rsidRPr="00C13707">
              <w:rPr>
                <w:rFonts w:hint="eastAsia"/>
                <w:spacing w:val="-5"/>
                <w:sz w:val="18"/>
              </w:rPr>
              <w:t>考试</w:t>
            </w:r>
          </w:p>
        </w:tc>
        <w:tc>
          <w:tcPr>
            <w:tcW w:w="680" w:type="dxa"/>
            <w:vMerge/>
            <w:tcBorders>
              <w:top w:val="nil"/>
            </w:tcBorders>
          </w:tcPr>
          <w:p w:rsidR="002B437C" w:rsidRPr="00C13707" w:rsidRDefault="002B437C">
            <w:pPr>
              <w:rPr>
                <w:sz w:val="2"/>
                <w:szCs w:val="2"/>
              </w:rPr>
            </w:pPr>
          </w:p>
        </w:tc>
      </w:tr>
      <w:tr w:rsidR="00C13707" w:rsidRPr="00C13707">
        <w:trPr>
          <w:trHeight w:val="311"/>
        </w:trPr>
        <w:tc>
          <w:tcPr>
            <w:tcW w:w="1226" w:type="dxa"/>
            <w:gridSpan w:val="2"/>
            <w:vMerge/>
            <w:tcBorders>
              <w:top w:val="nil"/>
            </w:tcBorders>
          </w:tcPr>
          <w:p w:rsidR="002B437C" w:rsidRPr="00C13707" w:rsidRDefault="002B437C">
            <w:pPr>
              <w:rPr>
                <w:sz w:val="2"/>
                <w:szCs w:val="2"/>
              </w:rPr>
            </w:pPr>
          </w:p>
        </w:tc>
        <w:tc>
          <w:tcPr>
            <w:tcW w:w="544" w:type="dxa"/>
          </w:tcPr>
          <w:p w:rsidR="002B437C" w:rsidRPr="00C13707" w:rsidRDefault="002B437C">
            <w:pPr>
              <w:pStyle w:val="TableParagraph"/>
              <w:spacing w:before="57"/>
              <w:ind w:left="88" w:right="79"/>
              <w:jc w:val="center"/>
              <w:rPr>
                <w:spacing w:val="-5"/>
                <w:sz w:val="18"/>
              </w:rPr>
            </w:pPr>
          </w:p>
        </w:tc>
        <w:tc>
          <w:tcPr>
            <w:tcW w:w="1635" w:type="dxa"/>
          </w:tcPr>
          <w:p w:rsidR="002B437C" w:rsidRPr="00C13707" w:rsidRDefault="00C22216">
            <w:pPr>
              <w:pStyle w:val="TableParagraph"/>
              <w:spacing w:before="19"/>
              <w:ind w:left="29" w:right="19"/>
              <w:jc w:val="center"/>
              <w:rPr>
                <w:spacing w:val="-2"/>
                <w:sz w:val="18"/>
              </w:rPr>
            </w:pPr>
            <w:r w:rsidRPr="00C13707">
              <w:rPr>
                <w:rFonts w:hint="eastAsia"/>
                <w:spacing w:val="-2"/>
                <w:sz w:val="18"/>
              </w:rPr>
              <w:t>职业发展</w:t>
            </w:r>
          </w:p>
        </w:tc>
        <w:tc>
          <w:tcPr>
            <w:tcW w:w="679" w:type="dxa"/>
          </w:tcPr>
          <w:p w:rsidR="002B437C" w:rsidRPr="00C13707" w:rsidRDefault="002B437C">
            <w:pPr>
              <w:pStyle w:val="TableParagraph"/>
              <w:spacing w:before="57"/>
              <w:ind w:left="24" w:right="15"/>
              <w:jc w:val="center"/>
              <w:rPr>
                <w:spacing w:val="-2"/>
                <w:sz w:val="18"/>
              </w:rPr>
            </w:pPr>
          </w:p>
        </w:tc>
        <w:tc>
          <w:tcPr>
            <w:tcW w:w="544" w:type="dxa"/>
          </w:tcPr>
          <w:p w:rsidR="002B437C" w:rsidRPr="00C13707" w:rsidRDefault="00C22216">
            <w:pPr>
              <w:pStyle w:val="TableParagraph"/>
              <w:spacing w:before="57"/>
              <w:ind w:left="238"/>
              <w:rPr>
                <w:sz w:val="18"/>
              </w:rPr>
            </w:pPr>
            <w:r w:rsidRPr="00C13707">
              <w:rPr>
                <w:rFonts w:hint="eastAsia"/>
                <w:sz w:val="18"/>
              </w:rPr>
              <w:t>2</w:t>
            </w:r>
          </w:p>
        </w:tc>
        <w:tc>
          <w:tcPr>
            <w:tcW w:w="813" w:type="dxa"/>
          </w:tcPr>
          <w:p w:rsidR="002B437C" w:rsidRPr="00C13707" w:rsidRDefault="00C22216">
            <w:pPr>
              <w:pStyle w:val="TableParagraph"/>
              <w:spacing w:before="57"/>
              <w:ind w:left="206" w:right="197"/>
              <w:jc w:val="center"/>
              <w:rPr>
                <w:spacing w:val="-5"/>
                <w:sz w:val="18"/>
              </w:rPr>
            </w:pPr>
            <w:r w:rsidRPr="00C13707">
              <w:rPr>
                <w:rFonts w:hint="eastAsia"/>
                <w:spacing w:val="-5"/>
                <w:sz w:val="18"/>
              </w:rPr>
              <w:t>36</w:t>
            </w:r>
          </w:p>
        </w:tc>
        <w:tc>
          <w:tcPr>
            <w:tcW w:w="541" w:type="dxa"/>
          </w:tcPr>
          <w:p w:rsidR="002B437C" w:rsidRPr="00C13707" w:rsidRDefault="002B437C">
            <w:pPr>
              <w:pStyle w:val="TableParagraph"/>
              <w:rPr>
                <w:sz w:val="20"/>
              </w:rPr>
            </w:pPr>
          </w:p>
        </w:tc>
        <w:tc>
          <w:tcPr>
            <w:tcW w:w="541" w:type="dxa"/>
          </w:tcPr>
          <w:p w:rsidR="002B437C" w:rsidRPr="00C13707" w:rsidRDefault="002B437C">
            <w:pPr>
              <w:pStyle w:val="TableParagraph"/>
              <w:rPr>
                <w:sz w:val="20"/>
              </w:rPr>
            </w:pPr>
          </w:p>
        </w:tc>
        <w:tc>
          <w:tcPr>
            <w:tcW w:w="541" w:type="dxa"/>
          </w:tcPr>
          <w:p w:rsidR="002B437C" w:rsidRPr="00C13707" w:rsidRDefault="002B437C">
            <w:pPr>
              <w:pStyle w:val="TableParagraph"/>
              <w:rPr>
                <w:sz w:val="20"/>
              </w:rPr>
            </w:pPr>
          </w:p>
        </w:tc>
        <w:tc>
          <w:tcPr>
            <w:tcW w:w="541" w:type="dxa"/>
          </w:tcPr>
          <w:p w:rsidR="002B437C" w:rsidRPr="00C13707" w:rsidRDefault="002B437C">
            <w:pPr>
              <w:pStyle w:val="TableParagraph"/>
              <w:spacing w:before="57"/>
              <w:ind w:left="10"/>
              <w:jc w:val="center"/>
              <w:rPr>
                <w:sz w:val="18"/>
              </w:rPr>
            </w:pPr>
          </w:p>
        </w:tc>
        <w:tc>
          <w:tcPr>
            <w:tcW w:w="541" w:type="dxa"/>
          </w:tcPr>
          <w:p w:rsidR="002B437C" w:rsidRPr="00C13707" w:rsidRDefault="00C22216">
            <w:pPr>
              <w:pStyle w:val="TableParagraph"/>
              <w:jc w:val="center"/>
              <w:rPr>
                <w:sz w:val="20"/>
              </w:rPr>
            </w:pPr>
            <w:r w:rsidRPr="00C13707">
              <w:rPr>
                <w:rFonts w:hint="eastAsia"/>
                <w:sz w:val="20"/>
              </w:rPr>
              <w:t>2</w:t>
            </w:r>
          </w:p>
        </w:tc>
        <w:tc>
          <w:tcPr>
            <w:tcW w:w="549" w:type="dxa"/>
          </w:tcPr>
          <w:p w:rsidR="002B437C" w:rsidRPr="00C13707" w:rsidRDefault="002B437C">
            <w:pPr>
              <w:pStyle w:val="TableParagraph"/>
              <w:rPr>
                <w:sz w:val="20"/>
              </w:rPr>
            </w:pPr>
          </w:p>
        </w:tc>
        <w:tc>
          <w:tcPr>
            <w:tcW w:w="560" w:type="dxa"/>
          </w:tcPr>
          <w:p w:rsidR="002B437C" w:rsidRPr="00C13707" w:rsidRDefault="002B437C">
            <w:pPr>
              <w:pStyle w:val="TableParagraph"/>
              <w:spacing w:before="57"/>
              <w:ind w:left="97" w:right="87"/>
              <w:jc w:val="center"/>
              <w:rPr>
                <w:spacing w:val="-5"/>
                <w:sz w:val="18"/>
              </w:rPr>
            </w:pPr>
          </w:p>
        </w:tc>
        <w:tc>
          <w:tcPr>
            <w:tcW w:w="680" w:type="dxa"/>
            <w:vMerge/>
            <w:tcBorders>
              <w:top w:val="nil"/>
            </w:tcBorders>
          </w:tcPr>
          <w:p w:rsidR="002B437C" w:rsidRPr="00C13707" w:rsidRDefault="002B437C">
            <w:pPr>
              <w:rPr>
                <w:sz w:val="2"/>
                <w:szCs w:val="2"/>
              </w:rPr>
            </w:pPr>
          </w:p>
        </w:tc>
      </w:tr>
      <w:tr w:rsidR="00C13707" w:rsidRPr="00C13707">
        <w:trPr>
          <w:trHeight w:val="311"/>
        </w:trPr>
        <w:tc>
          <w:tcPr>
            <w:tcW w:w="1226" w:type="dxa"/>
            <w:gridSpan w:val="2"/>
            <w:vMerge/>
            <w:tcBorders>
              <w:top w:val="nil"/>
            </w:tcBorders>
          </w:tcPr>
          <w:p w:rsidR="002B437C" w:rsidRPr="00C13707" w:rsidRDefault="002B437C">
            <w:pPr>
              <w:rPr>
                <w:sz w:val="2"/>
                <w:szCs w:val="2"/>
              </w:rPr>
            </w:pPr>
          </w:p>
        </w:tc>
        <w:tc>
          <w:tcPr>
            <w:tcW w:w="544" w:type="dxa"/>
          </w:tcPr>
          <w:p w:rsidR="002B437C" w:rsidRPr="00C13707" w:rsidRDefault="00C22216">
            <w:pPr>
              <w:pStyle w:val="TableParagraph"/>
              <w:spacing w:before="57"/>
              <w:ind w:left="88" w:right="79"/>
              <w:jc w:val="center"/>
              <w:rPr>
                <w:sz w:val="18"/>
              </w:rPr>
            </w:pPr>
            <w:r w:rsidRPr="00C13707">
              <w:rPr>
                <w:rFonts w:hint="eastAsia"/>
                <w:spacing w:val="-5"/>
                <w:sz w:val="18"/>
              </w:rPr>
              <w:t>必修</w:t>
            </w:r>
          </w:p>
        </w:tc>
        <w:tc>
          <w:tcPr>
            <w:tcW w:w="1635" w:type="dxa"/>
          </w:tcPr>
          <w:p w:rsidR="002B437C" w:rsidRPr="00C13707" w:rsidRDefault="00C22216">
            <w:pPr>
              <w:pStyle w:val="TableParagraph"/>
              <w:spacing w:before="57"/>
              <w:ind w:left="29" w:right="19"/>
              <w:jc w:val="center"/>
              <w:rPr>
                <w:sz w:val="18"/>
              </w:rPr>
            </w:pPr>
            <w:r w:rsidRPr="00C13707">
              <w:rPr>
                <w:rFonts w:hint="eastAsia"/>
                <w:spacing w:val="-5"/>
                <w:sz w:val="18"/>
              </w:rPr>
              <w:t>语文</w:t>
            </w:r>
          </w:p>
        </w:tc>
        <w:tc>
          <w:tcPr>
            <w:tcW w:w="679" w:type="dxa"/>
          </w:tcPr>
          <w:p w:rsidR="002B437C" w:rsidRPr="00C13707" w:rsidRDefault="00C22216">
            <w:pPr>
              <w:pStyle w:val="TableParagraph"/>
              <w:spacing w:before="57"/>
              <w:ind w:left="24" w:right="15"/>
              <w:jc w:val="center"/>
              <w:rPr>
                <w:sz w:val="18"/>
              </w:rPr>
            </w:pPr>
            <w:r w:rsidRPr="00C13707">
              <w:rPr>
                <w:rFonts w:hint="eastAsia"/>
                <w:spacing w:val="-2"/>
                <w:sz w:val="18"/>
              </w:rPr>
              <w:t>000005</w:t>
            </w:r>
          </w:p>
        </w:tc>
        <w:tc>
          <w:tcPr>
            <w:tcW w:w="544" w:type="dxa"/>
          </w:tcPr>
          <w:p w:rsidR="002B437C" w:rsidRPr="00C13707" w:rsidRDefault="00C22216">
            <w:pPr>
              <w:pStyle w:val="TableParagraph"/>
              <w:spacing w:before="57"/>
              <w:ind w:left="193"/>
              <w:rPr>
                <w:sz w:val="18"/>
              </w:rPr>
            </w:pPr>
            <w:r w:rsidRPr="00C13707">
              <w:rPr>
                <w:rFonts w:hint="eastAsia"/>
                <w:spacing w:val="-5"/>
                <w:sz w:val="18"/>
              </w:rPr>
              <w:t>20</w:t>
            </w:r>
          </w:p>
        </w:tc>
        <w:tc>
          <w:tcPr>
            <w:tcW w:w="813" w:type="dxa"/>
          </w:tcPr>
          <w:p w:rsidR="002B437C" w:rsidRPr="00C13707" w:rsidRDefault="00C22216">
            <w:pPr>
              <w:pStyle w:val="TableParagraph"/>
              <w:spacing w:before="57"/>
              <w:ind w:left="206" w:right="197"/>
              <w:jc w:val="center"/>
              <w:rPr>
                <w:sz w:val="18"/>
              </w:rPr>
            </w:pPr>
            <w:r w:rsidRPr="00C13707">
              <w:rPr>
                <w:rFonts w:hint="eastAsia"/>
                <w:spacing w:val="-5"/>
                <w:sz w:val="18"/>
              </w:rPr>
              <w:t>360</w:t>
            </w:r>
          </w:p>
        </w:tc>
        <w:tc>
          <w:tcPr>
            <w:tcW w:w="541" w:type="dxa"/>
          </w:tcPr>
          <w:p w:rsidR="002B437C" w:rsidRPr="00C13707" w:rsidRDefault="00C22216">
            <w:pPr>
              <w:pStyle w:val="TableParagraph"/>
              <w:spacing w:before="57"/>
              <w:ind w:left="10"/>
              <w:jc w:val="center"/>
              <w:rPr>
                <w:sz w:val="18"/>
              </w:rPr>
            </w:pPr>
            <w:r w:rsidRPr="00C13707">
              <w:rPr>
                <w:rFonts w:hint="eastAsia"/>
                <w:sz w:val="18"/>
              </w:rPr>
              <w:t>4</w:t>
            </w:r>
          </w:p>
        </w:tc>
        <w:tc>
          <w:tcPr>
            <w:tcW w:w="541" w:type="dxa"/>
          </w:tcPr>
          <w:p w:rsidR="002B437C" w:rsidRPr="00C13707" w:rsidRDefault="00C22216">
            <w:pPr>
              <w:pStyle w:val="TableParagraph"/>
              <w:spacing w:before="57"/>
              <w:ind w:left="10"/>
              <w:jc w:val="center"/>
              <w:rPr>
                <w:sz w:val="18"/>
              </w:rPr>
            </w:pPr>
            <w:r w:rsidRPr="00C13707">
              <w:rPr>
                <w:rFonts w:hint="eastAsia"/>
                <w:sz w:val="18"/>
              </w:rPr>
              <w:t>4</w:t>
            </w:r>
          </w:p>
        </w:tc>
        <w:tc>
          <w:tcPr>
            <w:tcW w:w="541" w:type="dxa"/>
          </w:tcPr>
          <w:p w:rsidR="002B437C" w:rsidRPr="00C13707" w:rsidRDefault="00C22216">
            <w:pPr>
              <w:pStyle w:val="TableParagraph"/>
              <w:spacing w:before="57"/>
              <w:ind w:left="9"/>
              <w:jc w:val="center"/>
              <w:rPr>
                <w:sz w:val="18"/>
              </w:rPr>
            </w:pPr>
            <w:r w:rsidRPr="00C13707">
              <w:rPr>
                <w:rFonts w:hint="eastAsia"/>
                <w:sz w:val="18"/>
              </w:rPr>
              <w:t>4</w:t>
            </w:r>
          </w:p>
        </w:tc>
        <w:tc>
          <w:tcPr>
            <w:tcW w:w="541" w:type="dxa"/>
          </w:tcPr>
          <w:p w:rsidR="002B437C" w:rsidRPr="00C13707" w:rsidRDefault="00C22216">
            <w:pPr>
              <w:pStyle w:val="TableParagraph"/>
              <w:rPr>
                <w:sz w:val="20"/>
              </w:rPr>
            </w:pPr>
            <w:r w:rsidRPr="00C13707">
              <w:rPr>
                <w:rFonts w:hint="eastAsia"/>
                <w:sz w:val="20"/>
              </w:rPr>
              <w:t>4</w:t>
            </w:r>
          </w:p>
        </w:tc>
        <w:tc>
          <w:tcPr>
            <w:tcW w:w="541" w:type="dxa"/>
          </w:tcPr>
          <w:p w:rsidR="002B437C" w:rsidRPr="00C13707" w:rsidRDefault="00C22216">
            <w:pPr>
              <w:pStyle w:val="TableParagraph"/>
              <w:rPr>
                <w:sz w:val="20"/>
              </w:rPr>
            </w:pPr>
            <w:r w:rsidRPr="00C13707">
              <w:rPr>
                <w:rFonts w:hint="eastAsia"/>
                <w:sz w:val="20"/>
              </w:rPr>
              <w:t>4</w:t>
            </w:r>
          </w:p>
        </w:tc>
        <w:tc>
          <w:tcPr>
            <w:tcW w:w="549" w:type="dxa"/>
          </w:tcPr>
          <w:p w:rsidR="002B437C" w:rsidRPr="00C13707" w:rsidRDefault="002B437C">
            <w:pPr>
              <w:pStyle w:val="TableParagraph"/>
              <w:rPr>
                <w:sz w:val="20"/>
              </w:rPr>
            </w:pPr>
          </w:p>
        </w:tc>
        <w:tc>
          <w:tcPr>
            <w:tcW w:w="560" w:type="dxa"/>
          </w:tcPr>
          <w:p w:rsidR="002B437C" w:rsidRPr="00C13707" w:rsidRDefault="00C22216">
            <w:pPr>
              <w:pStyle w:val="TableParagraph"/>
              <w:spacing w:before="57"/>
              <w:ind w:left="97" w:right="87"/>
              <w:jc w:val="center"/>
              <w:rPr>
                <w:sz w:val="18"/>
              </w:rPr>
            </w:pPr>
            <w:r w:rsidRPr="00C13707">
              <w:rPr>
                <w:rFonts w:hint="eastAsia"/>
                <w:spacing w:val="-5"/>
                <w:sz w:val="18"/>
              </w:rPr>
              <w:t>考试</w:t>
            </w:r>
          </w:p>
        </w:tc>
        <w:tc>
          <w:tcPr>
            <w:tcW w:w="680" w:type="dxa"/>
            <w:vMerge/>
            <w:tcBorders>
              <w:top w:val="nil"/>
            </w:tcBorders>
          </w:tcPr>
          <w:p w:rsidR="002B437C" w:rsidRPr="00C13707" w:rsidRDefault="002B437C">
            <w:pPr>
              <w:rPr>
                <w:sz w:val="2"/>
                <w:szCs w:val="2"/>
              </w:rPr>
            </w:pPr>
          </w:p>
        </w:tc>
      </w:tr>
      <w:tr w:rsidR="00C13707" w:rsidRPr="00C13707">
        <w:trPr>
          <w:trHeight w:val="312"/>
        </w:trPr>
        <w:tc>
          <w:tcPr>
            <w:tcW w:w="1226" w:type="dxa"/>
            <w:gridSpan w:val="2"/>
            <w:vMerge/>
            <w:tcBorders>
              <w:top w:val="nil"/>
            </w:tcBorders>
          </w:tcPr>
          <w:p w:rsidR="002B437C" w:rsidRPr="00C13707" w:rsidRDefault="002B437C">
            <w:pPr>
              <w:rPr>
                <w:sz w:val="2"/>
                <w:szCs w:val="2"/>
              </w:rPr>
            </w:pPr>
          </w:p>
        </w:tc>
        <w:tc>
          <w:tcPr>
            <w:tcW w:w="544" w:type="dxa"/>
          </w:tcPr>
          <w:p w:rsidR="002B437C" w:rsidRPr="00C13707" w:rsidRDefault="00C22216">
            <w:pPr>
              <w:pStyle w:val="TableParagraph"/>
              <w:spacing w:before="57"/>
              <w:ind w:left="88" w:right="79"/>
              <w:jc w:val="center"/>
              <w:rPr>
                <w:sz w:val="18"/>
              </w:rPr>
            </w:pPr>
            <w:r w:rsidRPr="00C13707">
              <w:rPr>
                <w:rFonts w:hint="eastAsia"/>
                <w:spacing w:val="-5"/>
                <w:sz w:val="18"/>
              </w:rPr>
              <w:t>必修</w:t>
            </w:r>
          </w:p>
        </w:tc>
        <w:tc>
          <w:tcPr>
            <w:tcW w:w="1635" w:type="dxa"/>
          </w:tcPr>
          <w:p w:rsidR="002B437C" w:rsidRPr="00C13707" w:rsidRDefault="00C22216">
            <w:pPr>
              <w:pStyle w:val="TableParagraph"/>
              <w:spacing w:before="57"/>
              <w:ind w:left="29" w:right="19"/>
              <w:jc w:val="center"/>
              <w:rPr>
                <w:sz w:val="18"/>
              </w:rPr>
            </w:pPr>
            <w:r w:rsidRPr="00C13707">
              <w:rPr>
                <w:rFonts w:hint="eastAsia"/>
                <w:spacing w:val="-5"/>
                <w:sz w:val="18"/>
              </w:rPr>
              <w:t>数学</w:t>
            </w:r>
          </w:p>
        </w:tc>
        <w:tc>
          <w:tcPr>
            <w:tcW w:w="679" w:type="dxa"/>
          </w:tcPr>
          <w:p w:rsidR="002B437C" w:rsidRPr="00C13707" w:rsidRDefault="00C22216">
            <w:pPr>
              <w:pStyle w:val="TableParagraph"/>
              <w:spacing w:before="57"/>
              <w:ind w:left="24" w:right="15"/>
              <w:jc w:val="center"/>
              <w:rPr>
                <w:sz w:val="18"/>
              </w:rPr>
            </w:pPr>
            <w:r w:rsidRPr="00C13707">
              <w:rPr>
                <w:rFonts w:hint="eastAsia"/>
                <w:spacing w:val="-2"/>
                <w:sz w:val="18"/>
              </w:rPr>
              <w:t>000006</w:t>
            </w:r>
          </w:p>
        </w:tc>
        <w:tc>
          <w:tcPr>
            <w:tcW w:w="544" w:type="dxa"/>
          </w:tcPr>
          <w:p w:rsidR="002B437C" w:rsidRPr="00C13707" w:rsidRDefault="00C22216">
            <w:pPr>
              <w:pStyle w:val="TableParagraph"/>
              <w:spacing w:before="57"/>
              <w:ind w:left="238"/>
              <w:rPr>
                <w:sz w:val="18"/>
              </w:rPr>
            </w:pPr>
            <w:r w:rsidRPr="00C13707">
              <w:rPr>
                <w:rFonts w:hint="eastAsia"/>
                <w:sz w:val="18"/>
              </w:rPr>
              <w:t>15</w:t>
            </w:r>
          </w:p>
        </w:tc>
        <w:tc>
          <w:tcPr>
            <w:tcW w:w="813" w:type="dxa"/>
          </w:tcPr>
          <w:p w:rsidR="002B437C" w:rsidRPr="00C13707" w:rsidRDefault="00C22216">
            <w:pPr>
              <w:pStyle w:val="TableParagraph"/>
              <w:spacing w:before="57"/>
              <w:ind w:left="206" w:right="197"/>
              <w:jc w:val="center"/>
              <w:rPr>
                <w:sz w:val="18"/>
              </w:rPr>
            </w:pPr>
            <w:r w:rsidRPr="00C13707">
              <w:rPr>
                <w:rFonts w:hint="eastAsia"/>
                <w:spacing w:val="-5"/>
                <w:sz w:val="18"/>
              </w:rPr>
              <w:t>270</w:t>
            </w:r>
          </w:p>
        </w:tc>
        <w:tc>
          <w:tcPr>
            <w:tcW w:w="541" w:type="dxa"/>
          </w:tcPr>
          <w:p w:rsidR="002B437C" w:rsidRPr="00C13707" w:rsidRDefault="00C22216">
            <w:pPr>
              <w:pStyle w:val="TableParagraph"/>
              <w:spacing w:before="57"/>
              <w:ind w:left="10"/>
              <w:jc w:val="center"/>
              <w:rPr>
                <w:sz w:val="18"/>
              </w:rPr>
            </w:pPr>
            <w:r w:rsidRPr="00C13707">
              <w:rPr>
                <w:rFonts w:hint="eastAsia"/>
                <w:sz w:val="18"/>
              </w:rPr>
              <w:t>3</w:t>
            </w:r>
          </w:p>
        </w:tc>
        <w:tc>
          <w:tcPr>
            <w:tcW w:w="541" w:type="dxa"/>
          </w:tcPr>
          <w:p w:rsidR="002B437C" w:rsidRPr="00C13707" w:rsidRDefault="00C22216">
            <w:pPr>
              <w:pStyle w:val="TableParagraph"/>
              <w:spacing w:before="57"/>
              <w:ind w:left="10"/>
              <w:jc w:val="center"/>
              <w:rPr>
                <w:sz w:val="18"/>
              </w:rPr>
            </w:pPr>
            <w:r w:rsidRPr="00C13707">
              <w:rPr>
                <w:rFonts w:hint="eastAsia"/>
                <w:sz w:val="18"/>
              </w:rPr>
              <w:t>3</w:t>
            </w:r>
          </w:p>
        </w:tc>
        <w:tc>
          <w:tcPr>
            <w:tcW w:w="541" w:type="dxa"/>
          </w:tcPr>
          <w:p w:rsidR="002B437C" w:rsidRPr="00C13707" w:rsidRDefault="00C22216">
            <w:pPr>
              <w:pStyle w:val="TableParagraph"/>
              <w:spacing w:before="57"/>
              <w:ind w:left="9"/>
              <w:jc w:val="center"/>
              <w:rPr>
                <w:sz w:val="18"/>
              </w:rPr>
            </w:pPr>
            <w:r w:rsidRPr="00C13707">
              <w:rPr>
                <w:rFonts w:hint="eastAsia"/>
                <w:sz w:val="18"/>
              </w:rPr>
              <w:t>3</w:t>
            </w:r>
          </w:p>
        </w:tc>
        <w:tc>
          <w:tcPr>
            <w:tcW w:w="541" w:type="dxa"/>
          </w:tcPr>
          <w:p w:rsidR="002B437C" w:rsidRPr="00C13707" w:rsidRDefault="00C22216">
            <w:pPr>
              <w:pStyle w:val="TableParagraph"/>
              <w:rPr>
                <w:sz w:val="20"/>
              </w:rPr>
            </w:pPr>
            <w:r w:rsidRPr="00C13707">
              <w:rPr>
                <w:rFonts w:hint="eastAsia"/>
                <w:sz w:val="20"/>
              </w:rPr>
              <w:t>3</w:t>
            </w:r>
          </w:p>
        </w:tc>
        <w:tc>
          <w:tcPr>
            <w:tcW w:w="541" w:type="dxa"/>
          </w:tcPr>
          <w:p w:rsidR="002B437C" w:rsidRPr="00C13707" w:rsidRDefault="00C22216">
            <w:pPr>
              <w:pStyle w:val="TableParagraph"/>
              <w:rPr>
                <w:sz w:val="20"/>
              </w:rPr>
            </w:pPr>
            <w:r w:rsidRPr="00C13707">
              <w:rPr>
                <w:rFonts w:hint="eastAsia"/>
                <w:sz w:val="20"/>
              </w:rPr>
              <w:t>3</w:t>
            </w:r>
          </w:p>
        </w:tc>
        <w:tc>
          <w:tcPr>
            <w:tcW w:w="549" w:type="dxa"/>
          </w:tcPr>
          <w:p w:rsidR="002B437C" w:rsidRPr="00C13707" w:rsidRDefault="002B437C">
            <w:pPr>
              <w:pStyle w:val="TableParagraph"/>
              <w:rPr>
                <w:sz w:val="20"/>
              </w:rPr>
            </w:pPr>
          </w:p>
        </w:tc>
        <w:tc>
          <w:tcPr>
            <w:tcW w:w="560" w:type="dxa"/>
          </w:tcPr>
          <w:p w:rsidR="002B437C" w:rsidRPr="00C13707" w:rsidRDefault="00C22216">
            <w:pPr>
              <w:pStyle w:val="TableParagraph"/>
              <w:spacing w:before="57"/>
              <w:ind w:left="97" w:right="87"/>
              <w:jc w:val="center"/>
              <w:rPr>
                <w:sz w:val="18"/>
              </w:rPr>
            </w:pPr>
            <w:r w:rsidRPr="00C13707">
              <w:rPr>
                <w:rFonts w:hint="eastAsia"/>
                <w:spacing w:val="-5"/>
                <w:sz w:val="18"/>
              </w:rPr>
              <w:t>考试</w:t>
            </w:r>
          </w:p>
        </w:tc>
        <w:tc>
          <w:tcPr>
            <w:tcW w:w="680" w:type="dxa"/>
            <w:vMerge/>
            <w:tcBorders>
              <w:top w:val="nil"/>
            </w:tcBorders>
          </w:tcPr>
          <w:p w:rsidR="002B437C" w:rsidRPr="00C13707" w:rsidRDefault="002B437C">
            <w:pPr>
              <w:rPr>
                <w:sz w:val="2"/>
                <w:szCs w:val="2"/>
              </w:rPr>
            </w:pPr>
          </w:p>
        </w:tc>
      </w:tr>
      <w:tr w:rsidR="00C13707" w:rsidRPr="00C13707">
        <w:trPr>
          <w:trHeight w:val="312"/>
        </w:trPr>
        <w:tc>
          <w:tcPr>
            <w:tcW w:w="1226" w:type="dxa"/>
            <w:gridSpan w:val="2"/>
            <w:vMerge/>
            <w:tcBorders>
              <w:top w:val="nil"/>
            </w:tcBorders>
          </w:tcPr>
          <w:p w:rsidR="002B437C" w:rsidRPr="00C13707" w:rsidRDefault="002B437C">
            <w:pPr>
              <w:rPr>
                <w:sz w:val="2"/>
                <w:szCs w:val="2"/>
              </w:rPr>
            </w:pPr>
          </w:p>
        </w:tc>
        <w:tc>
          <w:tcPr>
            <w:tcW w:w="544" w:type="dxa"/>
          </w:tcPr>
          <w:p w:rsidR="002B437C" w:rsidRPr="00C13707" w:rsidRDefault="00C22216">
            <w:pPr>
              <w:pStyle w:val="TableParagraph"/>
              <w:spacing w:before="57"/>
              <w:ind w:left="88" w:right="79"/>
              <w:jc w:val="center"/>
              <w:rPr>
                <w:sz w:val="18"/>
              </w:rPr>
            </w:pPr>
            <w:r w:rsidRPr="00C13707">
              <w:rPr>
                <w:rFonts w:hint="eastAsia"/>
                <w:spacing w:val="-5"/>
                <w:sz w:val="18"/>
              </w:rPr>
              <w:t>必修</w:t>
            </w:r>
          </w:p>
        </w:tc>
        <w:tc>
          <w:tcPr>
            <w:tcW w:w="1635" w:type="dxa"/>
          </w:tcPr>
          <w:p w:rsidR="002B437C" w:rsidRPr="00C13707" w:rsidRDefault="00C22216">
            <w:pPr>
              <w:pStyle w:val="TableParagraph"/>
              <w:spacing w:before="57"/>
              <w:ind w:left="29" w:right="19"/>
              <w:jc w:val="center"/>
              <w:rPr>
                <w:sz w:val="18"/>
              </w:rPr>
            </w:pPr>
            <w:r w:rsidRPr="00C13707">
              <w:rPr>
                <w:rFonts w:hint="eastAsia"/>
                <w:spacing w:val="-5"/>
                <w:sz w:val="18"/>
              </w:rPr>
              <w:t>英语</w:t>
            </w:r>
          </w:p>
        </w:tc>
        <w:tc>
          <w:tcPr>
            <w:tcW w:w="679" w:type="dxa"/>
          </w:tcPr>
          <w:p w:rsidR="002B437C" w:rsidRPr="00C13707" w:rsidRDefault="00C22216">
            <w:pPr>
              <w:pStyle w:val="TableParagraph"/>
              <w:spacing w:before="57"/>
              <w:ind w:left="24" w:right="15"/>
              <w:jc w:val="center"/>
              <w:rPr>
                <w:sz w:val="18"/>
              </w:rPr>
            </w:pPr>
            <w:r w:rsidRPr="00C13707">
              <w:rPr>
                <w:rFonts w:hint="eastAsia"/>
                <w:spacing w:val="-2"/>
                <w:sz w:val="18"/>
              </w:rPr>
              <w:t>000007</w:t>
            </w:r>
          </w:p>
        </w:tc>
        <w:tc>
          <w:tcPr>
            <w:tcW w:w="544" w:type="dxa"/>
          </w:tcPr>
          <w:p w:rsidR="002B437C" w:rsidRPr="00C13707" w:rsidRDefault="00C22216">
            <w:pPr>
              <w:pStyle w:val="TableParagraph"/>
              <w:spacing w:before="57"/>
              <w:ind w:left="238"/>
              <w:rPr>
                <w:sz w:val="18"/>
              </w:rPr>
            </w:pPr>
            <w:r w:rsidRPr="00C13707">
              <w:rPr>
                <w:rFonts w:hint="eastAsia"/>
                <w:sz w:val="18"/>
              </w:rPr>
              <w:t>15</w:t>
            </w:r>
          </w:p>
        </w:tc>
        <w:tc>
          <w:tcPr>
            <w:tcW w:w="813" w:type="dxa"/>
          </w:tcPr>
          <w:p w:rsidR="002B437C" w:rsidRPr="00C13707" w:rsidRDefault="00C22216">
            <w:pPr>
              <w:pStyle w:val="TableParagraph"/>
              <w:spacing w:before="57"/>
              <w:ind w:left="206" w:right="197"/>
              <w:jc w:val="center"/>
              <w:rPr>
                <w:sz w:val="18"/>
              </w:rPr>
            </w:pPr>
            <w:r w:rsidRPr="00C13707">
              <w:rPr>
                <w:rFonts w:hint="eastAsia"/>
                <w:spacing w:val="-5"/>
                <w:sz w:val="18"/>
              </w:rPr>
              <w:t>270</w:t>
            </w:r>
          </w:p>
        </w:tc>
        <w:tc>
          <w:tcPr>
            <w:tcW w:w="541" w:type="dxa"/>
          </w:tcPr>
          <w:p w:rsidR="002B437C" w:rsidRPr="00C13707" w:rsidRDefault="00C22216">
            <w:pPr>
              <w:pStyle w:val="TableParagraph"/>
              <w:spacing w:before="57"/>
              <w:ind w:left="10"/>
              <w:jc w:val="center"/>
              <w:rPr>
                <w:sz w:val="18"/>
              </w:rPr>
            </w:pPr>
            <w:r w:rsidRPr="00C13707">
              <w:rPr>
                <w:rFonts w:hint="eastAsia"/>
                <w:sz w:val="18"/>
              </w:rPr>
              <w:t>3</w:t>
            </w:r>
          </w:p>
        </w:tc>
        <w:tc>
          <w:tcPr>
            <w:tcW w:w="541" w:type="dxa"/>
          </w:tcPr>
          <w:p w:rsidR="002B437C" w:rsidRPr="00C13707" w:rsidRDefault="00C22216">
            <w:pPr>
              <w:pStyle w:val="TableParagraph"/>
              <w:spacing w:before="57"/>
              <w:ind w:left="10"/>
              <w:jc w:val="center"/>
              <w:rPr>
                <w:sz w:val="18"/>
              </w:rPr>
            </w:pPr>
            <w:r w:rsidRPr="00C13707">
              <w:rPr>
                <w:rFonts w:hint="eastAsia"/>
                <w:sz w:val="18"/>
              </w:rPr>
              <w:t>3</w:t>
            </w:r>
          </w:p>
        </w:tc>
        <w:tc>
          <w:tcPr>
            <w:tcW w:w="541" w:type="dxa"/>
          </w:tcPr>
          <w:p w:rsidR="002B437C" w:rsidRPr="00C13707" w:rsidRDefault="00C22216">
            <w:pPr>
              <w:pStyle w:val="TableParagraph"/>
              <w:spacing w:before="57"/>
              <w:ind w:left="9"/>
              <w:jc w:val="center"/>
              <w:rPr>
                <w:sz w:val="18"/>
              </w:rPr>
            </w:pPr>
            <w:r w:rsidRPr="00C13707">
              <w:rPr>
                <w:rFonts w:hint="eastAsia"/>
                <w:sz w:val="18"/>
              </w:rPr>
              <w:t>3</w:t>
            </w:r>
          </w:p>
        </w:tc>
        <w:tc>
          <w:tcPr>
            <w:tcW w:w="541" w:type="dxa"/>
          </w:tcPr>
          <w:p w:rsidR="002B437C" w:rsidRPr="00C13707" w:rsidRDefault="00C22216">
            <w:pPr>
              <w:pStyle w:val="TableParagraph"/>
              <w:rPr>
                <w:sz w:val="20"/>
              </w:rPr>
            </w:pPr>
            <w:r w:rsidRPr="00C13707">
              <w:rPr>
                <w:rFonts w:hint="eastAsia"/>
                <w:sz w:val="20"/>
              </w:rPr>
              <w:t>3</w:t>
            </w:r>
          </w:p>
        </w:tc>
        <w:tc>
          <w:tcPr>
            <w:tcW w:w="541" w:type="dxa"/>
          </w:tcPr>
          <w:p w:rsidR="002B437C" w:rsidRPr="00C13707" w:rsidRDefault="00C22216">
            <w:pPr>
              <w:pStyle w:val="TableParagraph"/>
              <w:rPr>
                <w:sz w:val="20"/>
              </w:rPr>
            </w:pPr>
            <w:r w:rsidRPr="00C13707">
              <w:rPr>
                <w:rFonts w:hint="eastAsia"/>
                <w:sz w:val="20"/>
              </w:rPr>
              <w:t>3</w:t>
            </w:r>
          </w:p>
        </w:tc>
        <w:tc>
          <w:tcPr>
            <w:tcW w:w="549" w:type="dxa"/>
          </w:tcPr>
          <w:p w:rsidR="002B437C" w:rsidRPr="00C13707" w:rsidRDefault="002B437C">
            <w:pPr>
              <w:pStyle w:val="TableParagraph"/>
              <w:rPr>
                <w:sz w:val="20"/>
              </w:rPr>
            </w:pPr>
          </w:p>
        </w:tc>
        <w:tc>
          <w:tcPr>
            <w:tcW w:w="560" w:type="dxa"/>
          </w:tcPr>
          <w:p w:rsidR="002B437C" w:rsidRPr="00C13707" w:rsidRDefault="00C22216">
            <w:pPr>
              <w:pStyle w:val="TableParagraph"/>
              <w:spacing w:before="57"/>
              <w:ind w:left="97" w:right="87"/>
              <w:jc w:val="center"/>
              <w:rPr>
                <w:sz w:val="18"/>
              </w:rPr>
            </w:pPr>
            <w:r w:rsidRPr="00C13707">
              <w:rPr>
                <w:rFonts w:hint="eastAsia"/>
                <w:spacing w:val="-5"/>
                <w:sz w:val="18"/>
              </w:rPr>
              <w:t>考试</w:t>
            </w:r>
          </w:p>
        </w:tc>
        <w:tc>
          <w:tcPr>
            <w:tcW w:w="680" w:type="dxa"/>
            <w:vMerge/>
            <w:tcBorders>
              <w:top w:val="nil"/>
            </w:tcBorders>
          </w:tcPr>
          <w:p w:rsidR="002B437C" w:rsidRPr="00C13707" w:rsidRDefault="002B437C">
            <w:pPr>
              <w:rPr>
                <w:sz w:val="2"/>
                <w:szCs w:val="2"/>
              </w:rPr>
            </w:pPr>
          </w:p>
        </w:tc>
      </w:tr>
      <w:tr w:rsidR="00C13707" w:rsidRPr="00C13707">
        <w:trPr>
          <w:trHeight w:val="312"/>
        </w:trPr>
        <w:tc>
          <w:tcPr>
            <w:tcW w:w="1226" w:type="dxa"/>
            <w:gridSpan w:val="2"/>
            <w:vMerge/>
            <w:tcBorders>
              <w:top w:val="nil"/>
            </w:tcBorders>
          </w:tcPr>
          <w:p w:rsidR="002B437C" w:rsidRPr="00C13707" w:rsidRDefault="002B437C">
            <w:pPr>
              <w:rPr>
                <w:sz w:val="2"/>
                <w:szCs w:val="2"/>
              </w:rPr>
            </w:pPr>
          </w:p>
        </w:tc>
        <w:tc>
          <w:tcPr>
            <w:tcW w:w="544" w:type="dxa"/>
          </w:tcPr>
          <w:p w:rsidR="002B437C" w:rsidRPr="00C13707" w:rsidRDefault="00C22216">
            <w:pPr>
              <w:pStyle w:val="TableParagraph"/>
              <w:spacing w:before="57"/>
              <w:ind w:left="88" w:right="79"/>
              <w:jc w:val="center"/>
              <w:rPr>
                <w:sz w:val="18"/>
              </w:rPr>
            </w:pPr>
            <w:r w:rsidRPr="00C13707">
              <w:rPr>
                <w:rFonts w:hint="eastAsia"/>
                <w:spacing w:val="-5"/>
                <w:sz w:val="18"/>
              </w:rPr>
              <w:t>必修</w:t>
            </w:r>
          </w:p>
        </w:tc>
        <w:tc>
          <w:tcPr>
            <w:tcW w:w="1635" w:type="dxa"/>
          </w:tcPr>
          <w:p w:rsidR="002B437C" w:rsidRPr="00C13707" w:rsidRDefault="00C22216">
            <w:pPr>
              <w:pStyle w:val="TableParagraph"/>
              <w:spacing w:before="57"/>
              <w:ind w:left="29" w:right="19"/>
              <w:jc w:val="center"/>
              <w:rPr>
                <w:sz w:val="18"/>
              </w:rPr>
            </w:pPr>
            <w:r w:rsidRPr="00C13707">
              <w:rPr>
                <w:rFonts w:hint="eastAsia"/>
                <w:spacing w:val="-3"/>
                <w:sz w:val="18"/>
              </w:rPr>
              <w:t>信息技术</w:t>
            </w:r>
          </w:p>
        </w:tc>
        <w:tc>
          <w:tcPr>
            <w:tcW w:w="679" w:type="dxa"/>
          </w:tcPr>
          <w:p w:rsidR="002B437C" w:rsidRPr="00C13707" w:rsidRDefault="00C22216">
            <w:pPr>
              <w:pStyle w:val="TableParagraph"/>
              <w:spacing w:before="57"/>
              <w:ind w:left="24" w:right="15"/>
              <w:jc w:val="center"/>
              <w:rPr>
                <w:sz w:val="18"/>
              </w:rPr>
            </w:pPr>
            <w:r w:rsidRPr="00C13707">
              <w:rPr>
                <w:rFonts w:hint="eastAsia"/>
                <w:spacing w:val="-2"/>
                <w:sz w:val="18"/>
              </w:rPr>
              <w:t>000008</w:t>
            </w:r>
          </w:p>
        </w:tc>
        <w:tc>
          <w:tcPr>
            <w:tcW w:w="544" w:type="dxa"/>
          </w:tcPr>
          <w:p w:rsidR="002B437C" w:rsidRPr="00C13707" w:rsidRDefault="00C22216">
            <w:pPr>
              <w:pStyle w:val="TableParagraph"/>
              <w:spacing w:before="57"/>
              <w:ind w:left="238"/>
              <w:rPr>
                <w:sz w:val="18"/>
              </w:rPr>
            </w:pPr>
            <w:r w:rsidRPr="00C13707">
              <w:rPr>
                <w:rFonts w:hint="eastAsia"/>
                <w:sz w:val="18"/>
              </w:rPr>
              <w:t>6</w:t>
            </w:r>
          </w:p>
        </w:tc>
        <w:tc>
          <w:tcPr>
            <w:tcW w:w="813" w:type="dxa"/>
          </w:tcPr>
          <w:p w:rsidR="002B437C" w:rsidRPr="00C13707" w:rsidRDefault="00C22216">
            <w:pPr>
              <w:pStyle w:val="TableParagraph"/>
              <w:spacing w:before="57"/>
              <w:ind w:left="206" w:right="197"/>
              <w:jc w:val="center"/>
              <w:rPr>
                <w:sz w:val="18"/>
              </w:rPr>
            </w:pPr>
            <w:r w:rsidRPr="00C13707">
              <w:rPr>
                <w:rFonts w:hint="eastAsia"/>
                <w:spacing w:val="-5"/>
                <w:sz w:val="18"/>
              </w:rPr>
              <w:t>108</w:t>
            </w:r>
          </w:p>
        </w:tc>
        <w:tc>
          <w:tcPr>
            <w:tcW w:w="541" w:type="dxa"/>
          </w:tcPr>
          <w:p w:rsidR="002B437C" w:rsidRPr="00C13707" w:rsidRDefault="00C22216">
            <w:pPr>
              <w:pStyle w:val="TableParagraph"/>
              <w:spacing w:before="57"/>
              <w:ind w:left="10"/>
              <w:jc w:val="center"/>
              <w:rPr>
                <w:sz w:val="18"/>
              </w:rPr>
            </w:pPr>
            <w:r w:rsidRPr="00C13707">
              <w:rPr>
                <w:rFonts w:hint="eastAsia"/>
                <w:sz w:val="18"/>
              </w:rPr>
              <w:t>2</w:t>
            </w:r>
          </w:p>
        </w:tc>
        <w:tc>
          <w:tcPr>
            <w:tcW w:w="541" w:type="dxa"/>
          </w:tcPr>
          <w:p w:rsidR="002B437C" w:rsidRPr="00C13707" w:rsidRDefault="00C22216">
            <w:pPr>
              <w:pStyle w:val="TableParagraph"/>
              <w:spacing w:before="57"/>
              <w:ind w:left="10"/>
              <w:jc w:val="center"/>
              <w:rPr>
                <w:sz w:val="18"/>
              </w:rPr>
            </w:pPr>
            <w:r w:rsidRPr="00C13707">
              <w:rPr>
                <w:rFonts w:hint="eastAsia"/>
                <w:sz w:val="18"/>
              </w:rPr>
              <w:t>2</w:t>
            </w:r>
          </w:p>
        </w:tc>
        <w:tc>
          <w:tcPr>
            <w:tcW w:w="541" w:type="dxa"/>
          </w:tcPr>
          <w:p w:rsidR="002B437C" w:rsidRPr="00C13707" w:rsidRDefault="00C22216">
            <w:pPr>
              <w:pStyle w:val="TableParagraph"/>
              <w:rPr>
                <w:sz w:val="20"/>
              </w:rPr>
            </w:pPr>
            <w:r w:rsidRPr="00C13707">
              <w:rPr>
                <w:rFonts w:hint="eastAsia"/>
                <w:sz w:val="20"/>
              </w:rPr>
              <w:t>2</w:t>
            </w:r>
          </w:p>
        </w:tc>
        <w:tc>
          <w:tcPr>
            <w:tcW w:w="541" w:type="dxa"/>
          </w:tcPr>
          <w:p w:rsidR="002B437C" w:rsidRPr="00C13707" w:rsidRDefault="002B437C">
            <w:pPr>
              <w:pStyle w:val="TableParagraph"/>
              <w:rPr>
                <w:sz w:val="20"/>
              </w:rPr>
            </w:pPr>
          </w:p>
        </w:tc>
        <w:tc>
          <w:tcPr>
            <w:tcW w:w="541" w:type="dxa"/>
          </w:tcPr>
          <w:p w:rsidR="002B437C" w:rsidRPr="00C13707" w:rsidRDefault="002B437C">
            <w:pPr>
              <w:pStyle w:val="TableParagraph"/>
              <w:rPr>
                <w:sz w:val="20"/>
              </w:rPr>
            </w:pPr>
          </w:p>
        </w:tc>
        <w:tc>
          <w:tcPr>
            <w:tcW w:w="549" w:type="dxa"/>
          </w:tcPr>
          <w:p w:rsidR="002B437C" w:rsidRPr="00C13707" w:rsidRDefault="002B437C">
            <w:pPr>
              <w:pStyle w:val="TableParagraph"/>
              <w:rPr>
                <w:sz w:val="20"/>
              </w:rPr>
            </w:pPr>
          </w:p>
        </w:tc>
        <w:tc>
          <w:tcPr>
            <w:tcW w:w="560" w:type="dxa"/>
          </w:tcPr>
          <w:p w:rsidR="002B437C" w:rsidRPr="00C13707" w:rsidRDefault="00C22216">
            <w:pPr>
              <w:pStyle w:val="TableParagraph"/>
              <w:spacing w:before="57"/>
              <w:ind w:left="97" w:right="87"/>
              <w:jc w:val="center"/>
              <w:rPr>
                <w:sz w:val="18"/>
              </w:rPr>
            </w:pPr>
            <w:r w:rsidRPr="00C13707">
              <w:rPr>
                <w:rFonts w:hint="eastAsia"/>
                <w:spacing w:val="-5"/>
                <w:sz w:val="18"/>
              </w:rPr>
              <w:t>考试</w:t>
            </w:r>
          </w:p>
        </w:tc>
        <w:tc>
          <w:tcPr>
            <w:tcW w:w="680" w:type="dxa"/>
            <w:vMerge/>
            <w:tcBorders>
              <w:top w:val="nil"/>
            </w:tcBorders>
          </w:tcPr>
          <w:p w:rsidR="002B437C" w:rsidRPr="00C13707" w:rsidRDefault="002B437C">
            <w:pPr>
              <w:rPr>
                <w:sz w:val="2"/>
                <w:szCs w:val="2"/>
              </w:rPr>
            </w:pPr>
          </w:p>
        </w:tc>
      </w:tr>
      <w:tr w:rsidR="00C13707" w:rsidRPr="00C13707">
        <w:trPr>
          <w:trHeight w:val="312"/>
        </w:trPr>
        <w:tc>
          <w:tcPr>
            <w:tcW w:w="1226" w:type="dxa"/>
            <w:gridSpan w:val="2"/>
            <w:vMerge/>
            <w:tcBorders>
              <w:top w:val="nil"/>
            </w:tcBorders>
          </w:tcPr>
          <w:p w:rsidR="002B437C" w:rsidRPr="00C13707" w:rsidRDefault="002B437C">
            <w:pPr>
              <w:rPr>
                <w:sz w:val="2"/>
                <w:szCs w:val="2"/>
              </w:rPr>
            </w:pPr>
          </w:p>
        </w:tc>
        <w:tc>
          <w:tcPr>
            <w:tcW w:w="544" w:type="dxa"/>
          </w:tcPr>
          <w:p w:rsidR="002B437C" w:rsidRPr="00C13707" w:rsidRDefault="00C22216">
            <w:pPr>
              <w:pStyle w:val="TableParagraph"/>
              <w:spacing w:before="57"/>
              <w:ind w:left="88" w:right="79"/>
              <w:jc w:val="center"/>
              <w:rPr>
                <w:sz w:val="18"/>
              </w:rPr>
            </w:pPr>
            <w:r w:rsidRPr="00C13707">
              <w:rPr>
                <w:rFonts w:hint="eastAsia"/>
                <w:spacing w:val="-5"/>
                <w:sz w:val="18"/>
              </w:rPr>
              <w:t>必修</w:t>
            </w:r>
          </w:p>
        </w:tc>
        <w:tc>
          <w:tcPr>
            <w:tcW w:w="1635" w:type="dxa"/>
          </w:tcPr>
          <w:p w:rsidR="002B437C" w:rsidRPr="00C13707" w:rsidRDefault="00C22216">
            <w:pPr>
              <w:pStyle w:val="TableParagraph"/>
              <w:spacing w:before="57"/>
              <w:ind w:left="29" w:right="19"/>
              <w:jc w:val="center"/>
              <w:rPr>
                <w:sz w:val="18"/>
              </w:rPr>
            </w:pPr>
            <w:r w:rsidRPr="00C13707">
              <w:rPr>
                <w:rFonts w:hint="eastAsia"/>
                <w:spacing w:val="-2"/>
                <w:sz w:val="18"/>
              </w:rPr>
              <w:t>体育与健康</w:t>
            </w:r>
          </w:p>
        </w:tc>
        <w:tc>
          <w:tcPr>
            <w:tcW w:w="679" w:type="dxa"/>
          </w:tcPr>
          <w:p w:rsidR="002B437C" w:rsidRPr="00C13707" w:rsidRDefault="00C22216">
            <w:pPr>
              <w:pStyle w:val="TableParagraph"/>
              <w:spacing w:before="57"/>
              <w:ind w:left="24" w:right="15"/>
              <w:jc w:val="center"/>
              <w:rPr>
                <w:sz w:val="18"/>
              </w:rPr>
            </w:pPr>
            <w:r w:rsidRPr="00C13707">
              <w:rPr>
                <w:rFonts w:hint="eastAsia"/>
                <w:spacing w:val="-2"/>
                <w:sz w:val="18"/>
              </w:rPr>
              <w:t>000009</w:t>
            </w:r>
          </w:p>
        </w:tc>
        <w:tc>
          <w:tcPr>
            <w:tcW w:w="544" w:type="dxa"/>
          </w:tcPr>
          <w:p w:rsidR="002B437C" w:rsidRPr="00C13707" w:rsidRDefault="00C22216">
            <w:pPr>
              <w:pStyle w:val="TableParagraph"/>
              <w:spacing w:before="57"/>
              <w:ind w:left="193"/>
              <w:rPr>
                <w:sz w:val="18"/>
              </w:rPr>
            </w:pPr>
            <w:r w:rsidRPr="00C13707">
              <w:rPr>
                <w:rFonts w:hint="eastAsia"/>
                <w:spacing w:val="-5"/>
                <w:sz w:val="18"/>
              </w:rPr>
              <w:t>10</w:t>
            </w:r>
          </w:p>
        </w:tc>
        <w:tc>
          <w:tcPr>
            <w:tcW w:w="813" w:type="dxa"/>
          </w:tcPr>
          <w:p w:rsidR="002B437C" w:rsidRPr="00C13707" w:rsidRDefault="00C22216">
            <w:pPr>
              <w:pStyle w:val="TableParagraph"/>
              <w:spacing w:before="57"/>
              <w:ind w:left="206" w:right="197"/>
              <w:jc w:val="center"/>
              <w:rPr>
                <w:sz w:val="18"/>
              </w:rPr>
            </w:pPr>
            <w:r w:rsidRPr="00C13707">
              <w:rPr>
                <w:rFonts w:hint="eastAsia"/>
                <w:spacing w:val="-5"/>
                <w:sz w:val="18"/>
              </w:rPr>
              <w:t>180</w:t>
            </w:r>
          </w:p>
        </w:tc>
        <w:tc>
          <w:tcPr>
            <w:tcW w:w="541" w:type="dxa"/>
          </w:tcPr>
          <w:p w:rsidR="002B437C" w:rsidRPr="00C13707" w:rsidRDefault="00C22216">
            <w:pPr>
              <w:pStyle w:val="TableParagraph"/>
              <w:spacing w:before="57"/>
              <w:ind w:left="10"/>
              <w:jc w:val="center"/>
              <w:rPr>
                <w:sz w:val="18"/>
              </w:rPr>
            </w:pPr>
            <w:r w:rsidRPr="00C13707">
              <w:rPr>
                <w:rFonts w:hint="eastAsia"/>
                <w:sz w:val="18"/>
              </w:rPr>
              <w:t>2</w:t>
            </w:r>
          </w:p>
        </w:tc>
        <w:tc>
          <w:tcPr>
            <w:tcW w:w="541" w:type="dxa"/>
          </w:tcPr>
          <w:p w:rsidR="002B437C" w:rsidRPr="00C13707" w:rsidRDefault="00C22216">
            <w:pPr>
              <w:pStyle w:val="TableParagraph"/>
              <w:spacing w:before="57"/>
              <w:ind w:left="10"/>
              <w:jc w:val="center"/>
              <w:rPr>
                <w:sz w:val="18"/>
              </w:rPr>
            </w:pPr>
            <w:r w:rsidRPr="00C13707">
              <w:rPr>
                <w:rFonts w:hint="eastAsia"/>
                <w:sz w:val="18"/>
              </w:rPr>
              <w:t>2</w:t>
            </w:r>
          </w:p>
        </w:tc>
        <w:tc>
          <w:tcPr>
            <w:tcW w:w="541" w:type="dxa"/>
          </w:tcPr>
          <w:p w:rsidR="002B437C" w:rsidRPr="00C13707" w:rsidRDefault="00C22216">
            <w:pPr>
              <w:pStyle w:val="TableParagraph"/>
              <w:spacing w:before="57"/>
              <w:ind w:left="9"/>
              <w:jc w:val="center"/>
              <w:rPr>
                <w:sz w:val="18"/>
              </w:rPr>
            </w:pPr>
            <w:r w:rsidRPr="00C13707">
              <w:rPr>
                <w:rFonts w:hint="eastAsia"/>
                <w:sz w:val="18"/>
              </w:rPr>
              <w:t>2</w:t>
            </w:r>
          </w:p>
        </w:tc>
        <w:tc>
          <w:tcPr>
            <w:tcW w:w="541" w:type="dxa"/>
          </w:tcPr>
          <w:p w:rsidR="002B437C" w:rsidRPr="00C13707" w:rsidRDefault="00C22216">
            <w:pPr>
              <w:pStyle w:val="TableParagraph"/>
              <w:spacing w:before="57"/>
              <w:ind w:left="10"/>
              <w:jc w:val="center"/>
              <w:rPr>
                <w:sz w:val="18"/>
              </w:rPr>
            </w:pPr>
            <w:r w:rsidRPr="00C13707">
              <w:rPr>
                <w:rFonts w:hint="eastAsia"/>
                <w:sz w:val="18"/>
              </w:rPr>
              <w:t>2</w:t>
            </w:r>
          </w:p>
        </w:tc>
        <w:tc>
          <w:tcPr>
            <w:tcW w:w="541" w:type="dxa"/>
          </w:tcPr>
          <w:p w:rsidR="002B437C" w:rsidRPr="00C13707" w:rsidRDefault="00C22216">
            <w:pPr>
              <w:pStyle w:val="TableParagraph"/>
              <w:spacing w:before="57"/>
              <w:ind w:left="9"/>
              <w:jc w:val="center"/>
              <w:rPr>
                <w:sz w:val="18"/>
              </w:rPr>
            </w:pPr>
            <w:r w:rsidRPr="00C13707">
              <w:rPr>
                <w:rFonts w:hint="eastAsia"/>
                <w:sz w:val="18"/>
              </w:rPr>
              <w:t>2</w:t>
            </w:r>
          </w:p>
        </w:tc>
        <w:tc>
          <w:tcPr>
            <w:tcW w:w="549" w:type="dxa"/>
          </w:tcPr>
          <w:p w:rsidR="002B437C" w:rsidRPr="00C13707" w:rsidRDefault="002B437C">
            <w:pPr>
              <w:pStyle w:val="TableParagraph"/>
              <w:rPr>
                <w:sz w:val="20"/>
              </w:rPr>
            </w:pPr>
          </w:p>
        </w:tc>
        <w:tc>
          <w:tcPr>
            <w:tcW w:w="560" w:type="dxa"/>
          </w:tcPr>
          <w:p w:rsidR="002B437C" w:rsidRPr="00C13707" w:rsidRDefault="00C22216">
            <w:pPr>
              <w:pStyle w:val="TableParagraph"/>
              <w:spacing w:before="57"/>
              <w:ind w:left="97" w:right="87"/>
              <w:jc w:val="center"/>
              <w:rPr>
                <w:sz w:val="18"/>
              </w:rPr>
            </w:pPr>
            <w:r w:rsidRPr="00C13707">
              <w:rPr>
                <w:rFonts w:hint="eastAsia"/>
                <w:spacing w:val="-5"/>
                <w:sz w:val="18"/>
              </w:rPr>
              <w:t>考试</w:t>
            </w:r>
          </w:p>
        </w:tc>
        <w:tc>
          <w:tcPr>
            <w:tcW w:w="680" w:type="dxa"/>
            <w:vMerge/>
            <w:tcBorders>
              <w:top w:val="nil"/>
            </w:tcBorders>
          </w:tcPr>
          <w:p w:rsidR="002B437C" w:rsidRPr="00C13707" w:rsidRDefault="002B437C">
            <w:pPr>
              <w:rPr>
                <w:sz w:val="2"/>
                <w:szCs w:val="2"/>
              </w:rPr>
            </w:pPr>
          </w:p>
        </w:tc>
      </w:tr>
      <w:tr w:rsidR="00C13707" w:rsidRPr="00C13707">
        <w:trPr>
          <w:trHeight w:val="312"/>
        </w:trPr>
        <w:tc>
          <w:tcPr>
            <w:tcW w:w="1226" w:type="dxa"/>
            <w:gridSpan w:val="2"/>
            <w:vMerge/>
            <w:tcBorders>
              <w:top w:val="nil"/>
            </w:tcBorders>
          </w:tcPr>
          <w:p w:rsidR="002B437C" w:rsidRPr="00C13707" w:rsidRDefault="002B437C">
            <w:pPr>
              <w:rPr>
                <w:sz w:val="2"/>
                <w:szCs w:val="2"/>
              </w:rPr>
            </w:pPr>
          </w:p>
        </w:tc>
        <w:tc>
          <w:tcPr>
            <w:tcW w:w="544" w:type="dxa"/>
          </w:tcPr>
          <w:p w:rsidR="002B437C" w:rsidRPr="00C13707" w:rsidRDefault="00C22216">
            <w:pPr>
              <w:pStyle w:val="TableParagraph"/>
              <w:spacing w:before="57"/>
              <w:ind w:left="88" w:right="79"/>
              <w:jc w:val="center"/>
              <w:rPr>
                <w:sz w:val="18"/>
              </w:rPr>
            </w:pPr>
            <w:r w:rsidRPr="00C13707">
              <w:rPr>
                <w:rFonts w:hint="eastAsia"/>
                <w:spacing w:val="-5"/>
                <w:sz w:val="18"/>
              </w:rPr>
              <w:t>必修</w:t>
            </w:r>
          </w:p>
        </w:tc>
        <w:tc>
          <w:tcPr>
            <w:tcW w:w="1635" w:type="dxa"/>
          </w:tcPr>
          <w:p w:rsidR="002B437C" w:rsidRPr="00C13707" w:rsidRDefault="00C22216">
            <w:pPr>
              <w:pStyle w:val="TableParagraph"/>
              <w:spacing w:before="57"/>
              <w:ind w:left="29" w:right="19"/>
              <w:jc w:val="center"/>
              <w:rPr>
                <w:sz w:val="18"/>
              </w:rPr>
            </w:pPr>
            <w:r w:rsidRPr="00C13707">
              <w:rPr>
                <w:rFonts w:hint="eastAsia"/>
                <w:spacing w:val="-5"/>
                <w:sz w:val="18"/>
              </w:rPr>
              <w:t>历史</w:t>
            </w:r>
          </w:p>
        </w:tc>
        <w:tc>
          <w:tcPr>
            <w:tcW w:w="679" w:type="dxa"/>
          </w:tcPr>
          <w:p w:rsidR="002B437C" w:rsidRPr="00C13707" w:rsidRDefault="00C22216">
            <w:pPr>
              <w:pStyle w:val="TableParagraph"/>
              <w:spacing w:before="57"/>
              <w:ind w:left="24" w:right="15"/>
              <w:jc w:val="center"/>
              <w:rPr>
                <w:sz w:val="18"/>
              </w:rPr>
            </w:pPr>
            <w:r w:rsidRPr="00C13707">
              <w:rPr>
                <w:rFonts w:hint="eastAsia"/>
                <w:spacing w:val="-2"/>
                <w:sz w:val="18"/>
              </w:rPr>
              <w:t>000010</w:t>
            </w:r>
          </w:p>
        </w:tc>
        <w:tc>
          <w:tcPr>
            <w:tcW w:w="544" w:type="dxa"/>
          </w:tcPr>
          <w:p w:rsidR="002B437C" w:rsidRPr="00C13707" w:rsidRDefault="00C22216">
            <w:pPr>
              <w:pStyle w:val="TableParagraph"/>
              <w:spacing w:before="57"/>
              <w:ind w:left="238"/>
              <w:rPr>
                <w:sz w:val="18"/>
              </w:rPr>
            </w:pPr>
            <w:r w:rsidRPr="00C13707">
              <w:rPr>
                <w:rFonts w:hint="eastAsia"/>
                <w:sz w:val="18"/>
              </w:rPr>
              <w:t>2</w:t>
            </w:r>
          </w:p>
        </w:tc>
        <w:tc>
          <w:tcPr>
            <w:tcW w:w="813" w:type="dxa"/>
          </w:tcPr>
          <w:p w:rsidR="002B437C" w:rsidRPr="00C13707" w:rsidRDefault="00C22216">
            <w:pPr>
              <w:pStyle w:val="TableParagraph"/>
              <w:spacing w:before="57"/>
              <w:ind w:left="206" w:right="197"/>
              <w:jc w:val="center"/>
              <w:rPr>
                <w:sz w:val="18"/>
              </w:rPr>
            </w:pPr>
            <w:r w:rsidRPr="00C13707">
              <w:rPr>
                <w:rFonts w:hint="eastAsia"/>
                <w:spacing w:val="-5"/>
                <w:sz w:val="18"/>
              </w:rPr>
              <w:t>36</w:t>
            </w:r>
          </w:p>
        </w:tc>
        <w:tc>
          <w:tcPr>
            <w:tcW w:w="541" w:type="dxa"/>
          </w:tcPr>
          <w:p w:rsidR="002B437C" w:rsidRPr="00C13707" w:rsidRDefault="00C22216">
            <w:pPr>
              <w:pStyle w:val="TableParagraph"/>
              <w:rPr>
                <w:sz w:val="20"/>
              </w:rPr>
            </w:pPr>
            <w:r w:rsidRPr="00C13707">
              <w:rPr>
                <w:rFonts w:hint="eastAsia"/>
                <w:sz w:val="20"/>
              </w:rPr>
              <w:t>1</w:t>
            </w:r>
          </w:p>
        </w:tc>
        <w:tc>
          <w:tcPr>
            <w:tcW w:w="541" w:type="dxa"/>
          </w:tcPr>
          <w:p w:rsidR="002B437C" w:rsidRPr="00C13707" w:rsidRDefault="00C22216">
            <w:pPr>
              <w:pStyle w:val="TableParagraph"/>
              <w:rPr>
                <w:sz w:val="20"/>
              </w:rPr>
            </w:pPr>
            <w:r w:rsidRPr="00C13707">
              <w:rPr>
                <w:rFonts w:hint="eastAsia"/>
                <w:sz w:val="20"/>
              </w:rPr>
              <w:t>1</w:t>
            </w:r>
          </w:p>
        </w:tc>
        <w:tc>
          <w:tcPr>
            <w:tcW w:w="541" w:type="dxa"/>
          </w:tcPr>
          <w:p w:rsidR="002B437C" w:rsidRPr="00C13707" w:rsidRDefault="002B437C">
            <w:pPr>
              <w:pStyle w:val="TableParagraph"/>
              <w:rPr>
                <w:sz w:val="20"/>
              </w:rPr>
            </w:pPr>
          </w:p>
        </w:tc>
        <w:tc>
          <w:tcPr>
            <w:tcW w:w="541" w:type="dxa"/>
          </w:tcPr>
          <w:p w:rsidR="002B437C" w:rsidRPr="00C13707" w:rsidRDefault="002B437C">
            <w:pPr>
              <w:pStyle w:val="TableParagraph"/>
              <w:spacing w:before="57"/>
              <w:ind w:left="10"/>
              <w:jc w:val="center"/>
              <w:rPr>
                <w:sz w:val="18"/>
              </w:rPr>
            </w:pPr>
          </w:p>
        </w:tc>
        <w:tc>
          <w:tcPr>
            <w:tcW w:w="541" w:type="dxa"/>
          </w:tcPr>
          <w:p w:rsidR="002B437C" w:rsidRPr="00C13707" w:rsidRDefault="002B437C">
            <w:pPr>
              <w:pStyle w:val="TableParagraph"/>
              <w:spacing w:before="57"/>
              <w:ind w:left="9"/>
              <w:jc w:val="center"/>
              <w:rPr>
                <w:sz w:val="18"/>
              </w:rPr>
            </w:pPr>
          </w:p>
        </w:tc>
        <w:tc>
          <w:tcPr>
            <w:tcW w:w="549" w:type="dxa"/>
          </w:tcPr>
          <w:p w:rsidR="002B437C" w:rsidRPr="00C13707" w:rsidRDefault="002B437C">
            <w:pPr>
              <w:pStyle w:val="TableParagraph"/>
              <w:rPr>
                <w:sz w:val="20"/>
              </w:rPr>
            </w:pPr>
          </w:p>
        </w:tc>
        <w:tc>
          <w:tcPr>
            <w:tcW w:w="560" w:type="dxa"/>
          </w:tcPr>
          <w:p w:rsidR="002B437C" w:rsidRPr="00C13707" w:rsidRDefault="00C22216">
            <w:pPr>
              <w:pStyle w:val="TableParagraph"/>
              <w:spacing w:before="57"/>
              <w:ind w:left="97" w:right="87"/>
              <w:jc w:val="center"/>
              <w:rPr>
                <w:sz w:val="18"/>
              </w:rPr>
            </w:pPr>
            <w:r w:rsidRPr="00C13707">
              <w:rPr>
                <w:rFonts w:hint="eastAsia"/>
                <w:spacing w:val="-5"/>
                <w:sz w:val="18"/>
              </w:rPr>
              <w:t>考试</w:t>
            </w:r>
          </w:p>
        </w:tc>
        <w:tc>
          <w:tcPr>
            <w:tcW w:w="680" w:type="dxa"/>
            <w:vMerge/>
            <w:tcBorders>
              <w:top w:val="nil"/>
            </w:tcBorders>
          </w:tcPr>
          <w:p w:rsidR="002B437C" w:rsidRPr="00C13707" w:rsidRDefault="002B437C">
            <w:pPr>
              <w:rPr>
                <w:sz w:val="2"/>
                <w:szCs w:val="2"/>
              </w:rPr>
            </w:pPr>
          </w:p>
        </w:tc>
      </w:tr>
      <w:tr w:rsidR="00C13707" w:rsidRPr="00C13707">
        <w:trPr>
          <w:trHeight w:val="312"/>
        </w:trPr>
        <w:tc>
          <w:tcPr>
            <w:tcW w:w="1226" w:type="dxa"/>
            <w:gridSpan w:val="2"/>
            <w:vMerge/>
            <w:tcBorders>
              <w:top w:val="nil"/>
            </w:tcBorders>
          </w:tcPr>
          <w:p w:rsidR="002B437C" w:rsidRPr="00C13707" w:rsidRDefault="002B437C">
            <w:pPr>
              <w:rPr>
                <w:sz w:val="2"/>
                <w:szCs w:val="2"/>
              </w:rPr>
            </w:pPr>
          </w:p>
        </w:tc>
        <w:tc>
          <w:tcPr>
            <w:tcW w:w="544" w:type="dxa"/>
          </w:tcPr>
          <w:p w:rsidR="002B437C" w:rsidRPr="00C13707" w:rsidRDefault="00C22216">
            <w:pPr>
              <w:pStyle w:val="TableParagraph"/>
              <w:spacing w:before="57"/>
              <w:ind w:left="88" w:right="79"/>
              <w:jc w:val="center"/>
              <w:rPr>
                <w:sz w:val="18"/>
              </w:rPr>
            </w:pPr>
            <w:r w:rsidRPr="00C13707">
              <w:rPr>
                <w:rFonts w:hint="eastAsia"/>
                <w:spacing w:val="-5"/>
                <w:sz w:val="18"/>
              </w:rPr>
              <w:t>必修</w:t>
            </w:r>
          </w:p>
        </w:tc>
        <w:tc>
          <w:tcPr>
            <w:tcW w:w="1635" w:type="dxa"/>
          </w:tcPr>
          <w:p w:rsidR="002B437C" w:rsidRPr="00C13707" w:rsidRDefault="00C22216">
            <w:pPr>
              <w:pStyle w:val="TableParagraph"/>
              <w:spacing w:before="57"/>
              <w:ind w:left="29" w:right="19"/>
              <w:jc w:val="center"/>
              <w:rPr>
                <w:sz w:val="18"/>
              </w:rPr>
            </w:pPr>
            <w:r w:rsidRPr="00C13707">
              <w:rPr>
                <w:rFonts w:hint="eastAsia"/>
                <w:spacing w:val="-5"/>
                <w:sz w:val="18"/>
              </w:rPr>
              <w:t>艺术</w:t>
            </w:r>
          </w:p>
        </w:tc>
        <w:tc>
          <w:tcPr>
            <w:tcW w:w="679" w:type="dxa"/>
          </w:tcPr>
          <w:p w:rsidR="002B437C" w:rsidRPr="00C13707" w:rsidRDefault="00C22216">
            <w:pPr>
              <w:pStyle w:val="TableParagraph"/>
              <w:spacing w:before="57"/>
              <w:ind w:left="24" w:right="15"/>
              <w:jc w:val="center"/>
              <w:rPr>
                <w:sz w:val="18"/>
              </w:rPr>
            </w:pPr>
            <w:r w:rsidRPr="00C13707">
              <w:rPr>
                <w:rFonts w:hint="eastAsia"/>
                <w:spacing w:val="-2"/>
                <w:sz w:val="18"/>
              </w:rPr>
              <w:t>000011</w:t>
            </w:r>
          </w:p>
        </w:tc>
        <w:tc>
          <w:tcPr>
            <w:tcW w:w="544" w:type="dxa"/>
          </w:tcPr>
          <w:p w:rsidR="002B437C" w:rsidRPr="00C13707" w:rsidRDefault="00C22216">
            <w:pPr>
              <w:pStyle w:val="TableParagraph"/>
              <w:spacing w:before="57"/>
              <w:ind w:left="238"/>
              <w:rPr>
                <w:sz w:val="18"/>
              </w:rPr>
            </w:pPr>
            <w:r w:rsidRPr="00C13707">
              <w:rPr>
                <w:rFonts w:hint="eastAsia"/>
                <w:sz w:val="18"/>
              </w:rPr>
              <w:t>2</w:t>
            </w:r>
          </w:p>
        </w:tc>
        <w:tc>
          <w:tcPr>
            <w:tcW w:w="813" w:type="dxa"/>
          </w:tcPr>
          <w:p w:rsidR="002B437C" w:rsidRPr="00C13707" w:rsidRDefault="00C22216">
            <w:pPr>
              <w:pStyle w:val="TableParagraph"/>
              <w:spacing w:before="57"/>
              <w:ind w:left="206" w:right="197"/>
              <w:jc w:val="center"/>
              <w:rPr>
                <w:sz w:val="18"/>
              </w:rPr>
            </w:pPr>
            <w:r w:rsidRPr="00C13707">
              <w:rPr>
                <w:rFonts w:hint="eastAsia"/>
                <w:sz w:val="18"/>
              </w:rPr>
              <w:t>36</w:t>
            </w:r>
          </w:p>
        </w:tc>
        <w:tc>
          <w:tcPr>
            <w:tcW w:w="541" w:type="dxa"/>
          </w:tcPr>
          <w:p w:rsidR="002B437C" w:rsidRPr="00C13707" w:rsidRDefault="00C22216">
            <w:pPr>
              <w:pStyle w:val="TableParagraph"/>
              <w:rPr>
                <w:sz w:val="20"/>
              </w:rPr>
            </w:pPr>
            <w:r w:rsidRPr="00C13707">
              <w:rPr>
                <w:rFonts w:hint="eastAsia"/>
                <w:sz w:val="20"/>
              </w:rPr>
              <w:t>1</w:t>
            </w:r>
          </w:p>
        </w:tc>
        <w:tc>
          <w:tcPr>
            <w:tcW w:w="541" w:type="dxa"/>
          </w:tcPr>
          <w:p w:rsidR="002B437C" w:rsidRPr="00C13707" w:rsidRDefault="00C22216">
            <w:pPr>
              <w:pStyle w:val="TableParagraph"/>
              <w:rPr>
                <w:sz w:val="20"/>
              </w:rPr>
            </w:pPr>
            <w:r w:rsidRPr="00C13707">
              <w:rPr>
                <w:rFonts w:hint="eastAsia"/>
                <w:sz w:val="20"/>
              </w:rPr>
              <w:t>1</w:t>
            </w:r>
          </w:p>
        </w:tc>
        <w:tc>
          <w:tcPr>
            <w:tcW w:w="541" w:type="dxa"/>
          </w:tcPr>
          <w:p w:rsidR="002B437C" w:rsidRPr="00C13707" w:rsidRDefault="002B437C">
            <w:pPr>
              <w:pStyle w:val="TableParagraph"/>
              <w:rPr>
                <w:sz w:val="20"/>
              </w:rPr>
            </w:pPr>
          </w:p>
        </w:tc>
        <w:tc>
          <w:tcPr>
            <w:tcW w:w="541" w:type="dxa"/>
          </w:tcPr>
          <w:p w:rsidR="002B437C" w:rsidRPr="00C13707" w:rsidRDefault="002B437C">
            <w:pPr>
              <w:pStyle w:val="TableParagraph"/>
              <w:spacing w:before="57"/>
              <w:ind w:left="10"/>
              <w:jc w:val="center"/>
              <w:rPr>
                <w:sz w:val="18"/>
              </w:rPr>
            </w:pPr>
          </w:p>
        </w:tc>
        <w:tc>
          <w:tcPr>
            <w:tcW w:w="541" w:type="dxa"/>
          </w:tcPr>
          <w:p w:rsidR="002B437C" w:rsidRPr="00C13707" w:rsidRDefault="002B437C">
            <w:pPr>
              <w:pStyle w:val="TableParagraph"/>
              <w:rPr>
                <w:sz w:val="20"/>
              </w:rPr>
            </w:pPr>
          </w:p>
        </w:tc>
        <w:tc>
          <w:tcPr>
            <w:tcW w:w="549" w:type="dxa"/>
          </w:tcPr>
          <w:p w:rsidR="002B437C" w:rsidRPr="00C13707" w:rsidRDefault="002B437C">
            <w:pPr>
              <w:pStyle w:val="TableParagraph"/>
              <w:rPr>
                <w:sz w:val="20"/>
              </w:rPr>
            </w:pPr>
          </w:p>
        </w:tc>
        <w:tc>
          <w:tcPr>
            <w:tcW w:w="560" w:type="dxa"/>
          </w:tcPr>
          <w:p w:rsidR="002B437C" w:rsidRPr="00C13707" w:rsidRDefault="00C22216">
            <w:pPr>
              <w:pStyle w:val="TableParagraph"/>
              <w:spacing w:before="57"/>
              <w:ind w:left="97" w:right="87"/>
              <w:jc w:val="center"/>
              <w:rPr>
                <w:sz w:val="18"/>
              </w:rPr>
            </w:pPr>
            <w:r w:rsidRPr="00C13707">
              <w:rPr>
                <w:rFonts w:hint="eastAsia"/>
                <w:spacing w:val="-5"/>
                <w:sz w:val="18"/>
              </w:rPr>
              <w:t>考试</w:t>
            </w:r>
          </w:p>
        </w:tc>
        <w:tc>
          <w:tcPr>
            <w:tcW w:w="680" w:type="dxa"/>
            <w:vMerge/>
            <w:tcBorders>
              <w:top w:val="nil"/>
            </w:tcBorders>
          </w:tcPr>
          <w:p w:rsidR="002B437C" w:rsidRPr="00C13707" w:rsidRDefault="002B437C">
            <w:pPr>
              <w:rPr>
                <w:sz w:val="2"/>
                <w:szCs w:val="2"/>
              </w:rPr>
            </w:pPr>
          </w:p>
        </w:tc>
      </w:tr>
      <w:tr w:rsidR="00C13707" w:rsidRPr="00C13707">
        <w:trPr>
          <w:trHeight w:val="312"/>
        </w:trPr>
        <w:tc>
          <w:tcPr>
            <w:tcW w:w="1226" w:type="dxa"/>
            <w:gridSpan w:val="2"/>
            <w:vMerge/>
            <w:tcBorders>
              <w:top w:val="nil"/>
            </w:tcBorders>
          </w:tcPr>
          <w:p w:rsidR="002B437C" w:rsidRPr="00C13707" w:rsidRDefault="002B437C">
            <w:pPr>
              <w:rPr>
                <w:sz w:val="2"/>
                <w:szCs w:val="2"/>
              </w:rPr>
            </w:pPr>
          </w:p>
        </w:tc>
        <w:tc>
          <w:tcPr>
            <w:tcW w:w="544" w:type="dxa"/>
          </w:tcPr>
          <w:p w:rsidR="002B437C" w:rsidRPr="00C13707" w:rsidRDefault="00C22216">
            <w:pPr>
              <w:pStyle w:val="TableParagraph"/>
              <w:spacing w:before="57"/>
              <w:ind w:left="88" w:right="79"/>
              <w:jc w:val="center"/>
              <w:rPr>
                <w:sz w:val="18"/>
              </w:rPr>
            </w:pPr>
            <w:r w:rsidRPr="00C13707">
              <w:rPr>
                <w:rFonts w:hint="eastAsia"/>
                <w:spacing w:val="-5"/>
                <w:sz w:val="18"/>
              </w:rPr>
              <w:t>必修</w:t>
            </w:r>
          </w:p>
        </w:tc>
        <w:tc>
          <w:tcPr>
            <w:tcW w:w="1635" w:type="dxa"/>
          </w:tcPr>
          <w:p w:rsidR="002B437C" w:rsidRPr="00C13707" w:rsidRDefault="00C22216">
            <w:pPr>
              <w:pStyle w:val="TableParagraph"/>
              <w:spacing w:before="57"/>
              <w:ind w:left="29" w:right="19"/>
              <w:jc w:val="center"/>
              <w:rPr>
                <w:sz w:val="18"/>
              </w:rPr>
            </w:pPr>
            <w:r w:rsidRPr="00C13707">
              <w:rPr>
                <w:rFonts w:hint="eastAsia"/>
                <w:spacing w:val="-3"/>
                <w:sz w:val="18"/>
              </w:rPr>
              <w:t>劳动教育</w:t>
            </w:r>
          </w:p>
        </w:tc>
        <w:tc>
          <w:tcPr>
            <w:tcW w:w="679" w:type="dxa"/>
          </w:tcPr>
          <w:p w:rsidR="002B437C" w:rsidRPr="00C13707" w:rsidRDefault="00C22216">
            <w:pPr>
              <w:pStyle w:val="TableParagraph"/>
              <w:spacing w:before="57"/>
              <w:ind w:left="24" w:right="15"/>
              <w:jc w:val="center"/>
              <w:rPr>
                <w:sz w:val="18"/>
              </w:rPr>
            </w:pPr>
            <w:r w:rsidRPr="00C13707">
              <w:rPr>
                <w:rFonts w:hint="eastAsia"/>
                <w:spacing w:val="-2"/>
                <w:sz w:val="18"/>
              </w:rPr>
              <w:t>000014</w:t>
            </w:r>
          </w:p>
        </w:tc>
        <w:tc>
          <w:tcPr>
            <w:tcW w:w="544" w:type="dxa"/>
          </w:tcPr>
          <w:p w:rsidR="002B437C" w:rsidRPr="00C13707" w:rsidRDefault="002B437C">
            <w:pPr>
              <w:pStyle w:val="TableParagraph"/>
              <w:rPr>
                <w:sz w:val="20"/>
              </w:rPr>
            </w:pPr>
          </w:p>
        </w:tc>
        <w:tc>
          <w:tcPr>
            <w:tcW w:w="813" w:type="dxa"/>
          </w:tcPr>
          <w:p w:rsidR="002B437C" w:rsidRPr="00C13707" w:rsidRDefault="002B437C">
            <w:pPr>
              <w:pStyle w:val="TableParagraph"/>
              <w:rPr>
                <w:sz w:val="20"/>
              </w:rPr>
            </w:pPr>
          </w:p>
        </w:tc>
        <w:tc>
          <w:tcPr>
            <w:tcW w:w="541" w:type="dxa"/>
          </w:tcPr>
          <w:p w:rsidR="002B437C" w:rsidRPr="00C13707" w:rsidRDefault="002B437C">
            <w:pPr>
              <w:pStyle w:val="TableParagraph"/>
              <w:rPr>
                <w:sz w:val="20"/>
              </w:rPr>
            </w:pPr>
          </w:p>
        </w:tc>
        <w:tc>
          <w:tcPr>
            <w:tcW w:w="541" w:type="dxa"/>
          </w:tcPr>
          <w:p w:rsidR="002B437C" w:rsidRPr="00C13707" w:rsidRDefault="002B437C">
            <w:pPr>
              <w:pStyle w:val="TableParagraph"/>
              <w:rPr>
                <w:sz w:val="20"/>
              </w:rPr>
            </w:pPr>
          </w:p>
        </w:tc>
        <w:tc>
          <w:tcPr>
            <w:tcW w:w="541" w:type="dxa"/>
          </w:tcPr>
          <w:p w:rsidR="002B437C" w:rsidRPr="00C13707" w:rsidRDefault="002B437C">
            <w:pPr>
              <w:pStyle w:val="TableParagraph"/>
              <w:rPr>
                <w:sz w:val="20"/>
              </w:rPr>
            </w:pPr>
          </w:p>
        </w:tc>
        <w:tc>
          <w:tcPr>
            <w:tcW w:w="541" w:type="dxa"/>
          </w:tcPr>
          <w:p w:rsidR="002B437C" w:rsidRPr="00C13707" w:rsidRDefault="002B437C">
            <w:pPr>
              <w:pStyle w:val="TableParagraph"/>
              <w:rPr>
                <w:sz w:val="20"/>
              </w:rPr>
            </w:pPr>
          </w:p>
        </w:tc>
        <w:tc>
          <w:tcPr>
            <w:tcW w:w="541" w:type="dxa"/>
          </w:tcPr>
          <w:p w:rsidR="002B437C" w:rsidRPr="00C13707" w:rsidRDefault="002B437C">
            <w:pPr>
              <w:pStyle w:val="TableParagraph"/>
              <w:rPr>
                <w:sz w:val="20"/>
              </w:rPr>
            </w:pPr>
          </w:p>
        </w:tc>
        <w:tc>
          <w:tcPr>
            <w:tcW w:w="549" w:type="dxa"/>
          </w:tcPr>
          <w:p w:rsidR="002B437C" w:rsidRPr="00C13707" w:rsidRDefault="002B437C">
            <w:pPr>
              <w:pStyle w:val="TableParagraph"/>
              <w:rPr>
                <w:sz w:val="20"/>
              </w:rPr>
            </w:pPr>
          </w:p>
        </w:tc>
        <w:tc>
          <w:tcPr>
            <w:tcW w:w="560" w:type="dxa"/>
          </w:tcPr>
          <w:p w:rsidR="002B437C" w:rsidRPr="00C13707" w:rsidRDefault="00C22216">
            <w:pPr>
              <w:pStyle w:val="TableParagraph"/>
              <w:spacing w:before="57"/>
              <w:ind w:left="97" w:right="87"/>
              <w:jc w:val="center"/>
              <w:rPr>
                <w:sz w:val="18"/>
              </w:rPr>
            </w:pPr>
            <w:r w:rsidRPr="00C13707">
              <w:rPr>
                <w:rFonts w:hint="eastAsia"/>
                <w:spacing w:val="-5"/>
                <w:sz w:val="18"/>
              </w:rPr>
              <w:t>考查</w:t>
            </w:r>
          </w:p>
        </w:tc>
        <w:tc>
          <w:tcPr>
            <w:tcW w:w="680" w:type="dxa"/>
            <w:vMerge/>
            <w:tcBorders>
              <w:top w:val="nil"/>
            </w:tcBorders>
          </w:tcPr>
          <w:p w:rsidR="002B437C" w:rsidRPr="00C13707" w:rsidRDefault="002B437C">
            <w:pPr>
              <w:rPr>
                <w:sz w:val="2"/>
                <w:szCs w:val="2"/>
              </w:rPr>
            </w:pPr>
          </w:p>
        </w:tc>
      </w:tr>
      <w:tr w:rsidR="00C13707" w:rsidRPr="00C13707">
        <w:trPr>
          <w:trHeight w:val="562"/>
        </w:trPr>
        <w:tc>
          <w:tcPr>
            <w:tcW w:w="1226" w:type="dxa"/>
            <w:gridSpan w:val="2"/>
            <w:vMerge/>
            <w:tcBorders>
              <w:top w:val="nil"/>
            </w:tcBorders>
          </w:tcPr>
          <w:p w:rsidR="002B437C" w:rsidRPr="00C13707" w:rsidRDefault="002B437C">
            <w:pPr>
              <w:rPr>
                <w:sz w:val="2"/>
                <w:szCs w:val="2"/>
              </w:rPr>
            </w:pPr>
          </w:p>
        </w:tc>
        <w:tc>
          <w:tcPr>
            <w:tcW w:w="2858" w:type="dxa"/>
            <w:gridSpan w:val="3"/>
          </w:tcPr>
          <w:p w:rsidR="002B437C" w:rsidRPr="00C13707" w:rsidRDefault="00C22216">
            <w:pPr>
              <w:pStyle w:val="TableParagraph"/>
              <w:spacing w:line="307" w:lineRule="exact"/>
              <w:ind w:left="1292" w:right="1283"/>
              <w:jc w:val="center"/>
              <w:rPr>
                <w:b/>
                <w:sz w:val="18"/>
              </w:rPr>
            </w:pPr>
            <w:r w:rsidRPr="00C13707">
              <w:rPr>
                <w:rFonts w:hint="eastAsia"/>
                <w:b/>
                <w:spacing w:val="-5"/>
                <w:sz w:val="18"/>
              </w:rPr>
              <w:t>小计</w:t>
            </w:r>
          </w:p>
        </w:tc>
        <w:tc>
          <w:tcPr>
            <w:tcW w:w="544" w:type="dxa"/>
          </w:tcPr>
          <w:p w:rsidR="002B437C" w:rsidRPr="00C13707" w:rsidRDefault="00C22216">
            <w:pPr>
              <w:pStyle w:val="TableParagraph"/>
              <w:spacing w:line="307" w:lineRule="exact"/>
              <w:ind w:left="192"/>
              <w:rPr>
                <w:b/>
                <w:sz w:val="18"/>
              </w:rPr>
            </w:pPr>
            <w:r w:rsidRPr="00C13707">
              <w:rPr>
                <w:rFonts w:hint="eastAsia"/>
                <w:b/>
                <w:spacing w:val="-5"/>
                <w:w w:val="95"/>
                <w:sz w:val="18"/>
              </w:rPr>
              <w:t>80</w:t>
            </w:r>
          </w:p>
        </w:tc>
        <w:tc>
          <w:tcPr>
            <w:tcW w:w="813" w:type="dxa"/>
          </w:tcPr>
          <w:p w:rsidR="002B437C" w:rsidRPr="00C13707" w:rsidRDefault="00C22216">
            <w:pPr>
              <w:pStyle w:val="TableParagraph"/>
              <w:spacing w:line="307" w:lineRule="exact"/>
              <w:ind w:left="206" w:right="197"/>
              <w:jc w:val="center"/>
              <w:rPr>
                <w:b/>
                <w:sz w:val="18"/>
              </w:rPr>
            </w:pPr>
            <w:r w:rsidRPr="00C13707">
              <w:rPr>
                <w:rFonts w:hint="eastAsia"/>
                <w:b/>
                <w:spacing w:val="-4"/>
                <w:w w:val="95"/>
                <w:sz w:val="18"/>
              </w:rPr>
              <w:t>1440</w:t>
            </w:r>
          </w:p>
        </w:tc>
        <w:tc>
          <w:tcPr>
            <w:tcW w:w="541" w:type="dxa"/>
          </w:tcPr>
          <w:p w:rsidR="002B437C" w:rsidRPr="00C13707" w:rsidRDefault="00C22216">
            <w:pPr>
              <w:pStyle w:val="TableParagraph"/>
              <w:spacing w:line="307" w:lineRule="exact"/>
              <w:ind w:left="191"/>
              <w:rPr>
                <w:b/>
                <w:sz w:val="18"/>
              </w:rPr>
            </w:pPr>
            <w:r w:rsidRPr="00C13707">
              <w:rPr>
                <w:rFonts w:hint="eastAsia"/>
                <w:b/>
                <w:spacing w:val="-5"/>
                <w:w w:val="95"/>
                <w:sz w:val="18"/>
              </w:rPr>
              <w:t>18</w:t>
            </w:r>
          </w:p>
        </w:tc>
        <w:tc>
          <w:tcPr>
            <w:tcW w:w="541" w:type="dxa"/>
          </w:tcPr>
          <w:p w:rsidR="002B437C" w:rsidRPr="00C13707" w:rsidRDefault="00C22216">
            <w:pPr>
              <w:pStyle w:val="TableParagraph"/>
              <w:spacing w:line="307" w:lineRule="exact"/>
              <w:ind w:left="110" w:right="101"/>
              <w:jc w:val="center"/>
              <w:rPr>
                <w:b/>
                <w:sz w:val="18"/>
              </w:rPr>
            </w:pPr>
            <w:r w:rsidRPr="00C13707">
              <w:rPr>
                <w:rFonts w:hint="eastAsia"/>
                <w:b/>
                <w:spacing w:val="-5"/>
                <w:w w:val="95"/>
                <w:sz w:val="18"/>
              </w:rPr>
              <w:t>18</w:t>
            </w:r>
          </w:p>
        </w:tc>
        <w:tc>
          <w:tcPr>
            <w:tcW w:w="541" w:type="dxa"/>
          </w:tcPr>
          <w:p w:rsidR="002B437C" w:rsidRPr="00C13707" w:rsidRDefault="00C22216">
            <w:pPr>
              <w:pStyle w:val="TableParagraph"/>
              <w:spacing w:line="307" w:lineRule="exact"/>
              <w:ind w:left="110" w:right="101"/>
              <w:jc w:val="center"/>
              <w:rPr>
                <w:b/>
                <w:sz w:val="18"/>
              </w:rPr>
            </w:pPr>
            <w:r w:rsidRPr="00C13707">
              <w:rPr>
                <w:rFonts w:hint="eastAsia"/>
                <w:b/>
                <w:spacing w:val="-5"/>
                <w:w w:val="95"/>
                <w:sz w:val="18"/>
              </w:rPr>
              <w:t>16</w:t>
            </w:r>
          </w:p>
        </w:tc>
        <w:tc>
          <w:tcPr>
            <w:tcW w:w="541" w:type="dxa"/>
          </w:tcPr>
          <w:p w:rsidR="002B437C" w:rsidRPr="00C13707" w:rsidRDefault="00C22216">
            <w:pPr>
              <w:pStyle w:val="TableParagraph"/>
              <w:spacing w:line="307" w:lineRule="exact"/>
              <w:ind w:left="9"/>
              <w:jc w:val="center"/>
              <w:rPr>
                <w:b/>
                <w:sz w:val="18"/>
              </w:rPr>
            </w:pPr>
            <w:r w:rsidRPr="00C13707">
              <w:rPr>
                <w:rFonts w:hint="eastAsia"/>
                <w:b/>
                <w:sz w:val="18"/>
              </w:rPr>
              <w:t>14</w:t>
            </w:r>
          </w:p>
        </w:tc>
        <w:tc>
          <w:tcPr>
            <w:tcW w:w="541" w:type="dxa"/>
          </w:tcPr>
          <w:p w:rsidR="002B437C" w:rsidRPr="00C13707" w:rsidRDefault="00C22216">
            <w:pPr>
              <w:pStyle w:val="TableParagraph"/>
              <w:spacing w:line="307" w:lineRule="exact"/>
              <w:ind w:left="9"/>
              <w:jc w:val="center"/>
              <w:rPr>
                <w:b/>
                <w:sz w:val="18"/>
              </w:rPr>
            </w:pPr>
            <w:r w:rsidRPr="00C13707">
              <w:rPr>
                <w:rFonts w:hint="eastAsia"/>
                <w:b/>
                <w:w w:val="83"/>
                <w:sz w:val="18"/>
              </w:rPr>
              <w:t>14</w:t>
            </w:r>
          </w:p>
        </w:tc>
        <w:tc>
          <w:tcPr>
            <w:tcW w:w="549" w:type="dxa"/>
          </w:tcPr>
          <w:p w:rsidR="002B437C" w:rsidRPr="00C13707" w:rsidRDefault="002B437C">
            <w:pPr>
              <w:pStyle w:val="TableParagraph"/>
              <w:rPr>
                <w:sz w:val="20"/>
              </w:rPr>
            </w:pPr>
          </w:p>
        </w:tc>
        <w:tc>
          <w:tcPr>
            <w:tcW w:w="560" w:type="dxa"/>
          </w:tcPr>
          <w:p w:rsidR="002B437C" w:rsidRPr="00C13707" w:rsidRDefault="002B437C">
            <w:pPr>
              <w:pStyle w:val="TableParagraph"/>
              <w:rPr>
                <w:sz w:val="20"/>
              </w:rPr>
            </w:pPr>
          </w:p>
        </w:tc>
        <w:tc>
          <w:tcPr>
            <w:tcW w:w="680" w:type="dxa"/>
            <w:vMerge/>
            <w:tcBorders>
              <w:top w:val="nil"/>
            </w:tcBorders>
          </w:tcPr>
          <w:p w:rsidR="002B437C" w:rsidRPr="00C13707" w:rsidRDefault="002B437C">
            <w:pPr>
              <w:rPr>
                <w:sz w:val="2"/>
                <w:szCs w:val="2"/>
              </w:rPr>
            </w:pPr>
          </w:p>
        </w:tc>
      </w:tr>
      <w:tr w:rsidR="00C13707" w:rsidRPr="00C13707">
        <w:trPr>
          <w:trHeight w:val="311"/>
        </w:trPr>
        <w:tc>
          <w:tcPr>
            <w:tcW w:w="544" w:type="dxa"/>
          </w:tcPr>
          <w:p w:rsidR="002B437C" w:rsidRPr="00C13707" w:rsidRDefault="00C22216">
            <w:pPr>
              <w:pStyle w:val="TableParagraph"/>
              <w:spacing w:before="102" w:line="204" w:lineRule="exact"/>
              <w:ind w:left="7"/>
              <w:rPr>
                <w:sz w:val="18"/>
              </w:rPr>
            </w:pPr>
            <w:r w:rsidRPr="00C13707">
              <w:rPr>
                <w:rFonts w:hint="eastAsia"/>
                <w:spacing w:val="10"/>
                <w:sz w:val="18"/>
              </w:rPr>
              <w:t>业 专</w:t>
            </w:r>
          </w:p>
        </w:tc>
        <w:tc>
          <w:tcPr>
            <w:tcW w:w="682" w:type="dxa"/>
          </w:tcPr>
          <w:p w:rsidR="002B437C" w:rsidRPr="00C13707" w:rsidRDefault="00C22216">
            <w:pPr>
              <w:pStyle w:val="TableParagraph"/>
              <w:spacing w:before="57"/>
              <w:ind w:left="174"/>
              <w:rPr>
                <w:sz w:val="18"/>
              </w:rPr>
            </w:pPr>
            <w:r w:rsidRPr="00C13707">
              <w:rPr>
                <w:rFonts w:hint="eastAsia"/>
                <w:spacing w:val="-5"/>
                <w:sz w:val="18"/>
              </w:rPr>
              <w:t>专业</w:t>
            </w:r>
          </w:p>
        </w:tc>
        <w:tc>
          <w:tcPr>
            <w:tcW w:w="544" w:type="dxa"/>
          </w:tcPr>
          <w:p w:rsidR="002B437C" w:rsidRPr="00C13707" w:rsidRDefault="00C22216">
            <w:pPr>
              <w:pStyle w:val="TableParagraph"/>
              <w:spacing w:before="57"/>
              <w:ind w:left="88" w:right="79"/>
              <w:jc w:val="center"/>
              <w:rPr>
                <w:sz w:val="18"/>
              </w:rPr>
            </w:pPr>
            <w:r w:rsidRPr="00C13707">
              <w:rPr>
                <w:rFonts w:hint="eastAsia"/>
                <w:spacing w:val="-5"/>
                <w:sz w:val="18"/>
              </w:rPr>
              <w:t>必修</w:t>
            </w:r>
          </w:p>
        </w:tc>
        <w:tc>
          <w:tcPr>
            <w:tcW w:w="1635" w:type="dxa"/>
          </w:tcPr>
          <w:p w:rsidR="002B437C" w:rsidRPr="00C13707" w:rsidRDefault="00C22216">
            <w:pPr>
              <w:pStyle w:val="TableParagraph"/>
              <w:spacing w:before="38"/>
              <w:ind w:left="29" w:right="19"/>
              <w:jc w:val="center"/>
              <w:rPr>
                <w:sz w:val="21"/>
              </w:rPr>
            </w:pPr>
            <w:r w:rsidRPr="00C13707">
              <w:rPr>
                <w:rFonts w:hint="eastAsia"/>
                <w:spacing w:val="-3"/>
                <w:sz w:val="21"/>
              </w:rPr>
              <w:t>烹饪概论</w:t>
            </w:r>
          </w:p>
        </w:tc>
        <w:tc>
          <w:tcPr>
            <w:tcW w:w="679" w:type="dxa"/>
          </w:tcPr>
          <w:p w:rsidR="002B437C" w:rsidRPr="00C13707" w:rsidRDefault="00C22216">
            <w:pPr>
              <w:pStyle w:val="TableParagraph"/>
              <w:spacing w:before="57"/>
              <w:ind w:left="24" w:right="15"/>
              <w:jc w:val="center"/>
              <w:rPr>
                <w:sz w:val="18"/>
              </w:rPr>
            </w:pPr>
            <w:r w:rsidRPr="00C13707">
              <w:rPr>
                <w:rFonts w:hint="eastAsia"/>
                <w:spacing w:val="-2"/>
                <w:sz w:val="18"/>
              </w:rPr>
              <w:t>121101</w:t>
            </w:r>
          </w:p>
        </w:tc>
        <w:tc>
          <w:tcPr>
            <w:tcW w:w="544" w:type="dxa"/>
          </w:tcPr>
          <w:p w:rsidR="002B437C" w:rsidRPr="00C13707" w:rsidRDefault="00C22216">
            <w:pPr>
              <w:pStyle w:val="TableParagraph"/>
              <w:spacing w:before="57"/>
              <w:ind w:left="238"/>
              <w:rPr>
                <w:sz w:val="18"/>
              </w:rPr>
            </w:pPr>
            <w:r w:rsidRPr="00C13707">
              <w:rPr>
                <w:rFonts w:hint="eastAsia"/>
                <w:sz w:val="18"/>
              </w:rPr>
              <w:t>2</w:t>
            </w:r>
          </w:p>
        </w:tc>
        <w:tc>
          <w:tcPr>
            <w:tcW w:w="813" w:type="dxa"/>
          </w:tcPr>
          <w:p w:rsidR="002B437C" w:rsidRPr="00C13707" w:rsidRDefault="00C22216">
            <w:pPr>
              <w:pStyle w:val="TableParagraph"/>
              <w:spacing w:before="57"/>
              <w:ind w:left="206" w:right="197"/>
              <w:jc w:val="center"/>
              <w:rPr>
                <w:sz w:val="18"/>
              </w:rPr>
            </w:pPr>
            <w:r w:rsidRPr="00C13707">
              <w:rPr>
                <w:rFonts w:hint="eastAsia"/>
                <w:spacing w:val="-5"/>
                <w:sz w:val="18"/>
              </w:rPr>
              <w:t>72</w:t>
            </w:r>
          </w:p>
        </w:tc>
        <w:tc>
          <w:tcPr>
            <w:tcW w:w="541" w:type="dxa"/>
          </w:tcPr>
          <w:p w:rsidR="002B437C" w:rsidRPr="00C13707" w:rsidRDefault="00C22216">
            <w:pPr>
              <w:pStyle w:val="TableParagraph"/>
              <w:spacing w:before="57"/>
              <w:ind w:left="10"/>
              <w:jc w:val="center"/>
              <w:rPr>
                <w:sz w:val="18"/>
              </w:rPr>
            </w:pPr>
            <w:r w:rsidRPr="00C13707">
              <w:rPr>
                <w:rFonts w:hint="eastAsia"/>
                <w:sz w:val="18"/>
              </w:rPr>
              <w:t>1</w:t>
            </w:r>
          </w:p>
        </w:tc>
        <w:tc>
          <w:tcPr>
            <w:tcW w:w="541" w:type="dxa"/>
          </w:tcPr>
          <w:p w:rsidR="002B437C" w:rsidRPr="00C13707" w:rsidRDefault="00C22216">
            <w:pPr>
              <w:pStyle w:val="TableParagraph"/>
              <w:jc w:val="center"/>
              <w:rPr>
                <w:sz w:val="20"/>
              </w:rPr>
            </w:pPr>
            <w:r w:rsidRPr="00C13707">
              <w:rPr>
                <w:rFonts w:hint="eastAsia"/>
                <w:sz w:val="20"/>
              </w:rPr>
              <w:t>1</w:t>
            </w:r>
          </w:p>
        </w:tc>
        <w:tc>
          <w:tcPr>
            <w:tcW w:w="541" w:type="dxa"/>
          </w:tcPr>
          <w:p w:rsidR="002B437C" w:rsidRPr="00C13707" w:rsidRDefault="002B437C">
            <w:pPr>
              <w:pStyle w:val="TableParagraph"/>
              <w:jc w:val="center"/>
              <w:rPr>
                <w:sz w:val="20"/>
              </w:rPr>
            </w:pPr>
          </w:p>
        </w:tc>
        <w:tc>
          <w:tcPr>
            <w:tcW w:w="541" w:type="dxa"/>
          </w:tcPr>
          <w:p w:rsidR="002B437C" w:rsidRPr="00C13707" w:rsidRDefault="002B437C">
            <w:pPr>
              <w:pStyle w:val="TableParagraph"/>
              <w:rPr>
                <w:sz w:val="20"/>
              </w:rPr>
            </w:pPr>
          </w:p>
        </w:tc>
        <w:tc>
          <w:tcPr>
            <w:tcW w:w="541" w:type="dxa"/>
          </w:tcPr>
          <w:p w:rsidR="002B437C" w:rsidRPr="00C13707" w:rsidRDefault="002B437C">
            <w:pPr>
              <w:pStyle w:val="TableParagraph"/>
              <w:rPr>
                <w:sz w:val="20"/>
              </w:rPr>
            </w:pPr>
          </w:p>
        </w:tc>
        <w:tc>
          <w:tcPr>
            <w:tcW w:w="549" w:type="dxa"/>
          </w:tcPr>
          <w:p w:rsidR="002B437C" w:rsidRPr="00C13707" w:rsidRDefault="002B437C">
            <w:pPr>
              <w:pStyle w:val="TableParagraph"/>
              <w:rPr>
                <w:sz w:val="20"/>
              </w:rPr>
            </w:pPr>
          </w:p>
        </w:tc>
        <w:tc>
          <w:tcPr>
            <w:tcW w:w="560" w:type="dxa"/>
          </w:tcPr>
          <w:p w:rsidR="002B437C" w:rsidRPr="00C13707" w:rsidRDefault="00C22216">
            <w:pPr>
              <w:pStyle w:val="TableParagraph"/>
              <w:spacing w:before="57"/>
              <w:ind w:left="97" w:right="87"/>
              <w:jc w:val="center"/>
              <w:rPr>
                <w:sz w:val="18"/>
              </w:rPr>
            </w:pPr>
            <w:r w:rsidRPr="00C13707">
              <w:rPr>
                <w:rFonts w:hint="eastAsia"/>
                <w:spacing w:val="-5"/>
                <w:sz w:val="18"/>
              </w:rPr>
              <w:t>考试</w:t>
            </w:r>
          </w:p>
        </w:tc>
        <w:tc>
          <w:tcPr>
            <w:tcW w:w="680" w:type="dxa"/>
          </w:tcPr>
          <w:p w:rsidR="002B437C" w:rsidRPr="00C13707" w:rsidRDefault="00C22216">
            <w:pPr>
              <w:pStyle w:val="TableParagraph"/>
              <w:spacing w:before="57"/>
              <w:ind w:left="84"/>
              <w:rPr>
                <w:sz w:val="18"/>
              </w:rPr>
            </w:pPr>
            <w:r w:rsidRPr="00C13707">
              <w:rPr>
                <w:rFonts w:hint="eastAsia"/>
                <w:spacing w:val="-2"/>
                <w:sz w:val="18"/>
              </w:rPr>
              <w:t>18.00%</w:t>
            </w:r>
          </w:p>
        </w:tc>
      </w:tr>
      <w:tr w:rsidR="00C13707" w:rsidRPr="00C13707">
        <w:trPr>
          <w:trHeight w:val="786"/>
        </w:trPr>
        <w:tc>
          <w:tcPr>
            <w:tcW w:w="544" w:type="dxa"/>
            <w:vMerge w:val="restart"/>
          </w:tcPr>
          <w:p w:rsidR="002B437C" w:rsidRPr="00C13707" w:rsidRDefault="002B437C">
            <w:pPr>
              <w:pStyle w:val="TableParagraph"/>
              <w:rPr>
                <w:sz w:val="18"/>
              </w:rPr>
            </w:pPr>
          </w:p>
        </w:tc>
        <w:tc>
          <w:tcPr>
            <w:tcW w:w="682" w:type="dxa"/>
            <w:vMerge w:val="restart"/>
          </w:tcPr>
          <w:p w:rsidR="002B437C" w:rsidRPr="00C13707" w:rsidRDefault="00C22216">
            <w:pPr>
              <w:pStyle w:val="TableParagraph"/>
              <w:spacing w:before="57"/>
              <w:ind w:left="84"/>
              <w:rPr>
                <w:sz w:val="18"/>
              </w:rPr>
            </w:pPr>
            <w:r w:rsidRPr="00C13707">
              <w:rPr>
                <w:rFonts w:hint="eastAsia"/>
                <w:spacing w:val="-4"/>
                <w:sz w:val="18"/>
              </w:rPr>
              <w:t>核心课</w:t>
            </w:r>
          </w:p>
        </w:tc>
        <w:tc>
          <w:tcPr>
            <w:tcW w:w="544" w:type="dxa"/>
          </w:tcPr>
          <w:p w:rsidR="002B437C" w:rsidRPr="00C13707" w:rsidRDefault="00C22216">
            <w:pPr>
              <w:pStyle w:val="TableParagraph"/>
              <w:spacing w:before="57"/>
              <w:ind w:left="88" w:right="79"/>
              <w:jc w:val="center"/>
              <w:rPr>
                <w:sz w:val="18"/>
              </w:rPr>
            </w:pPr>
            <w:r w:rsidRPr="00C13707">
              <w:rPr>
                <w:rFonts w:hint="eastAsia"/>
                <w:spacing w:val="-5"/>
                <w:sz w:val="18"/>
              </w:rPr>
              <w:t>必修</w:t>
            </w:r>
          </w:p>
        </w:tc>
        <w:tc>
          <w:tcPr>
            <w:tcW w:w="1635" w:type="dxa"/>
          </w:tcPr>
          <w:p w:rsidR="002B437C" w:rsidRPr="00C13707" w:rsidRDefault="00C22216">
            <w:pPr>
              <w:pStyle w:val="TableParagraph"/>
              <w:spacing w:before="38"/>
              <w:ind w:left="29" w:right="19"/>
              <w:jc w:val="center"/>
              <w:rPr>
                <w:sz w:val="21"/>
              </w:rPr>
            </w:pPr>
            <w:r w:rsidRPr="00C13707">
              <w:rPr>
                <w:rFonts w:hint="eastAsia"/>
                <w:spacing w:val="-2"/>
                <w:sz w:val="21"/>
              </w:rPr>
              <w:t>烹饪工艺基础（中式烹调技艺基础）</w:t>
            </w:r>
          </w:p>
        </w:tc>
        <w:tc>
          <w:tcPr>
            <w:tcW w:w="679" w:type="dxa"/>
          </w:tcPr>
          <w:p w:rsidR="002B437C" w:rsidRPr="00C13707" w:rsidRDefault="00C22216">
            <w:pPr>
              <w:pStyle w:val="TableParagraph"/>
              <w:spacing w:before="57"/>
              <w:ind w:left="24" w:right="15"/>
              <w:jc w:val="center"/>
              <w:rPr>
                <w:sz w:val="18"/>
              </w:rPr>
            </w:pPr>
            <w:r w:rsidRPr="00C13707">
              <w:rPr>
                <w:rFonts w:hint="eastAsia"/>
                <w:spacing w:val="-2"/>
                <w:sz w:val="18"/>
              </w:rPr>
              <w:t>121102</w:t>
            </w:r>
          </w:p>
        </w:tc>
        <w:tc>
          <w:tcPr>
            <w:tcW w:w="544" w:type="dxa"/>
          </w:tcPr>
          <w:p w:rsidR="002B437C" w:rsidRPr="00C13707" w:rsidRDefault="00C22216">
            <w:pPr>
              <w:pStyle w:val="TableParagraph"/>
              <w:spacing w:before="57"/>
              <w:ind w:left="10"/>
              <w:jc w:val="center"/>
              <w:rPr>
                <w:sz w:val="18"/>
              </w:rPr>
            </w:pPr>
            <w:r w:rsidRPr="00C13707">
              <w:rPr>
                <w:rFonts w:hint="eastAsia"/>
                <w:sz w:val="18"/>
              </w:rPr>
              <w:t>4</w:t>
            </w:r>
          </w:p>
        </w:tc>
        <w:tc>
          <w:tcPr>
            <w:tcW w:w="813" w:type="dxa"/>
          </w:tcPr>
          <w:p w:rsidR="002B437C" w:rsidRPr="00C13707" w:rsidRDefault="00C22216">
            <w:pPr>
              <w:pStyle w:val="TableParagraph"/>
              <w:spacing w:before="57"/>
              <w:ind w:left="206" w:right="197"/>
              <w:jc w:val="center"/>
              <w:rPr>
                <w:sz w:val="18"/>
              </w:rPr>
            </w:pPr>
            <w:r w:rsidRPr="00C13707">
              <w:rPr>
                <w:rFonts w:hint="eastAsia"/>
                <w:spacing w:val="-5"/>
                <w:sz w:val="18"/>
              </w:rPr>
              <w:t>72</w:t>
            </w:r>
          </w:p>
        </w:tc>
        <w:tc>
          <w:tcPr>
            <w:tcW w:w="541" w:type="dxa"/>
          </w:tcPr>
          <w:p w:rsidR="002B437C" w:rsidRPr="00C13707" w:rsidRDefault="00C22216">
            <w:pPr>
              <w:pStyle w:val="TableParagraph"/>
              <w:spacing w:before="57"/>
              <w:ind w:right="226"/>
              <w:jc w:val="right"/>
              <w:rPr>
                <w:sz w:val="18"/>
              </w:rPr>
            </w:pPr>
            <w:r w:rsidRPr="00C13707">
              <w:rPr>
                <w:rFonts w:hint="eastAsia"/>
                <w:sz w:val="18"/>
              </w:rPr>
              <w:t>2</w:t>
            </w:r>
          </w:p>
        </w:tc>
        <w:tc>
          <w:tcPr>
            <w:tcW w:w="541" w:type="dxa"/>
          </w:tcPr>
          <w:p w:rsidR="002B437C" w:rsidRPr="00C13707" w:rsidRDefault="00C22216">
            <w:pPr>
              <w:pStyle w:val="TableParagraph"/>
              <w:rPr>
                <w:sz w:val="18"/>
              </w:rPr>
            </w:pPr>
            <w:r w:rsidRPr="00C13707">
              <w:rPr>
                <w:rFonts w:hint="eastAsia"/>
                <w:sz w:val="18"/>
              </w:rPr>
              <w:t>2</w:t>
            </w:r>
          </w:p>
        </w:tc>
        <w:tc>
          <w:tcPr>
            <w:tcW w:w="541" w:type="dxa"/>
          </w:tcPr>
          <w:p w:rsidR="002B437C" w:rsidRPr="00C13707" w:rsidRDefault="002B437C">
            <w:pPr>
              <w:pStyle w:val="TableParagraph"/>
              <w:rPr>
                <w:sz w:val="18"/>
              </w:rPr>
            </w:pPr>
          </w:p>
        </w:tc>
        <w:tc>
          <w:tcPr>
            <w:tcW w:w="541" w:type="dxa"/>
          </w:tcPr>
          <w:p w:rsidR="002B437C" w:rsidRPr="00C13707" w:rsidRDefault="002B437C">
            <w:pPr>
              <w:pStyle w:val="TableParagraph"/>
              <w:rPr>
                <w:sz w:val="18"/>
              </w:rPr>
            </w:pPr>
          </w:p>
        </w:tc>
        <w:tc>
          <w:tcPr>
            <w:tcW w:w="541" w:type="dxa"/>
          </w:tcPr>
          <w:p w:rsidR="002B437C" w:rsidRPr="00C13707" w:rsidRDefault="002B437C">
            <w:pPr>
              <w:pStyle w:val="TableParagraph"/>
              <w:rPr>
                <w:sz w:val="18"/>
              </w:rPr>
            </w:pPr>
          </w:p>
        </w:tc>
        <w:tc>
          <w:tcPr>
            <w:tcW w:w="549" w:type="dxa"/>
          </w:tcPr>
          <w:p w:rsidR="002B437C" w:rsidRPr="00C13707" w:rsidRDefault="002B437C">
            <w:pPr>
              <w:pStyle w:val="TableParagraph"/>
              <w:rPr>
                <w:sz w:val="18"/>
              </w:rPr>
            </w:pPr>
          </w:p>
        </w:tc>
        <w:tc>
          <w:tcPr>
            <w:tcW w:w="560" w:type="dxa"/>
          </w:tcPr>
          <w:p w:rsidR="002B437C" w:rsidRPr="00C13707" w:rsidRDefault="002B437C">
            <w:pPr>
              <w:pStyle w:val="TableParagraph"/>
              <w:rPr>
                <w:sz w:val="18"/>
              </w:rPr>
            </w:pPr>
          </w:p>
        </w:tc>
        <w:tc>
          <w:tcPr>
            <w:tcW w:w="680" w:type="dxa"/>
            <w:vMerge w:val="restart"/>
          </w:tcPr>
          <w:p w:rsidR="002B437C" w:rsidRPr="00C13707" w:rsidRDefault="002B437C">
            <w:pPr>
              <w:pStyle w:val="TableParagraph"/>
              <w:rPr>
                <w:sz w:val="18"/>
              </w:rPr>
            </w:pPr>
          </w:p>
        </w:tc>
      </w:tr>
      <w:tr w:rsidR="00C13707" w:rsidRPr="00C13707">
        <w:trPr>
          <w:trHeight w:val="592"/>
        </w:trPr>
        <w:tc>
          <w:tcPr>
            <w:tcW w:w="544" w:type="dxa"/>
            <w:vMerge/>
            <w:tcBorders>
              <w:top w:val="nil"/>
            </w:tcBorders>
          </w:tcPr>
          <w:p w:rsidR="002B437C" w:rsidRPr="00C13707" w:rsidRDefault="002B437C">
            <w:pPr>
              <w:rPr>
                <w:sz w:val="2"/>
                <w:szCs w:val="2"/>
              </w:rPr>
            </w:pPr>
          </w:p>
        </w:tc>
        <w:tc>
          <w:tcPr>
            <w:tcW w:w="682" w:type="dxa"/>
            <w:vMerge/>
            <w:tcBorders>
              <w:top w:val="nil"/>
            </w:tcBorders>
          </w:tcPr>
          <w:p w:rsidR="002B437C" w:rsidRPr="00C13707" w:rsidRDefault="002B437C">
            <w:pPr>
              <w:rPr>
                <w:sz w:val="2"/>
                <w:szCs w:val="2"/>
              </w:rPr>
            </w:pPr>
          </w:p>
        </w:tc>
        <w:tc>
          <w:tcPr>
            <w:tcW w:w="544" w:type="dxa"/>
          </w:tcPr>
          <w:p w:rsidR="002B437C" w:rsidRPr="00C13707" w:rsidRDefault="002B437C">
            <w:pPr>
              <w:pStyle w:val="TableParagraph"/>
              <w:spacing w:before="8"/>
              <w:rPr>
                <w:sz w:val="16"/>
              </w:rPr>
            </w:pPr>
          </w:p>
          <w:p w:rsidR="002B437C" w:rsidRPr="00C13707" w:rsidRDefault="00C22216">
            <w:pPr>
              <w:pStyle w:val="TableParagraph"/>
              <w:ind w:left="88" w:right="79"/>
              <w:jc w:val="center"/>
              <w:rPr>
                <w:sz w:val="18"/>
              </w:rPr>
            </w:pPr>
            <w:r w:rsidRPr="00C13707">
              <w:rPr>
                <w:rFonts w:hint="eastAsia"/>
                <w:spacing w:val="-5"/>
                <w:sz w:val="18"/>
              </w:rPr>
              <w:t>必修</w:t>
            </w:r>
          </w:p>
        </w:tc>
        <w:tc>
          <w:tcPr>
            <w:tcW w:w="1635" w:type="dxa"/>
          </w:tcPr>
          <w:p w:rsidR="002B437C" w:rsidRPr="00C13707" w:rsidRDefault="00C22216">
            <w:pPr>
              <w:pStyle w:val="TableParagraph"/>
              <w:spacing w:before="38"/>
              <w:ind w:left="29" w:right="19"/>
              <w:jc w:val="center"/>
              <w:rPr>
                <w:sz w:val="21"/>
              </w:rPr>
            </w:pPr>
            <w:r w:rsidRPr="00C13707">
              <w:rPr>
                <w:rFonts w:hint="eastAsia"/>
                <w:spacing w:val="-2"/>
                <w:sz w:val="21"/>
              </w:rPr>
              <w:t>烹饪原料与加工</w:t>
            </w:r>
          </w:p>
          <w:p w:rsidR="002B437C" w:rsidRPr="00C13707" w:rsidRDefault="00C22216">
            <w:pPr>
              <w:pStyle w:val="TableParagraph"/>
              <w:spacing w:before="43"/>
              <w:ind w:left="29" w:right="19"/>
              <w:jc w:val="center"/>
              <w:rPr>
                <w:sz w:val="21"/>
              </w:rPr>
            </w:pPr>
            <w:r w:rsidRPr="00C13707">
              <w:rPr>
                <w:rFonts w:hint="eastAsia"/>
                <w:spacing w:val="-5"/>
                <w:sz w:val="21"/>
              </w:rPr>
              <w:t>工艺</w:t>
            </w:r>
          </w:p>
        </w:tc>
        <w:tc>
          <w:tcPr>
            <w:tcW w:w="679" w:type="dxa"/>
          </w:tcPr>
          <w:p w:rsidR="002B437C" w:rsidRPr="00C13707" w:rsidRDefault="002B437C">
            <w:pPr>
              <w:pStyle w:val="TableParagraph"/>
              <w:spacing w:before="8"/>
              <w:rPr>
                <w:sz w:val="16"/>
              </w:rPr>
            </w:pPr>
          </w:p>
          <w:p w:rsidR="002B437C" w:rsidRPr="00C13707" w:rsidRDefault="00C22216">
            <w:pPr>
              <w:pStyle w:val="TableParagraph"/>
              <w:ind w:left="24" w:right="15"/>
              <w:jc w:val="center"/>
              <w:rPr>
                <w:sz w:val="18"/>
              </w:rPr>
            </w:pPr>
            <w:r w:rsidRPr="00C13707">
              <w:rPr>
                <w:rFonts w:hint="eastAsia"/>
                <w:spacing w:val="-2"/>
                <w:sz w:val="18"/>
              </w:rPr>
              <w:t>121103</w:t>
            </w:r>
          </w:p>
        </w:tc>
        <w:tc>
          <w:tcPr>
            <w:tcW w:w="544" w:type="dxa"/>
          </w:tcPr>
          <w:p w:rsidR="002B437C" w:rsidRPr="00C13707" w:rsidRDefault="002B437C">
            <w:pPr>
              <w:pStyle w:val="TableParagraph"/>
              <w:spacing w:before="8"/>
              <w:rPr>
                <w:sz w:val="16"/>
              </w:rPr>
            </w:pPr>
          </w:p>
          <w:p w:rsidR="002B437C" w:rsidRPr="00C13707" w:rsidRDefault="00C22216">
            <w:pPr>
              <w:pStyle w:val="TableParagraph"/>
              <w:ind w:left="10"/>
              <w:jc w:val="center"/>
              <w:rPr>
                <w:sz w:val="18"/>
              </w:rPr>
            </w:pPr>
            <w:r w:rsidRPr="00C13707">
              <w:rPr>
                <w:rFonts w:hint="eastAsia"/>
                <w:sz w:val="18"/>
              </w:rPr>
              <w:t>8</w:t>
            </w:r>
          </w:p>
        </w:tc>
        <w:tc>
          <w:tcPr>
            <w:tcW w:w="813" w:type="dxa"/>
          </w:tcPr>
          <w:p w:rsidR="002B437C" w:rsidRPr="00C13707" w:rsidRDefault="002B437C">
            <w:pPr>
              <w:pStyle w:val="TableParagraph"/>
              <w:spacing w:before="8"/>
              <w:rPr>
                <w:sz w:val="16"/>
              </w:rPr>
            </w:pPr>
          </w:p>
          <w:p w:rsidR="002B437C" w:rsidRPr="00C13707" w:rsidRDefault="00C22216">
            <w:pPr>
              <w:pStyle w:val="TableParagraph"/>
              <w:ind w:left="206" w:right="197"/>
              <w:jc w:val="center"/>
              <w:rPr>
                <w:sz w:val="18"/>
              </w:rPr>
            </w:pPr>
            <w:r w:rsidRPr="00C13707">
              <w:rPr>
                <w:rFonts w:hint="eastAsia"/>
                <w:spacing w:val="-5"/>
                <w:sz w:val="18"/>
              </w:rPr>
              <w:t>144</w:t>
            </w:r>
          </w:p>
        </w:tc>
        <w:tc>
          <w:tcPr>
            <w:tcW w:w="541" w:type="dxa"/>
          </w:tcPr>
          <w:p w:rsidR="002B437C" w:rsidRPr="00C13707" w:rsidRDefault="002B437C">
            <w:pPr>
              <w:pStyle w:val="TableParagraph"/>
              <w:rPr>
                <w:sz w:val="18"/>
              </w:rPr>
            </w:pPr>
          </w:p>
        </w:tc>
        <w:tc>
          <w:tcPr>
            <w:tcW w:w="541" w:type="dxa"/>
          </w:tcPr>
          <w:p w:rsidR="002B437C" w:rsidRPr="00C13707" w:rsidRDefault="002B437C">
            <w:pPr>
              <w:pStyle w:val="TableParagraph"/>
              <w:rPr>
                <w:sz w:val="18"/>
              </w:rPr>
            </w:pPr>
          </w:p>
        </w:tc>
        <w:tc>
          <w:tcPr>
            <w:tcW w:w="541" w:type="dxa"/>
          </w:tcPr>
          <w:p w:rsidR="002B437C" w:rsidRPr="00C13707" w:rsidRDefault="002B437C">
            <w:pPr>
              <w:pStyle w:val="TableParagraph"/>
              <w:spacing w:before="8"/>
              <w:rPr>
                <w:sz w:val="16"/>
              </w:rPr>
            </w:pPr>
          </w:p>
          <w:p w:rsidR="002B437C" w:rsidRPr="00C13707" w:rsidRDefault="00C22216">
            <w:pPr>
              <w:pStyle w:val="TableParagraph"/>
              <w:ind w:left="236"/>
              <w:rPr>
                <w:sz w:val="18"/>
              </w:rPr>
            </w:pPr>
            <w:r w:rsidRPr="00C13707">
              <w:rPr>
                <w:rFonts w:hint="eastAsia"/>
                <w:sz w:val="18"/>
              </w:rPr>
              <w:t>2</w:t>
            </w:r>
          </w:p>
        </w:tc>
        <w:tc>
          <w:tcPr>
            <w:tcW w:w="541" w:type="dxa"/>
          </w:tcPr>
          <w:p w:rsidR="002B437C" w:rsidRPr="00C13707" w:rsidRDefault="002B437C">
            <w:pPr>
              <w:pStyle w:val="TableParagraph"/>
              <w:spacing w:before="8"/>
              <w:rPr>
                <w:sz w:val="16"/>
              </w:rPr>
            </w:pPr>
          </w:p>
          <w:p w:rsidR="002B437C" w:rsidRPr="00C13707" w:rsidRDefault="00C22216">
            <w:pPr>
              <w:pStyle w:val="TableParagraph"/>
              <w:ind w:left="237"/>
              <w:rPr>
                <w:sz w:val="18"/>
              </w:rPr>
            </w:pPr>
            <w:r w:rsidRPr="00C13707">
              <w:rPr>
                <w:rFonts w:hint="eastAsia"/>
                <w:sz w:val="18"/>
              </w:rPr>
              <w:t>3</w:t>
            </w:r>
          </w:p>
        </w:tc>
        <w:tc>
          <w:tcPr>
            <w:tcW w:w="541" w:type="dxa"/>
          </w:tcPr>
          <w:p w:rsidR="002B437C" w:rsidRPr="00C13707" w:rsidRDefault="002B437C">
            <w:pPr>
              <w:pStyle w:val="TableParagraph"/>
              <w:spacing w:before="8"/>
              <w:rPr>
                <w:sz w:val="16"/>
              </w:rPr>
            </w:pPr>
          </w:p>
          <w:p w:rsidR="002B437C" w:rsidRPr="00C13707" w:rsidRDefault="00C22216">
            <w:pPr>
              <w:pStyle w:val="TableParagraph"/>
              <w:ind w:left="236"/>
              <w:rPr>
                <w:sz w:val="18"/>
              </w:rPr>
            </w:pPr>
            <w:r w:rsidRPr="00C13707">
              <w:rPr>
                <w:rFonts w:hint="eastAsia"/>
                <w:sz w:val="18"/>
              </w:rPr>
              <w:t>3</w:t>
            </w:r>
          </w:p>
        </w:tc>
        <w:tc>
          <w:tcPr>
            <w:tcW w:w="549" w:type="dxa"/>
          </w:tcPr>
          <w:p w:rsidR="002B437C" w:rsidRPr="00C13707" w:rsidRDefault="002B437C">
            <w:pPr>
              <w:pStyle w:val="TableParagraph"/>
              <w:rPr>
                <w:sz w:val="18"/>
              </w:rPr>
            </w:pPr>
          </w:p>
        </w:tc>
        <w:tc>
          <w:tcPr>
            <w:tcW w:w="560" w:type="dxa"/>
          </w:tcPr>
          <w:p w:rsidR="002B437C" w:rsidRPr="00C13707" w:rsidRDefault="002B437C">
            <w:pPr>
              <w:pStyle w:val="TableParagraph"/>
              <w:spacing w:before="8"/>
              <w:rPr>
                <w:sz w:val="16"/>
              </w:rPr>
            </w:pPr>
          </w:p>
          <w:p w:rsidR="002B437C" w:rsidRPr="00C13707" w:rsidRDefault="00C22216">
            <w:pPr>
              <w:pStyle w:val="TableParagraph"/>
              <w:ind w:left="97" w:right="87"/>
              <w:jc w:val="center"/>
              <w:rPr>
                <w:sz w:val="18"/>
              </w:rPr>
            </w:pPr>
            <w:r w:rsidRPr="00C13707">
              <w:rPr>
                <w:rFonts w:hint="eastAsia"/>
                <w:spacing w:val="-5"/>
                <w:sz w:val="18"/>
              </w:rPr>
              <w:t>考查</w:t>
            </w:r>
          </w:p>
        </w:tc>
        <w:tc>
          <w:tcPr>
            <w:tcW w:w="680" w:type="dxa"/>
            <w:vMerge/>
            <w:tcBorders>
              <w:top w:val="nil"/>
            </w:tcBorders>
          </w:tcPr>
          <w:p w:rsidR="002B437C" w:rsidRPr="00C13707" w:rsidRDefault="002B437C">
            <w:pPr>
              <w:rPr>
                <w:sz w:val="2"/>
                <w:szCs w:val="2"/>
              </w:rPr>
            </w:pPr>
          </w:p>
        </w:tc>
      </w:tr>
      <w:tr w:rsidR="00C13707" w:rsidRPr="00C13707">
        <w:trPr>
          <w:trHeight w:val="592"/>
        </w:trPr>
        <w:tc>
          <w:tcPr>
            <w:tcW w:w="544" w:type="dxa"/>
            <w:vMerge/>
            <w:tcBorders>
              <w:top w:val="nil"/>
            </w:tcBorders>
          </w:tcPr>
          <w:p w:rsidR="002B437C" w:rsidRPr="00C13707" w:rsidRDefault="002B437C">
            <w:pPr>
              <w:rPr>
                <w:sz w:val="2"/>
                <w:szCs w:val="2"/>
              </w:rPr>
            </w:pPr>
          </w:p>
        </w:tc>
        <w:tc>
          <w:tcPr>
            <w:tcW w:w="682" w:type="dxa"/>
            <w:vMerge/>
            <w:tcBorders>
              <w:top w:val="nil"/>
            </w:tcBorders>
          </w:tcPr>
          <w:p w:rsidR="002B437C" w:rsidRPr="00C13707" w:rsidRDefault="002B437C">
            <w:pPr>
              <w:rPr>
                <w:sz w:val="2"/>
                <w:szCs w:val="2"/>
              </w:rPr>
            </w:pPr>
          </w:p>
        </w:tc>
        <w:tc>
          <w:tcPr>
            <w:tcW w:w="544" w:type="dxa"/>
          </w:tcPr>
          <w:p w:rsidR="002B437C" w:rsidRPr="00C13707" w:rsidRDefault="002B437C">
            <w:pPr>
              <w:pStyle w:val="TableParagraph"/>
              <w:spacing w:before="8"/>
              <w:rPr>
                <w:sz w:val="16"/>
              </w:rPr>
            </w:pPr>
          </w:p>
          <w:p w:rsidR="002B437C" w:rsidRPr="00C13707" w:rsidRDefault="00C22216">
            <w:pPr>
              <w:pStyle w:val="TableParagraph"/>
              <w:ind w:left="88" w:right="79"/>
              <w:jc w:val="center"/>
              <w:rPr>
                <w:sz w:val="18"/>
              </w:rPr>
            </w:pPr>
            <w:r w:rsidRPr="00C13707">
              <w:rPr>
                <w:rFonts w:hint="eastAsia"/>
                <w:spacing w:val="-5"/>
                <w:sz w:val="18"/>
              </w:rPr>
              <w:t>必修</w:t>
            </w:r>
          </w:p>
        </w:tc>
        <w:tc>
          <w:tcPr>
            <w:tcW w:w="1635" w:type="dxa"/>
          </w:tcPr>
          <w:p w:rsidR="002B437C" w:rsidRPr="00C13707" w:rsidRDefault="00C22216">
            <w:pPr>
              <w:pStyle w:val="TableParagraph"/>
              <w:spacing w:before="38"/>
              <w:ind w:left="29" w:right="19"/>
              <w:jc w:val="center"/>
              <w:rPr>
                <w:sz w:val="21"/>
              </w:rPr>
            </w:pPr>
            <w:r w:rsidRPr="00C13707">
              <w:rPr>
                <w:rFonts w:hint="eastAsia"/>
                <w:spacing w:val="-2"/>
                <w:sz w:val="21"/>
              </w:rPr>
              <w:t>食品安全与操作</w:t>
            </w:r>
          </w:p>
          <w:p w:rsidR="002B437C" w:rsidRPr="00C13707" w:rsidRDefault="00C22216">
            <w:pPr>
              <w:pStyle w:val="TableParagraph"/>
              <w:spacing w:before="43"/>
              <w:ind w:left="29" w:right="19"/>
              <w:jc w:val="center"/>
              <w:rPr>
                <w:sz w:val="21"/>
              </w:rPr>
            </w:pPr>
            <w:r w:rsidRPr="00C13707">
              <w:rPr>
                <w:rFonts w:hint="eastAsia"/>
                <w:spacing w:val="-5"/>
                <w:sz w:val="21"/>
              </w:rPr>
              <w:t>规范</w:t>
            </w:r>
          </w:p>
        </w:tc>
        <w:tc>
          <w:tcPr>
            <w:tcW w:w="679" w:type="dxa"/>
          </w:tcPr>
          <w:p w:rsidR="002B437C" w:rsidRPr="00C13707" w:rsidRDefault="002B437C">
            <w:pPr>
              <w:pStyle w:val="TableParagraph"/>
              <w:spacing w:before="8"/>
              <w:rPr>
                <w:sz w:val="16"/>
              </w:rPr>
            </w:pPr>
          </w:p>
          <w:p w:rsidR="002B437C" w:rsidRPr="00C13707" w:rsidRDefault="00C22216">
            <w:pPr>
              <w:pStyle w:val="TableParagraph"/>
              <w:ind w:left="24" w:right="15"/>
              <w:jc w:val="center"/>
              <w:rPr>
                <w:sz w:val="18"/>
              </w:rPr>
            </w:pPr>
            <w:r w:rsidRPr="00C13707">
              <w:rPr>
                <w:rFonts w:hint="eastAsia"/>
                <w:spacing w:val="-2"/>
                <w:sz w:val="18"/>
              </w:rPr>
              <w:t>121104</w:t>
            </w:r>
          </w:p>
        </w:tc>
        <w:tc>
          <w:tcPr>
            <w:tcW w:w="544" w:type="dxa"/>
          </w:tcPr>
          <w:p w:rsidR="002B437C" w:rsidRPr="00C13707" w:rsidRDefault="002B437C">
            <w:pPr>
              <w:pStyle w:val="TableParagraph"/>
              <w:spacing w:before="8"/>
              <w:rPr>
                <w:sz w:val="16"/>
              </w:rPr>
            </w:pPr>
          </w:p>
          <w:p w:rsidR="002B437C" w:rsidRPr="00C13707" w:rsidRDefault="00C22216">
            <w:pPr>
              <w:pStyle w:val="TableParagraph"/>
              <w:ind w:left="10"/>
              <w:jc w:val="center"/>
              <w:rPr>
                <w:sz w:val="18"/>
              </w:rPr>
            </w:pPr>
            <w:r w:rsidRPr="00C13707">
              <w:rPr>
                <w:rFonts w:hint="eastAsia"/>
                <w:sz w:val="18"/>
              </w:rPr>
              <w:t>4</w:t>
            </w:r>
          </w:p>
        </w:tc>
        <w:tc>
          <w:tcPr>
            <w:tcW w:w="813" w:type="dxa"/>
          </w:tcPr>
          <w:p w:rsidR="002B437C" w:rsidRPr="00C13707" w:rsidRDefault="002B437C">
            <w:pPr>
              <w:pStyle w:val="TableParagraph"/>
              <w:spacing w:before="8"/>
              <w:rPr>
                <w:sz w:val="16"/>
              </w:rPr>
            </w:pPr>
          </w:p>
          <w:p w:rsidR="002B437C" w:rsidRPr="00C13707" w:rsidRDefault="00C22216">
            <w:pPr>
              <w:pStyle w:val="TableParagraph"/>
              <w:ind w:left="206" w:right="197"/>
              <w:jc w:val="center"/>
              <w:rPr>
                <w:sz w:val="18"/>
              </w:rPr>
            </w:pPr>
            <w:r w:rsidRPr="00C13707">
              <w:rPr>
                <w:rFonts w:hint="eastAsia"/>
                <w:spacing w:val="-5"/>
                <w:sz w:val="18"/>
              </w:rPr>
              <w:t>72</w:t>
            </w:r>
          </w:p>
        </w:tc>
        <w:tc>
          <w:tcPr>
            <w:tcW w:w="541" w:type="dxa"/>
          </w:tcPr>
          <w:p w:rsidR="002B437C" w:rsidRPr="00C13707" w:rsidRDefault="002B437C">
            <w:pPr>
              <w:pStyle w:val="TableParagraph"/>
              <w:rPr>
                <w:sz w:val="18"/>
              </w:rPr>
            </w:pPr>
          </w:p>
        </w:tc>
        <w:tc>
          <w:tcPr>
            <w:tcW w:w="541" w:type="dxa"/>
          </w:tcPr>
          <w:p w:rsidR="002B437C" w:rsidRPr="00C13707" w:rsidRDefault="002B437C">
            <w:pPr>
              <w:pStyle w:val="TableParagraph"/>
              <w:spacing w:before="8"/>
              <w:rPr>
                <w:sz w:val="16"/>
              </w:rPr>
            </w:pPr>
          </w:p>
          <w:p w:rsidR="002B437C" w:rsidRPr="00C13707" w:rsidRDefault="00C22216">
            <w:pPr>
              <w:pStyle w:val="TableParagraph"/>
              <w:ind w:left="237"/>
              <w:rPr>
                <w:sz w:val="18"/>
              </w:rPr>
            </w:pPr>
            <w:r w:rsidRPr="00C13707">
              <w:rPr>
                <w:rFonts w:hint="eastAsia"/>
                <w:sz w:val="18"/>
              </w:rPr>
              <w:t>3</w:t>
            </w:r>
          </w:p>
        </w:tc>
        <w:tc>
          <w:tcPr>
            <w:tcW w:w="541" w:type="dxa"/>
          </w:tcPr>
          <w:p w:rsidR="002B437C" w:rsidRPr="00C13707" w:rsidRDefault="002B437C">
            <w:pPr>
              <w:pStyle w:val="TableParagraph"/>
              <w:spacing w:before="8"/>
              <w:rPr>
                <w:sz w:val="16"/>
              </w:rPr>
            </w:pPr>
          </w:p>
          <w:p w:rsidR="002B437C" w:rsidRPr="00C13707" w:rsidRDefault="00C22216">
            <w:pPr>
              <w:pStyle w:val="TableParagraph"/>
              <w:ind w:left="236"/>
              <w:rPr>
                <w:sz w:val="18"/>
              </w:rPr>
            </w:pPr>
            <w:r w:rsidRPr="00C13707">
              <w:rPr>
                <w:rFonts w:hint="eastAsia"/>
                <w:sz w:val="18"/>
              </w:rPr>
              <w:t>1</w:t>
            </w:r>
          </w:p>
        </w:tc>
        <w:tc>
          <w:tcPr>
            <w:tcW w:w="541" w:type="dxa"/>
          </w:tcPr>
          <w:p w:rsidR="002B437C" w:rsidRPr="00C13707" w:rsidRDefault="002B437C">
            <w:pPr>
              <w:pStyle w:val="TableParagraph"/>
              <w:rPr>
                <w:sz w:val="18"/>
              </w:rPr>
            </w:pPr>
          </w:p>
        </w:tc>
        <w:tc>
          <w:tcPr>
            <w:tcW w:w="541" w:type="dxa"/>
          </w:tcPr>
          <w:p w:rsidR="002B437C" w:rsidRPr="00C13707" w:rsidRDefault="002B437C">
            <w:pPr>
              <w:pStyle w:val="TableParagraph"/>
              <w:rPr>
                <w:sz w:val="18"/>
              </w:rPr>
            </w:pPr>
          </w:p>
        </w:tc>
        <w:tc>
          <w:tcPr>
            <w:tcW w:w="549" w:type="dxa"/>
          </w:tcPr>
          <w:p w:rsidR="002B437C" w:rsidRPr="00C13707" w:rsidRDefault="002B437C">
            <w:pPr>
              <w:pStyle w:val="TableParagraph"/>
              <w:rPr>
                <w:sz w:val="18"/>
              </w:rPr>
            </w:pPr>
          </w:p>
        </w:tc>
        <w:tc>
          <w:tcPr>
            <w:tcW w:w="560" w:type="dxa"/>
          </w:tcPr>
          <w:p w:rsidR="002B437C" w:rsidRPr="00C13707" w:rsidRDefault="002B437C">
            <w:pPr>
              <w:pStyle w:val="TableParagraph"/>
              <w:spacing w:before="8"/>
              <w:rPr>
                <w:sz w:val="16"/>
              </w:rPr>
            </w:pPr>
          </w:p>
          <w:p w:rsidR="002B437C" w:rsidRPr="00C13707" w:rsidRDefault="00C22216">
            <w:pPr>
              <w:pStyle w:val="TableParagraph"/>
              <w:ind w:left="97" w:right="87"/>
              <w:jc w:val="center"/>
              <w:rPr>
                <w:sz w:val="18"/>
              </w:rPr>
            </w:pPr>
            <w:r w:rsidRPr="00C13707">
              <w:rPr>
                <w:rFonts w:hint="eastAsia"/>
                <w:spacing w:val="-5"/>
                <w:sz w:val="18"/>
              </w:rPr>
              <w:t>考试</w:t>
            </w:r>
          </w:p>
        </w:tc>
        <w:tc>
          <w:tcPr>
            <w:tcW w:w="680" w:type="dxa"/>
            <w:vMerge/>
            <w:tcBorders>
              <w:top w:val="nil"/>
            </w:tcBorders>
          </w:tcPr>
          <w:p w:rsidR="002B437C" w:rsidRPr="00C13707" w:rsidRDefault="002B437C">
            <w:pPr>
              <w:rPr>
                <w:sz w:val="2"/>
                <w:szCs w:val="2"/>
              </w:rPr>
            </w:pPr>
          </w:p>
        </w:tc>
      </w:tr>
      <w:tr w:rsidR="00C13707" w:rsidRPr="00C13707">
        <w:trPr>
          <w:trHeight w:val="311"/>
        </w:trPr>
        <w:tc>
          <w:tcPr>
            <w:tcW w:w="544" w:type="dxa"/>
            <w:vMerge/>
            <w:tcBorders>
              <w:top w:val="nil"/>
            </w:tcBorders>
          </w:tcPr>
          <w:p w:rsidR="002B437C" w:rsidRPr="00C13707" w:rsidRDefault="002B437C">
            <w:pPr>
              <w:rPr>
                <w:sz w:val="2"/>
                <w:szCs w:val="2"/>
              </w:rPr>
            </w:pPr>
          </w:p>
        </w:tc>
        <w:tc>
          <w:tcPr>
            <w:tcW w:w="682" w:type="dxa"/>
            <w:vMerge/>
            <w:tcBorders>
              <w:top w:val="nil"/>
            </w:tcBorders>
          </w:tcPr>
          <w:p w:rsidR="002B437C" w:rsidRPr="00C13707" w:rsidRDefault="002B437C">
            <w:pPr>
              <w:rPr>
                <w:sz w:val="2"/>
                <w:szCs w:val="2"/>
              </w:rPr>
            </w:pPr>
          </w:p>
        </w:tc>
        <w:tc>
          <w:tcPr>
            <w:tcW w:w="544" w:type="dxa"/>
          </w:tcPr>
          <w:p w:rsidR="002B437C" w:rsidRPr="00C13707" w:rsidRDefault="00C22216">
            <w:pPr>
              <w:pStyle w:val="TableParagraph"/>
              <w:spacing w:before="57"/>
              <w:ind w:left="88" w:right="79"/>
              <w:jc w:val="center"/>
              <w:rPr>
                <w:sz w:val="18"/>
              </w:rPr>
            </w:pPr>
            <w:r w:rsidRPr="00C13707">
              <w:rPr>
                <w:rFonts w:hint="eastAsia"/>
                <w:spacing w:val="-5"/>
                <w:sz w:val="18"/>
              </w:rPr>
              <w:t>必修</w:t>
            </w:r>
          </w:p>
        </w:tc>
        <w:tc>
          <w:tcPr>
            <w:tcW w:w="1635" w:type="dxa"/>
          </w:tcPr>
          <w:p w:rsidR="002B437C" w:rsidRPr="00C13707" w:rsidRDefault="00C22216">
            <w:pPr>
              <w:pStyle w:val="TableParagraph"/>
              <w:spacing w:before="38"/>
              <w:ind w:left="29" w:right="19"/>
              <w:jc w:val="center"/>
              <w:rPr>
                <w:sz w:val="21"/>
              </w:rPr>
            </w:pPr>
            <w:r w:rsidRPr="00C13707">
              <w:rPr>
                <w:rFonts w:hint="eastAsia"/>
                <w:spacing w:val="-2"/>
                <w:sz w:val="21"/>
              </w:rPr>
              <w:t>烹饪营养与配餐</w:t>
            </w:r>
          </w:p>
        </w:tc>
        <w:tc>
          <w:tcPr>
            <w:tcW w:w="679" w:type="dxa"/>
          </w:tcPr>
          <w:p w:rsidR="002B437C" w:rsidRPr="00C13707" w:rsidRDefault="00C22216">
            <w:pPr>
              <w:pStyle w:val="TableParagraph"/>
              <w:spacing w:before="57"/>
              <w:ind w:left="24" w:right="15"/>
              <w:jc w:val="center"/>
              <w:rPr>
                <w:sz w:val="18"/>
              </w:rPr>
            </w:pPr>
            <w:r w:rsidRPr="00C13707">
              <w:rPr>
                <w:rFonts w:hint="eastAsia"/>
                <w:spacing w:val="-2"/>
                <w:sz w:val="18"/>
              </w:rPr>
              <w:t>121105</w:t>
            </w:r>
          </w:p>
        </w:tc>
        <w:tc>
          <w:tcPr>
            <w:tcW w:w="544" w:type="dxa"/>
          </w:tcPr>
          <w:p w:rsidR="002B437C" w:rsidRPr="00C13707" w:rsidRDefault="00C22216">
            <w:pPr>
              <w:pStyle w:val="TableParagraph"/>
              <w:spacing w:before="57"/>
              <w:ind w:left="10"/>
              <w:jc w:val="center"/>
              <w:rPr>
                <w:sz w:val="18"/>
              </w:rPr>
            </w:pPr>
            <w:r w:rsidRPr="00C13707">
              <w:rPr>
                <w:rFonts w:hint="eastAsia"/>
                <w:sz w:val="18"/>
              </w:rPr>
              <w:t>8</w:t>
            </w:r>
          </w:p>
        </w:tc>
        <w:tc>
          <w:tcPr>
            <w:tcW w:w="813" w:type="dxa"/>
          </w:tcPr>
          <w:p w:rsidR="002B437C" w:rsidRPr="00C13707" w:rsidRDefault="00C22216">
            <w:pPr>
              <w:pStyle w:val="TableParagraph"/>
              <w:spacing w:before="57"/>
              <w:ind w:left="206" w:right="197"/>
              <w:jc w:val="center"/>
              <w:rPr>
                <w:sz w:val="18"/>
              </w:rPr>
            </w:pPr>
            <w:r w:rsidRPr="00C13707">
              <w:rPr>
                <w:rFonts w:hint="eastAsia"/>
                <w:spacing w:val="-5"/>
                <w:sz w:val="18"/>
              </w:rPr>
              <w:t>144</w:t>
            </w:r>
          </w:p>
        </w:tc>
        <w:tc>
          <w:tcPr>
            <w:tcW w:w="541" w:type="dxa"/>
          </w:tcPr>
          <w:p w:rsidR="002B437C" w:rsidRPr="00C13707" w:rsidRDefault="002B437C">
            <w:pPr>
              <w:pStyle w:val="TableParagraph"/>
              <w:rPr>
                <w:sz w:val="18"/>
              </w:rPr>
            </w:pPr>
          </w:p>
        </w:tc>
        <w:tc>
          <w:tcPr>
            <w:tcW w:w="541" w:type="dxa"/>
          </w:tcPr>
          <w:p w:rsidR="002B437C" w:rsidRPr="00C13707" w:rsidRDefault="002B437C">
            <w:pPr>
              <w:pStyle w:val="TableParagraph"/>
              <w:rPr>
                <w:sz w:val="18"/>
              </w:rPr>
            </w:pPr>
          </w:p>
        </w:tc>
        <w:tc>
          <w:tcPr>
            <w:tcW w:w="541" w:type="dxa"/>
          </w:tcPr>
          <w:p w:rsidR="002B437C" w:rsidRPr="00C13707" w:rsidRDefault="00C22216">
            <w:pPr>
              <w:pStyle w:val="TableParagraph"/>
              <w:spacing w:before="57"/>
              <w:ind w:left="236"/>
              <w:rPr>
                <w:sz w:val="18"/>
              </w:rPr>
            </w:pPr>
            <w:r w:rsidRPr="00C13707">
              <w:rPr>
                <w:rFonts w:hint="eastAsia"/>
                <w:sz w:val="18"/>
              </w:rPr>
              <w:t>2</w:t>
            </w:r>
          </w:p>
        </w:tc>
        <w:tc>
          <w:tcPr>
            <w:tcW w:w="541" w:type="dxa"/>
          </w:tcPr>
          <w:p w:rsidR="002B437C" w:rsidRPr="00C13707" w:rsidRDefault="00C22216">
            <w:pPr>
              <w:pStyle w:val="TableParagraph"/>
              <w:spacing w:before="57"/>
              <w:ind w:left="237"/>
              <w:rPr>
                <w:sz w:val="18"/>
              </w:rPr>
            </w:pPr>
            <w:r w:rsidRPr="00C13707">
              <w:rPr>
                <w:rFonts w:hint="eastAsia"/>
                <w:sz w:val="18"/>
              </w:rPr>
              <w:t>2</w:t>
            </w:r>
          </w:p>
        </w:tc>
        <w:tc>
          <w:tcPr>
            <w:tcW w:w="541" w:type="dxa"/>
          </w:tcPr>
          <w:p w:rsidR="002B437C" w:rsidRPr="00C13707" w:rsidRDefault="00C22216">
            <w:pPr>
              <w:pStyle w:val="TableParagraph"/>
              <w:spacing w:before="57"/>
              <w:ind w:left="236"/>
              <w:rPr>
                <w:sz w:val="18"/>
              </w:rPr>
            </w:pPr>
            <w:r w:rsidRPr="00C13707">
              <w:rPr>
                <w:rFonts w:hint="eastAsia"/>
                <w:sz w:val="18"/>
              </w:rPr>
              <w:t>4</w:t>
            </w:r>
          </w:p>
        </w:tc>
        <w:tc>
          <w:tcPr>
            <w:tcW w:w="549" w:type="dxa"/>
          </w:tcPr>
          <w:p w:rsidR="002B437C" w:rsidRPr="00C13707" w:rsidRDefault="002B437C">
            <w:pPr>
              <w:pStyle w:val="TableParagraph"/>
              <w:rPr>
                <w:sz w:val="18"/>
              </w:rPr>
            </w:pPr>
          </w:p>
        </w:tc>
        <w:tc>
          <w:tcPr>
            <w:tcW w:w="560" w:type="dxa"/>
          </w:tcPr>
          <w:p w:rsidR="002B437C" w:rsidRPr="00C13707" w:rsidRDefault="00C22216">
            <w:pPr>
              <w:pStyle w:val="TableParagraph"/>
              <w:spacing w:before="57"/>
              <w:ind w:left="97" w:right="87"/>
              <w:jc w:val="center"/>
              <w:rPr>
                <w:sz w:val="18"/>
              </w:rPr>
            </w:pPr>
            <w:r w:rsidRPr="00C13707">
              <w:rPr>
                <w:rFonts w:hint="eastAsia"/>
                <w:spacing w:val="-5"/>
                <w:sz w:val="18"/>
              </w:rPr>
              <w:t>考试</w:t>
            </w:r>
          </w:p>
        </w:tc>
        <w:tc>
          <w:tcPr>
            <w:tcW w:w="680" w:type="dxa"/>
            <w:vMerge/>
            <w:tcBorders>
              <w:top w:val="nil"/>
            </w:tcBorders>
          </w:tcPr>
          <w:p w:rsidR="002B437C" w:rsidRPr="00C13707" w:rsidRDefault="002B437C">
            <w:pPr>
              <w:rPr>
                <w:sz w:val="2"/>
                <w:szCs w:val="2"/>
              </w:rPr>
            </w:pPr>
          </w:p>
        </w:tc>
      </w:tr>
      <w:tr w:rsidR="00C13707" w:rsidRPr="00C13707">
        <w:trPr>
          <w:trHeight w:val="311"/>
        </w:trPr>
        <w:tc>
          <w:tcPr>
            <w:tcW w:w="544" w:type="dxa"/>
            <w:vMerge/>
            <w:tcBorders>
              <w:top w:val="nil"/>
            </w:tcBorders>
          </w:tcPr>
          <w:p w:rsidR="002B437C" w:rsidRPr="00C13707" w:rsidRDefault="002B437C">
            <w:pPr>
              <w:rPr>
                <w:sz w:val="2"/>
                <w:szCs w:val="2"/>
              </w:rPr>
            </w:pPr>
          </w:p>
        </w:tc>
        <w:tc>
          <w:tcPr>
            <w:tcW w:w="682" w:type="dxa"/>
            <w:vMerge/>
            <w:tcBorders>
              <w:top w:val="nil"/>
            </w:tcBorders>
          </w:tcPr>
          <w:p w:rsidR="002B437C" w:rsidRPr="00C13707" w:rsidRDefault="002B437C">
            <w:pPr>
              <w:rPr>
                <w:sz w:val="2"/>
                <w:szCs w:val="2"/>
              </w:rPr>
            </w:pPr>
          </w:p>
        </w:tc>
        <w:tc>
          <w:tcPr>
            <w:tcW w:w="544" w:type="dxa"/>
          </w:tcPr>
          <w:p w:rsidR="002B437C" w:rsidRPr="00C13707" w:rsidRDefault="00C22216">
            <w:pPr>
              <w:pStyle w:val="TableParagraph"/>
              <w:spacing w:before="57"/>
              <w:ind w:left="88" w:right="79"/>
              <w:jc w:val="center"/>
              <w:rPr>
                <w:sz w:val="18"/>
              </w:rPr>
            </w:pPr>
            <w:r w:rsidRPr="00C13707">
              <w:rPr>
                <w:rFonts w:hint="eastAsia"/>
                <w:spacing w:val="-5"/>
                <w:sz w:val="18"/>
              </w:rPr>
              <w:t>必修</w:t>
            </w:r>
          </w:p>
        </w:tc>
        <w:tc>
          <w:tcPr>
            <w:tcW w:w="1635" w:type="dxa"/>
          </w:tcPr>
          <w:p w:rsidR="002B437C" w:rsidRPr="00C13707" w:rsidRDefault="00C22216">
            <w:pPr>
              <w:pStyle w:val="TableParagraph"/>
              <w:spacing w:before="38"/>
              <w:ind w:left="29" w:right="19"/>
              <w:jc w:val="center"/>
              <w:rPr>
                <w:sz w:val="21"/>
              </w:rPr>
            </w:pPr>
            <w:r w:rsidRPr="00C13707">
              <w:rPr>
                <w:rFonts w:hint="eastAsia"/>
                <w:spacing w:val="-2"/>
                <w:sz w:val="21"/>
              </w:rPr>
              <w:t>经典名菜制作</w:t>
            </w:r>
          </w:p>
        </w:tc>
        <w:tc>
          <w:tcPr>
            <w:tcW w:w="679" w:type="dxa"/>
          </w:tcPr>
          <w:p w:rsidR="002B437C" w:rsidRPr="00C13707" w:rsidRDefault="00C22216">
            <w:pPr>
              <w:pStyle w:val="TableParagraph"/>
              <w:spacing w:before="57"/>
              <w:ind w:left="24" w:right="15"/>
              <w:jc w:val="center"/>
              <w:rPr>
                <w:sz w:val="18"/>
              </w:rPr>
            </w:pPr>
            <w:r w:rsidRPr="00C13707">
              <w:rPr>
                <w:rFonts w:hint="eastAsia"/>
                <w:spacing w:val="-2"/>
                <w:sz w:val="18"/>
              </w:rPr>
              <w:t>121106</w:t>
            </w:r>
          </w:p>
        </w:tc>
        <w:tc>
          <w:tcPr>
            <w:tcW w:w="544" w:type="dxa"/>
          </w:tcPr>
          <w:p w:rsidR="002B437C" w:rsidRPr="00C13707" w:rsidRDefault="00C22216">
            <w:pPr>
              <w:pStyle w:val="TableParagraph"/>
              <w:spacing w:before="57"/>
              <w:ind w:left="10"/>
              <w:jc w:val="center"/>
              <w:rPr>
                <w:sz w:val="18"/>
              </w:rPr>
            </w:pPr>
            <w:r w:rsidRPr="00C13707">
              <w:rPr>
                <w:rFonts w:hint="eastAsia"/>
                <w:sz w:val="18"/>
              </w:rPr>
              <w:t>8</w:t>
            </w:r>
          </w:p>
        </w:tc>
        <w:tc>
          <w:tcPr>
            <w:tcW w:w="813" w:type="dxa"/>
          </w:tcPr>
          <w:p w:rsidR="002B437C" w:rsidRPr="00C13707" w:rsidRDefault="00C22216">
            <w:pPr>
              <w:pStyle w:val="TableParagraph"/>
              <w:spacing w:before="57"/>
              <w:ind w:left="206" w:right="197"/>
              <w:jc w:val="center"/>
              <w:rPr>
                <w:sz w:val="18"/>
              </w:rPr>
            </w:pPr>
            <w:r w:rsidRPr="00C13707">
              <w:rPr>
                <w:rFonts w:hint="eastAsia"/>
                <w:spacing w:val="-5"/>
                <w:sz w:val="18"/>
              </w:rPr>
              <w:t>144</w:t>
            </w:r>
          </w:p>
        </w:tc>
        <w:tc>
          <w:tcPr>
            <w:tcW w:w="541" w:type="dxa"/>
          </w:tcPr>
          <w:p w:rsidR="002B437C" w:rsidRPr="00C13707" w:rsidRDefault="002B437C">
            <w:pPr>
              <w:pStyle w:val="TableParagraph"/>
              <w:rPr>
                <w:sz w:val="18"/>
              </w:rPr>
            </w:pPr>
          </w:p>
        </w:tc>
        <w:tc>
          <w:tcPr>
            <w:tcW w:w="541" w:type="dxa"/>
          </w:tcPr>
          <w:p w:rsidR="002B437C" w:rsidRPr="00C13707" w:rsidRDefault="002B437C">
            <w:pPr>
              <w:pStyle w:val="TableParagraph"/>
              <w:rPr>
                <w:sz w:val="18"/>
              </w:rPr>
            </w:pPr>
          </w:p>
        </w:tc>
        <w:tc>
          <w:tcPr>
            <w:tcW w:w="541" w:type="dxa"/>
          </w:tcPr>
          <w:p w:rsidR="002B437C" w:rsidRPr="00C13707" w:rsidRDefault="00C22216">
            <w:pPr>
              <w:pStyle w:val="TableParagraph"/>
              <w:spacing w:before="57"/>
              <w:ind w:left="236"/>
              <w:rPr>
                <w:sz w:val="18"/>
              </w:rPr>
            </w:pPr>
            <w:r w:rsidRPr="00C13707">
              <w:rPr>
                <w:rFonts w:hint="eastAsia"/>
                <w:sz w:val="18"/>
              </w:rPr>
              <w:t>2</w:t>
            </w:r>
          </w:p>
        </w:tc>
        <w:tc>
          <w:tcPr>
            <w:tcW w:w="541" w:type="dxa"/>
          </w:tcPr>
          <w:p w:rsidR="002B437C" w:rsidRPr="00C13707" w:rsidRDefault="00C22216">
            <w:pPr>
              <w:pStyle w:val="TableParagraph"/>
              <w:spacing w:before="57"/>
              <w:ind w:left="237"/>
              <w:rPr>
                <w:sz w:val="18"/>
              </w:rPr>
            </w:pPr>
            <w:r w:rsidRPr="00C13707">
              <w:rPr>
                <w:rFonts w:hint="eastAsia"/>
                <w:sz w:val="18"/>
              </w:rPr>
              <w:t>2</w:t>
            </w:r>
          </w:p>
        </w:tc>
        <w:tc>
          <w:tcPr>
            <w:tcW w:w="541" w:type="dxa"/>
          </w:tcPr>
          <w:p w:rsidR="002B437C" w:rsidRPr="00C13707" w:rsidRDefault="00C22216">
            <w:pPr>
              <w:pStyle w:val="TableParagraph"/>
              <w:spacing w:before="57"/>
              <w:ind w:left="236"/>
              <w:rPr>
                <w:sz w:val="18"/>
              </w:rPr>
            </w:pPr>
            <w:r w:rsidRPr="00C13707">
              <w:rPr>
                <w:rFonts w:hint="eastAsia"/>
                <w:sz w:val="18"/>
              </w:rPr>
              <w:t>4</w:t>
            </w:r>
          </w:p>
        </w:tc>
        <w:tc>
          <w:tcPr>
            <w:tcW w:w="549" w:type="dxa"/>
          </w:tcPr>
          <w:p w:rsidR="002B437C" w:rsidRPr="00C13707" w:rsidRDefault="002B437C">
            <w:pPr>
              <w:pStyle w:val="TableParagraph"/>
              <w:rPr>
                <w:sz w:val="18"/>
              </w:rPr>
            </w:pPr>
          </w:p>
        </w:tc>
        <w:tc>
          <w:tcPr>
            <w:tcW w:w="560" w:type="dxa"/>
          </w:tcPr>
          <w:p w:rsidR="002B437C" w:rsidRPr="00C13707" w:rsidRDefault="00C22216">
            <w:pPr>
              <w:pStyle w:val="TableParagraph"/>
              <w:spacing w:before="57"/>
              <w:ind w:left="97" w:right="87"/>
              <w:jc w:val="center"/>
              <w:rPr>
                <w:sz w:val="18"/>
              </w:rPr>
            </w:pPr>
            <w:r w:rsidRPr="00C13707">
              <w:rPr>
                <w:rFonts w:hint="eastAsia"/>
                <w:spacing w:val="-5"/>
                <w:sz w:val="18"/>
              </w:rPr>
              <w:t>考试</w:t>
            </w:r>
          </w:p>
        </w:tc>
        <w:tc>
          <w:tcPr>
            <w:tcW w:w="680" w:type="dxa"/>
            <w:vMerge/>
            <w:tcBorders>
              <w:top w:val="nil"/>
            </w:tcBorders>
          </w:tcPr>
          <w:p w:rsidR="002B437C" w:rsidRPr="00C13707" w:rsidRDefault="002B437C">
            <w:pPr>
              <w:rPr>
                <w:sz w:val="2"/>
                <w:szCs w:val="2"/>
              </w:rPr>
            </w:pPr>
          </w:p>
        </w:tc>
      </w:tr>
      <w:tr w:rsidR="00C13707" w:rsidRPr="00C13707">
        <w:trPr>
          <w:trHeight w:val="312"/>
        </w:trPr>
        <w:tc>
          <w:tcPr>
            <w:tcW w:w="544" w:type="dxa"/>
            <w:vMerge/>
            <w:tcBorders>
              <w:top w:val="nil"/>
            </w:tcBorders>
          </w:tcPr>
          <w:p w:rsidR="002B437C" w:rsidRPr="00C13707" w:rsidRDefault="002B437C">
            <w:pPr>
              <w:rPr>
                <w:sz w:val="2"/>
                <w:szCs w:val="2"/>
              </w:rPr>
            </w:pPr>
          </w:p>
        </w:tc>
        <w:tc>
          <w:tcPr>
            <w:tcW w:w="682" w:type="dxa"/>
            <w:vMerge/>
            <w:tcBorders>
              <w:top w:val="nil"/>
            </w:tcBorders>
          </w:tcPr>
          <w:p w:rsidR="002B437C" w:rsidRPr="00C13707" w:rsidRDefault="002B437C">
            <w:pPr>
              <w:rPr>
                <w:sz w:val="2"/>
                <w:szCs w:val="2"/>
              </w:rPr>
            </w:pPr>
          </w:p>
        </w:tc>
        <w:tc>
          <w:tcPr>
            <w:tcW w:w="2179" w:type="dxa"/>
            <w:gridSpan w:val="2"/>
          </w:tcPr>
          <w:p w:rsidR="002B437C" w:rsidRPr="00C13707" w:rsidRDefault="00C22216">
            <w:pPr>
              <w:pStyle w:val="TableParagraph"/>
              <w:spacing w:line="307" w:lineRule="exact"/>
              <w:ind w:left="893" w:right="884"/>
              <w:jc w:val="center"/>
              <w:rPr>
                <w:b/>
                <w:sz w:val="18"/>
              </w:rPr>
            </w:pPr>
            <w:r w:rsidRPr="00C13707">
              <w:rPr>
                <w:rFonts w:hint="eastAsia"/>
                <w:b/>
                <w:spacing w:val="-5"/>
                <w:sz w:val="18"/>
              </w:rPr>
              <w:t>小计</w:t>
            </w:r>
          </w:p>
        </w:tc>
        <w:tc>
          <w:tcPr>
            <w:tcW w:w="679" w:type="dxa"/>
          </w:tcPr>
          <w:p w:rsidR="002B437C" w:rsidRPr="00C13707" w:rsidRDefault="002B437C">
            <w:pPr>
              <w:pStyle w:val="TableParagraph"/>
              <w:rPr>
                <w:sz w:val="18"/>
              </w:rPr>
            </w:pPr>
          </w:p>
        </w:tc>
        <w:tc>
          <w:tcPr>
            <w:tcW w:w="544" w:type="dxa"/>
          </w:tcPr>
          <w:p w:rsidR="002B437C" w:rsidRPr="00C13707" w:rsidRDefault="00C22216">
            <w:pPr>
              <w:pStyle w:val="TableParagraph"/>
              <w:spacing w:line="307" w:lineRule="exact"/>
              <w:ind w:left="88" w:right="79"/>
              <w:jc w:val="center"/>
              <w:rPr>
                <w:b/>
                <w:sz w:val="18"/>
              </w:rPr>
            </w:pPr>
            <w:r w:rsidRPr="00C13707">
              <w:rPr>
                <w:rFonts w:hint="eastAsia"/>
                <w:b/>
                <w:spacing w:val="-5"/>
                <w:w w:val="95"/>
                <w:sz w:val="18"/>
              </w:rPr>
              <w:t>36</w:t>
            </w:r>
          </w:p>
        </w:tc>
        <w:tc>
          <w:tcPr>
            <w:tcW w:w="813" w:type="dxa"/>
          </w:tcPr>
          <w:p w:rsidR="002B437C" w:rsidRPr="00C13707" w:rsidRDefault="00C22216">
            <w:pPr>
              <w:pStyle w:val="TableParagraph"/>
              <w:spacing w:line="307" w:lineRule="exact"/>
              <w:ind w:left="206" w:right="197"/>
              <w:jc w:val="center"/>
              <w:rPr>
                <w:b/>
                <w:sz w:val="18"/>
              </w:rPr>
            </w:pPr>
            <w:r w:rsidRPr="00C13707">
              <w:rPr>
                <w:rFonts w:hint="eastAsia"/>
                <w:b/>
                <w:spacing w:val="-5"/>
                <w:w w:val="95"/>
                <w:sz w:val="18"/>
              </w:rPr>
              <w:t>648</w:t>
            </w:r>
          </w:p>
        </w:tc>
        <w:tc>
          <w:tcPr>
            <w:tcW w:w="541" w:type="dxa"/>
          </w:tcPr>
          <w:p w:rsidR="002B437C" w:rsidRPr="00C13707" w:rsidRDefault="00C22216">
            <w:pPr>
              <w:pStyle w:val="TableParagraph"/>
              <w:spacing w:line="307" w:lineRule="exact"/>
              <w:ind w:right="225"/>
              <w:jc w:val="right"/>
              <w:rPr>
                <w:b/>
                <w:sz w:val="18"/>
              </w:rPr>
            </w:pPr>
            <w:r w:rsidRPr="00C13707">
              <w:rPr>
                <w:rFonts w:hint="eastAsia"/>
                <w:b/>
                <w:w w:val="83"/>
                <w:sz w:val="18"/>
              </w:rPr>
              <w:t>8</w:t>
            </w:r>
          </w:p>
        </w:tc>
        <w:tc>
          <w:tcPr>
            <w:tcW w:w="541" w:type="dxa"/>
          </w:tcPr>
          <w:p w:rsidR="002B437C" w:rsidRPr="00C13707" w:rsidRDefault="00C22216">
            <w:pPr>
              <w:pStyle w:val="TableParagraph"/>
              <w:spacing w:line="307" w:lineRule="exact"/>
              <w:ind w:left="236"/>
              <w:rPr>
                <w:b/>
                <w:sz w:val="18"/>
              </w:rPr>
            </w:pPr>
            <w:r w:rsidRPr="00C13707">
              <w:rPr>
                <w:rFonts w:hint="eastAsia"/>
                <w:b/>
                <w:w w:val="83"/>
                <w:sz w:val="18"/>
              </w:rPr>
              <w:t>3</w:t>
            </w:r>
          </w:p>
        </w:tc>
        <w:tc>
          <w:tcPr>
            <w:tcW w:w="541" w:type="dxa"/>
          </w:tcPr>
          <w:p w:rsidR="002B437C" w:rsidRPr="00C13707" w:rsidRDefault="00C22216">
            <w:pPr>
              <w:pStyle w:val="TableParagraph"/>
              <w:spacing w:line="307" w:lineRule="exact"/>
              <w:ind w:left="236"/>
              <w:rPr>
                <w:b/>
                <w:sz w:val="18"/>
              </w:rPr>
            </w:pPr>
            <w:r w:rsidRPr="00C13707">
              <w:rPr>
                <w:rFonts w:hint="eastAsia"/>
                <w:b/>
                <w:w w:val="83"/>
                <w:sz w:val="18"/>
              </w:rPr>
              <w:t>7</w:t>
            </w:r>
          </w:p>
        </w:tc>
        <w:tc>
          <w:tcPr>
            <w:tcW w:w="541" w:type="dxa"/>
          </w:tcPr>
          <w:p w:rsidR="002B437C" w:rsidRPr="00C13707" w:rsidRDefault="00C22216">
            <w:pPr>
              <w:pStyle w:val="TableParagraph"/>
              <w:spacing w:line="307" w:lineRule="exact"/>
              <w:ind w:left="236"/>
              <w:rPr>
                <w:b/>
                <w:sz w:val="18"/>
              </w:rPr>
            </w:pPr>
            <w:r w:rsidRPr="00C13707">
              <w:rPr>
                <w:rFonts w:hint="eastAsia"/>
                <w:b/>
                <w:w w:val="83"/>
                <w:sz w:val="18"/>
              </w:rPr>
              <w:t>7</w:t>
            </w:r>
          </w:p>
        </w:tc>
        <w:tc>
          <w:tcPr>
            <w:tcW w:w="541" w:type="dxa"/>
          </w:tcPr>
          <w:p w:rsidR="002B437C" w:rsidRPr="00C13707" w:rsidRDefault="00C22216">
            <w:pPr>
              <w:pStyle w:val="TableParagraph"/>
              <w:spacing w:line="307" w:lineRule="exact"/>
              <w:ind w:left="191"/>
              <w:rPr>
                <w:b/>
                <w:sz w:val="18"/>
              </w:rPr>
            </w:pPr>
            <w:r w:rsidRPr="00C13707">
              <w:rPr>
                <w:rFonts w:hint="eastAsia"/>
                <w:b/>
                <w:spacing w:val="-5"/>
                <w:w w:val="95"/>
                <w:sz w:val="18"/>
              </w:rPr>
              <w:t>11</w:t>
            </w:r>
          </w:p>
        </w:tc>
        <w:tc>
          <w:tcPr>
            <w:tcW w:w="549" w:type="dxa"/>
          </w:tcPr>
          <w:p w:rsidR="002B437C" w:rsidRPr="00C13707" w:rsidRDefault="002B437C">
            <w:pPr>
              <w:pStyle w:val="TableParagraph"/>
              <w:rPr>
                <w:sz w:val="18"/>
              </w:rPr>
            </w:pPr>
          </w:p>
        </w:tc>
        <w:tc>
          <w:tcPr>
            <w:tcW w:w="560" w:type="dxa"/>
          </w:tcPr>
          <w:p w:rsidR="002B437C" w:rsidRPr="00C13707" w:rsidRDefault="002B437C">
            <w:pPr>
              <w:pStyle w:val="TableParagraph"/>
              <w:rPr>
                <w:sz w:val="18"/>
              </w:rPr>
            </w:pPr>
          </w:p>
        </w:tc>
        <w:tc>
          <w:tcPr>
            <w:tcW w:w="680" w:type="dxa"/>
            <w:vMerge/>
            <w:tcBorders>
              <w:top w:val="nil"/>
            </w:tcBorders>
          </w:tcPr>
          <w:p w:rsidR="002B437C" w:rsidRPr="00C13707" w:rsidRDefault="002B437C">
            <w:pPr>
              <w:rPr>
                <w:sz w:val="2"/>
                <w:szCs w:val="2"/>
              </w:rPr>
            </w:pPr>
          </w:p>
        </w:tc>
      </w:tr>
      <w:tr w:rsidR="00C13707" w:rsidRPr="00C13707">
        <w:trPr>
          <w:trHeight w:val="312"/>
        </w:trPr>
        <w:tc>
          <w:tcPr>
            <w:tcW w:w="544" w:type="dxa"/>
            <w:vMerge/>
            <w:tcBorders>
              <w:top w:val="nil"/>
            </w:tcBorders>
          </w:tcPr>
          <w:p w:rsidR="002B437C" w:rsidRPr="00C13707" w:rsidRDefault="002B437C">
            <w:pPr>
              <w:rPr>
                <w:sz w:val="2"/>
                <w:szCs w:val="2"/>
              </w:rPr>
            </w:pPr>
          </w:p>
        </w:tc>
        <w:tc>
          <w:tcPr>
            <w:tcW w:w="682" w:type="dxa"/>
            <w:vMerge w:val="restart"/>
          </w:tcPr>
          <w:p w:rsidR="002B437C" w:rsidRPr="00C13707" w:rsidRDefault="002B437C">
            <w:pPr>
              <w:pStyle w:val="TableParagraph"/>
              <w:rPr>
                <w:sz w:val="18"/>
              </w:rPr>
            </w:pPr>
          </w:p>
          <w:p w:rsidR="002B437C" w:rsidRPr="00C13707" w:rsidRDefault="002B437C">
            <w:pPr>
              <w:pStyle w:val="TableParagraph"/>
              <w:rPr>
                <w:sz w:val="18"/>
              </w:rPr>
            </w:pPr>
          </w:p>
          <w:p w:rsidR="002B437C" w:rsidRPr="00C13707" w:rsidRDefault="002B437C">
            <w:pPr>
              <w:pStyle w:val="TableParagraph"/>
              <w:rPr>
                <w:sz w:val="18"/>
              </w:rPr>
            </w:pPr>
          </w:p>
          <w:p w:rsidR="002B437C" w:rsidRPr="00C13707" w:rsidRDefault="002B437C">
            <w:pPr>
              <w:pStyle w:val="TableParagraph"/>
              <w:rPr>
                <w:sz w:val="18"/>
              </w:rPr>
            </w:pPr>
          </w:p>
          <w:p w:rsidR="002B437C" w:rsidRPr="00C13707" w:rsidRDefault="002B437C">
            <w:pPr>
              <w:pStyle w:val="TableParagraph"/>
              <w:rPr>
                <w:sz w:val="18"/>
              </w:rPr>
            </w:pPr>
          </w:p>
          <w:p w:rsidR="002B437C" w:rsidRPr="00C13707" w:rsidRDefault="002B437C">
            <w:pPr>
              <w:pStyle w:val="TableParagraph"/>
              <w:rPr>
                <w:sz w:val="18"/>
              </w:rPr>
            </w:pPr>
          </w:p>
          <w:p w:rsidR="002B437C" w:rsidRPr="00C13707" w:rsidRDefault="002B437C">
            <w:pPr>
              <w:pStyle w:val="TableParagraph"/>
              <w:rPr>
                <w:sz w:val="18"/>
              </w:rPr>
            </w:pPr>
          </w:p>
          <w:p w:rsidR="002B437C" w:rsidRPr="00C13707" w:rsidRDefault="002B437C">
            <w:pPr>
              <w:pStyle w:val="TableParagraph"/>
              <w:spacing w:before="2"/>
              <w:rPr>
                <w:sz w:val="21"/>
              </w:rPr>
            </w:pPr>
          </w:p>
          <w:p w:rsidR="002B437C" w:rsidRPr="00C13707" w:rsidRDefault="00C22216">
            <w:pPr>
              <w:pStyle w:val="TableParagraph"/>
              <w:spacing w:line="324" w:lineRule="auto"/>
              <w:ind w:left="84" w:right="72" w:firstLine="90"/>
              <w:rPr>
                <w:sz w:val="18"/>
              </w:rPr>
            </w:pPr>
            <w:r w:rsidRPr="00C13707">
              <w:rPr>
                <w:rFonts w:hint="eastAsia"/>
                <w:spacing w:val="-6"/>
                <w:sz w:val="18"/>
              </w:rPr>
              <w:t>专业</w:t>
            </w:r>
            <w:r w:rsidRPr="00C13707">
              <w:rPr>
                <w:rFonts w:hint="eastAsia"/>
                <w:spacing w:val="-4"/>
                <w:sz w:val="18"/>
              </w:rPr>
              <w:t>技能课</w:t>
            </w:r>
          </w:p>
        </w:tc>
        <w:tc>
          <w:tcPr>
            <w:tcW w:w="544" w:type="dxa"/>
          </w:tcPr>
          <w:p w:rsidR="002B437C" w:rsidRPr="00C13707" w:rsidRDefault="00C22216">
            <w:pPr>
              <w:pStyle w:val="TableParagraph"/>
              <w:spacing w:before="57"/>
              <w:ind w:left="88" w:right="79"/>
              <w:jc w:val="center"/>
              <w:rPr>
                <w:sz w:val="18"/>
              </w:rPr>
            </w:pPr>
            <w:r w:rsidRPr="00C13707">
              <w:rPr>
                <w:rFonts w:hint="eastAsia"/>
                <w:spacing w:val="-5"/>
                <w:sz w:val="18"/>
              </w:rPr>
              <w:t>必修</w:t>
            </w:r>
          </w:p>
        </w:tc>
        <w:tc>
          <w:tcPr>
            <w:tcW w:w="1635" w:type="dxa"/>
          </w:tcPr>
          <w:p w:rsidR="002B437C" w:rsidRPr="00C13707" w:rsidRDefault="00C22216">
            <w:pPr>
              <w:pStyle w:val="TableParagraph"/>
              <w:spacing w:before="38"/>
              <w:ind w:left="29" w:right="19"/>
              <w:jc w:val="center"/>
              <w:rPr>
                <w:sz w:val="21"/>
              </w:rPr>
            </w:pPr>
            <w:r w:rsidRPr="00C13707">
              <w:rPr>
                <w:rFonts w:hint="eastAsia"/>
                <w:spacing w:val="-2"/>
                <w:sz w:val="21"/>
              </w:rPr>
              <w:t>中式烹调技艺</w:t>
            </w:r>
          </w:p>
        </w:tc>
        <w:tc>
          <w:tcPr>
            <w:tcW w:w="679" w:type="dxa"/>
          </w:tcPr>
          <w:p w:rsidR="002B437C" w:rsidRPr="00C13707" w:rsidRDefault="00C22216">
            <w:pPr>
              <w:pStyle w:val="TableParagraph"/>
              <w:spacing w:before="57"/>
              <w:ind w:left="24" w:right="15"/>
              <w:jc w:val="center"/>
              <w:rPr>
                <w:sz w:val="18"/>
              </w:rPr>
            </w:pPr>
            <w:r w:rsidRPr="00C13707">
              <w:rPr>
                <w:rFonts w:hint="eastAsia"/>
                <w:spacing w:val="-2"/>
                <w:sz w:val="18"/>
              </w:rPr>
              <w:t>121108</w:t>
            </w:r>
          </w:p>
        </w:tc>
        <w:tc>
          <w:tcPr>
            <w:tcW w:w="544" w:type="dxa"/>
          </w:tcPr>
          <w:p w:rsidR="002B437C" w:rsidRPr="00C13707" w:rsidRDefault="00C22216">
            <w:pPr>
              <w:pStyle w:val="TableParagraph"/>
              <w:spacing w:before="57"/>
              <w:ind w:left="10"/>
              <w:jc w:val="center"/>
              <w:rPr>
                <w:sz w:val="18"/>
              </w:rPr>
            </w:pPr>
            <w:r w:rsidRPr="00C13707">
              <w:rPr>
                <w:rFonts w:hint="eastAsia"/>
                <w:sz w:val="18"/>
              </w:rPr>
              <w:t>4</w:t>
            </w:r>
          </w:p>
        </w:tc>
        <w:tc>
          <w:tcPr>
            <w:tcW w:w="813" w:type="dxa"/>
          </w:tcPr>
          <w:p w:rsidR="002B437C" w:rsidRPr="00C13707" w:rsidRDefault="00C22216">
            <w:pPr>
              <w:pStyle w:val="TableParagraph"/>
              <w:spacing w:before="57"/>
              <w:ind w:left="206" w:right="197"/>
              <w:jc w:val="center"/>
              <w:rPr>
                <w:sz w:val="18"/>
              </w:rPr>
            </w:pPr>
            <w:r w:rsidRPr="00C13707">
              <w:rPr>
                <w:rFonts w:hint="eastAsia"/>
                <w:spacing w:val="-5"/>
                <w:sz w:val="18"/>
              </w:rPr>
              <w:t>72</w:t>
            </w:r>
          </w:p>
        </w:tc>
        <w:tc>
          <w:tcPr>
            <w:tcW w:w="541" w:type="dxa"/>
          </w:tcPr>
          <w:p w:rsidR="002B437C" w:rsidRPr="00C13707" w:rsidRDefault="002B437C">
            <w:pPr>
              <w:pStyle w:val="TableParagraph"/>
              <w:rPr>
                <w:sz w:val="18"/>
              </w:rPr>
            </w:pPr>
          </w:p>
        </w:tc>
        <w:tc>
          <w:tcPr>
            <w:tcW w:w="541" w:type="dxa"/>
          </w:tcPr>
          <w:p w:rsidR="002B437C" w:rsidRPr="00C13707" w:rsidRDefault="002B437C">
            <w:pPr>
              <w:pStyle w:val="TableParagraph"/>
              <w:rPr>
                <w:sz w:val="18"/>
              </w:rPr>
            </w:pPr>
          </w:p>
        </w:tc>
        <w:tc>
          <w:tcPr>
            <w:tcW w:w="541" w:type="dxa"/>
          </w:tcPr>
          <w:p w:rsidR="002B437C" w:rsidRPr="00C13707" w:rsidRDefault="002B437C">
            <w:pPr>
              <w:pStyle w:val="TableParagraph"/>
              <w:rPr>
                <w:sz w:val="18"/>
              </w:rPr>
            </w:pPr>
          </w:p>
        </w:tc>
        <w:tc>
          <w:tcPr>
            <w:tcW w:w="541" w:type="dxa"/>
          </w:tcPr>
          <w:p w:rsidR="002B437C" w:rsidRPr="00C13707" w:rsidRDefault="00C22216">
            <w:pPr>
              <w:pStyle w:val="TableParagraph"/>
              <w:spacing w:before="57"/>
              <w:ind w:left="237"/>
              <w:rPr>
                <w:sz w:val="18"/>
              </w:rPr>
            </w:pPr>
            <w:r w:rsidRPr="00C13707">
              <w:rPr>
                <w:rFonts w:hint="eastAsia"/>
                <w:sz w:val="18"/>
              </w:rPr>
              <w:t>2</w:t>
            </w:r>
          </w:p>
        </w:tc>
        <w:tc>
          <w:tcPr>
            <w:tcW w:w="541" w:type="dxa"/>
          </w:tcPr>
          <w:p w:rsidR="002B437C" w:rsidRPr="00C13707" w:rsidRDefault="00C22216">
            <w:pPr>
              <w:pStyle w:val="TableParagraph"/>
              <w:spacing w:before="57"/>
              <w:ind w:left="236"/>
              <w:rPr>
                <w:sz w:val="18"/>
              </w:rPr>
            </w:pPr>
            <w:r w:rsidRPr="00C13707">
              <w:rPr>
                <w:rFonts w:hint="eastAsia"/>
                <w:sz w:val="18"/>
              </w:rPr>
              <w:t>2</w:t>
            </w:r>
          </w:p>
        </w:tc>
        <w:tc>
          <w:tcPr>
            <w:tcW w:w="549" w:type="dxa"/>
          </w:tcPr>
          <w:p w:rsidR="002B437C" w:rsidRPr="00C13707" w:rsidRDefault="002B437C">
            <w:pPr>
              <w:pStyle w:val="TableParagraph"/>
              <w:rPr>
                <w:sz w:val="18"/>
              </w:rPr>
            </w:pPr>
          </w:p>
        </w:tc>
        <w:tc>
          <w:tcPr>
            <w:tcW w:w="560" w:type="dxa"/>
          </w:tcPr>
          <w:p w:rsidR="002B437C" w:rsidRPr="00C13707" w:rsidRDefault="00C22216">
            <w:pPr>
              <w:pStyle w:val="TableParagraph"/>
              <w:spacing w:before="57"/>
              <w:ind w:left="97" w:right="87"/>
              <w:jc w:val="center"/>
              <w:rPr>
                <w:sz w:val="18"/>
              </w:rPr>
            </w:pPr>
            <w:r w:rsidRPr="00C13707">
              <w:rPr>
                <w:rFonts w:hint="eastAsia"/>
                <w:spacing w:val="-5"/>
                <w:sz w:val="18"/>
              </w:rPr>
              <w:t>考试</w:t>
            </w:r>
          </w:p>
        </w:tc>
        <w:tc>
          <w:tcPr>
            <w:tcW w:w="680" w:type="dxa"/>
            <w:vMerge w:val="restart"/>
          </w:tcPr>
          <w:p w:rsidR="002B437C" w:rsidRPr="00C13707" w:rsidRDefault="002B437C">
            <w:pPr>
              <w:pStyle w:val="TableParagraph"/>
              <w:rPr>
                <w:sz w:val="18"/>
              </w:rPr>
            </w:pPr>
          </w:p>
          <w:p w:rsidR="002B437C" w:rsidRPr="00C13707" w:rsidRDefault="002B437C">
            <w:pPr>
              <w:pStyle w:val="TableParagraph"/>
              <w:rPr>
                <w:sz w:val="18"/>
              </w:rPr>
            </w:pPr>
          </w:p>
          <w:p w:rsidR="002B437C" w:rsidRPr="00C13707" w:rsidRDefault="002B437C">
            <w:pPr>
              <w:pStyle w:val="TableParagraph"/>
              <w:rPr>
                <w:sz w:val="18"/>
              </w:rPr>
            </w:pPr>
          </w:p>
          <w:p w:rsidR="002B437C" w:rsidRPr="00C13707" w:rsidRDefault="002B437C">
            <w:pPr>
              <w:pStyle w:val="TableParagraph"/>
              <w:rPr>
                <w:sz w:val="18"/>
              </w:rPr>
            </w:pPr>
          </w:p>
          <w:p w:rsidR="002B437C" w:rsidRPr="00C13707" w:rsidRDefault="002B437C">
            <w:pPr>
              <w:pStyle w:val="TableParagraph"/>
              <w:rPr>
                <w:sz w:val="18"/>
              </w:rPr>
            </w:pPr>
          </w:p>
          <w:p w:rsidR="002B437C" w:rsidRPr="00C13707" w:rsidRDefault="002B437C">
            <w:pPr>
              <w:pStyle w:val="TableParagraph"/>
              <w:rPr>
                <w:sz w:val="18"/>
              </w:rPr>
            </w:pPr>
          </w:p>
          <w:p w:rsidR="002B437C" w:rsidRPr="00C13707" w:rsidRDefault="002B437C">
            <w:pPr>
              <w:pStyle w:val="TableParagraph"/>
              <w:rPr>
                <w:sz w:val="18"/>
              </w:rPr>
            </w:pPr>
          </w:p>
          <w:p w:rsidR="002B437C" w:rsidRPr="00C13707" w:rsidRDefault="002B437C">
            <w:pPr>
              <w:pStyle w:val="TableParagraph"/>
              <w:rPr>
                <w:sz w:val="18"/>
              </w:rPr>
            </w:pPr>
          </w:p>
          <w:p w:rsidR="002B437C" w:rsidRPr="00C13707" w:rsidRDefault="002B437C">
            <w:pPr>
              <w:pStyle w:val="TableParagraph"/>
              <w:spacing w:before="4"/>
              <w:rPr>
                <w:sz w:val="15"/>
              </w:rPr>
            </w:pPr>
          </w:p>
          <w:p w:rsidR="002B437C" w:rsidRPr="00C13707" w:rsidRDefault="00C22216">
            <w:pPr>
              <w:pStyle w:val="TableParagraph"/>
              <w:ind w:left="84"/>
              <w:rPr>
                <w:sz w:val="18"/>
              </w:rPr>
            </w:pPr>
            <w:r w:rsidRPr="00C13707">
              <w:rPr>
                <w:rFonts w:hint="eastAsia"/>
                <w:spacing w:val="-2"/>
                <w:sz w:val="18"/>
              </w:rPr>
              <w:t>25.00%</w:t>
            </w:r>
          </w:p>
        </w:tc>
      </w:tr>
      <w:tr w:rsidR="00C13707" w:rsidRPr="00C13707">
        <w:trPr>
          <w:trHeight w:val="592"/>
        </w:trPr>
        <w:tc>
          <w:tcPr>
            <w:tcW w:w="544" w:type="dxa"/>
            <w:vMerge/>
            <w:tcBorders>
              <w:top w:val="nil"/>
            </w:tcBorders>
          </w:tcPr>
          <w:p w:rsidR="002B437C" w:rsidRPr="00C13707" w:rsidRDefault="002B437C">
            <w:pPr>
              <w:rPr>
                <w:sz w:val="2"/>
                <w:szCs w:val="2"/>
              </w:rPr>
            </w:pPr>
          </w:p>
        </w:tc>
        <w:tc>
          <w:tcPr>
            <w:tcW w:w="682" w:type="dxa"/>
            <w:vMerge/>
            <w:tcBorders>
              <w:top w:val="nil"/>
            </w:tcBorders>
          </w:tcPr>
          <w:p w:rsidR="002B437C" w:rsidRPr="00C13707" w:rsidRDefault="002B437C">
            <w:pPr>
              <w:rPr>
                <w:sz w:val="2"/>
                <w:szCs w:val="2"/>
              </w:rPr>
            </w:pPr>
          </w:p>
        </w:tc>
        <w:tc>
          <w:tcPr>
            <w:tcW w:w="544" w:type="dxa"/>
          </w:tcPr>
          <w:p w:rsidR="002B437C" w:rsidRPr="00C13707" w:rsidRDefault="002B437C">
            <w:pPr>
              <w:pStyle w:val="TableParagraph"/>
              <w:spacing w:before="8"/>
              <w:rPr>
                <w:sz w:val="16"/>
              </w:rPr>
            </w:pPr>
          </w:p>
          <w:p w:rsidR="002B437C" w:rsidRPr="00C13707" w:rsidRDefault="00C22216">
            <w:pPr>
              <w:pStyle w:val="TableParagraph"/>
              <w:ind w:left="88" w:right="79"/>
              <w:jc w:val="center"/>
              <w:rPr>
                <w:sz w:val="18"/>
              </w:rPr>
            </w:pPr>
            <w:r w:rsidRPr="00C13707">
              <w:rPr>
                <w:rFonts w:hint="eastAsia"/>
                <w:spacing w:val="-5"/>
                <w:sz w:val="18"/>
              </w:rPr>
              <w:t>必修</w:t>
            </w:r>
          </w:p>
        </w:tc>
        <w:tc>
          <w:tcPr>
            <w:tcW w:w="1635" w:type="dxa"/>
          </w:tcPr>
          <w:p w:rsidR="002B437C" w:rsidRPr="00C13707" w:rsidRDefault="00C22216">
            <w:pPr>
              <w:pStyle w:val="TableParagraph"/>
              <w:spacing w:before="38"/>
              <w:ind w:left="29" w:right="19"/>
              <w:jc w:val="center"/>
              <w:rPr>
                <w:sz w:val="21"/>
              </w:rPr>
            </w:pPr>
            <w:r w:rsidRPr="00C13707">
              <w:rPr>
                <w:rFonts w:hint="eastAsia"/>
                <w:spacing w:val="-2"/>
                <w:sz w:val="21"/>
              </w:rPr>
              <w:t>烹饪艺术与冷拼</w:t>
            </w:r>
          </w:p>
          <w:p w:rsidR="002B437C" w:rsidRPr="00C13707" w:rsidRDefault="00C22216">
            <w:pPr>
              <w:pStyle w:val="TableParagraph"/>
              <w:spacing w:before="43"/>
              <w:ind w:left="29" w:right="19"/>
              <w:jc w:val="center"/>
              <w:rPr>
                <w:sz w:val="21"/>
              </w:rPr>
            </w:pPr>
            <w:r w:rsidRPr="00C13707">
              <w:rPr>
                <w:rFonts w:hint="eastAsia"/>
                <w:spacing w:val="-5"/>
                <w:sz w:val="21"/>
              </w:rPr>
              <w:t>制作</w:t>
            </w:r>
          </w:p>
        </w:tc>
        <w:tc>
          <w:tcPr>
            <w:tcW w:w="679" w:type="dxa"/>
          </w:tcPr>
          <w:p w:rsidR="002B437C" w:rsidRPr="00C13707" w:rsidRDefault="002B437C">
            <w:pPr>
              <w:pStyle w:val="TableParagraph"/>
              <w:spacing w:before="8"/>
              <w:rPr>
                <w:sz w:val="16"/>
              </w:rPr>
            </w:pPr>
          </w:p>
          <w:p w:rsidR="002B437C" w:rsidRPr="00C13707" w:rsidRDefault="00C22216">
            <w:pPr>
              <w:pStyle w:val="TableParagraph"/>
              <w:ind w:left="24" w:right="15"/>
              <w:jc w:val="center"/>
              <w:rPr>
                <w:sz w:val="18"/>
              </w:rPr>
            </w:pPr>
            <w:r w:rsidRPr="00C13707">
              <w:rPr>
                <w:rFonts w:hint="eastAsia"/>
                <w:spacing w:val="-2"/>
                <w:sz w:val="18"/>
              </w:rPr>
              <w:t>121109</w:t>
            </w:r>
          </w:p>
        </w:tc>
        <w:tc>
          <w:tcPr>
            <w:tcW w:w="544" w:type="dxa"/>
          </w:tcPr>
          <w:p w:rsidR="002B437C" w:rsidRPr="00C13707" w:rsidRDefault="002B437C">
            <w:pPr>
              <w:pStyle w:val="TableParagraph"/>
              <w:spacing w:before="8"/>
              <w:rPr>
                <w:sz w:val="16"/>
              </w:rPr>
            </w:pPr>
          </w:p>
          <w:p w:rsidR="002B437C" w:rsidRPr="00C13707" w:rsidRDefault="00C22216">
            <w:pPr>
              <w:pStyle w:val="TableParagraph"/>
              <w:ind w:left="88" w:right="78"/>
              <w:jc w:val="center"/>
              <w:rPr>
                <w:sz w:val="18"/>
              </w:rPr>
            </w:pPr>
            <w:r w:rsidRPr="00C13707">
              <w:rPr>
                <w:rFonts w:hint="eastAsia"/>
                <w:spacing w:val="-5"/>
                <w:sz w:val="18"/>
              </w:rPr>
              <w:t>10</w:t>
            </w:r>
          </w:p>
        </w:tc>
        <w:tc>
          <w:tcPr>
            <w:tcW w:w="813" w:type="dxa"/>
          </w:tcPr>
          <w:p w:rsidR="002B437C" w:rsidRPr="00C13707" w:rsidRDefault="002B437C">
            <w:pPr>
              <w:pStyle w:val="TableParagraph"/>
              <w:spacing w:before="8"/>
              <w:rPr>
                <w:sz w:val="16"/>
              </w:rPr>
            </w:pPr>
          </w:p>
          <w:p w:rsidR="002B437C" w:rsidRPr="00C13707" w:rsidRDefault="00C22216">
            <w:pPr>
              <w:pStyle w:val="TableParagraph"/>
              <w:ind w:left="206" w:right="197"/>
              <w:jc w:val="center"/>
              <w:rPr>
                <w:sz w:val="18"/>
              </w:rPr>
            </w:pPr>
            <w:r w:rsidRPr="00C13707">
              <w:rPr>
                <w:rFonts w:hint="eastAsia"/>
                <w:spacing w:val="-5"/>
                <w:sz w:val="18"/>
              </w:rPr>
              <w:t>180</w:t>
            </w:r>
          </w:p>
        </w:tc>
        <w:tc>
          <w:tcPr>
            <w:tcW w:w="541" w:type="dxa"/>
          </w:tcPr>
          <w:p w:rsidR="002B437C" w:rsidRPr="00C13707" w:rsidRDefault="002B437C">
            <w:pPr>
              <w:pStyle w:val="TableParagraph"/>
              <w:rPr>
                <w:sz w:val="18"/>
              </w:rPr>
            </w:pPr>
          </w:p>
        </w:tc>
        <w:tc>
          <w:tcPr>
            <w:tcW w:w="541" w:type="dxa"/>
          </w:tcPr>
          <w:p w:rsidR="002B437C" w:rsidRPr="00C13707" w:rsidRDefault="002B437C">
            <w:pPr>
              <w:pStyle w:val="TableParagraph"/>
              <w:rPr>
                <w:sz w:val="18"/>
              </w:rPr>
            </w:pPr>
          </w:p>
        </w:tc>
        <w:tc>
          <w:tcPr>
            <w:tcW w:w="541" w:type="dxa"/>
          </w:tcPr>
          <w:p w:rsidR="002B437C" w:rsidRPr="00C13707" w:rsidRDefault="002B437C">
            <w:pPr>
              <w:pStyle w:val="TableParagraph"/>
              <w:spacing w:before="8"/>
              <w:rPr>
                <w:sz w:val="16"/>
              </w:rPr>
            </w:pPr>
          </w:p>
          <w:p w:rsidR="002B437C" w:rsidRPr="00C13707" w:rsidRDefault="00C22216">
            <w:pPr>
              <w:pStyle w:val="TableParagraph"/>
              <w:ind w:left="236"/>
              <w:rPr>
                <w:sz w:val="18"/>
              </w:rPr>
            </w:pPr>
            <w:r w:rsidRPr="00C13707">
              <w:rPr>
                <w:rFonts w:hint="eastAsia"/>
                <w:sz w:val="18"/>
              </w:rPr>
              <w:t>2</w:t>
            </w:r>
          </w:p>
        </w:tc>
        <w:tc>
          <w:tcPr>
            <w:tcW w:w="541" w:type="dxa"/>
          </w:tcPr>
          <w:p w:rsidR="002B437C" w:rsidRPr="00C13707" w:rsidRDefault="002B437C">
            <w:pPr>
              <w:pStyle w:val="TableParagraph"/>
              <w:spacing w:before="8"/>
              <w:rPr>
                <w:sz w:val="16"/>
              </w:rPr>
            </w:pPr>
          </w:p>
          <w:p w:rsidR="002B437C" w:rsidRPr="00C13707" w:rsidRDefault="00C22216">
            <w:pPr>
              <w:pStyle w:val="TableParagraph"/>
              <w:ind w:left="237"/>
              <w:rPr>
                <w:sz w:val="18"/>
              </w:rPr>
            </w:pPr>
            <w:r w:rsidRPr="00C13707">
              <w:rPr>
                <w:rFonts w:hint="eastAsia"/>
                <w:sz w:val="18"/>
              </w:rPr>
              <w:t>4</w:t>
            </w:r>
          </w:p>
        </w:tc>
        <w:tc>
          <w:tcPr>
            <w:tcW w:w="541" w:type="dxa"/>
          </w:tcPr>
          <w:p w:rsidR="002B437C" w:rsidRPr="00C13707" w:rsidRDefault="002B437C">
            <w:pPr>
              <w:pStyle w:val="TableParagraph"/>
              <w:spacing w:before="8"/>
              <w:rPr>
                <w:sz w:val="16"/>
              </w:rPr>
            </w:pPr>
          </w:p>
          <w:p w:rsidR="002B437C" w:rsidRPr="00C13707" w:rsidRDefault="00C22216">
            <w:pPr>
              <w:pStyle w:val="TableParagraph"/>
              <w:ind w:left="236"/>
              <w:rPr>
                <w:sz w:val="18"/>
              </w:rPr>
            </w:pPr>
            <w:r w:rsidRPr="00C13707">
              <w:rPr>
                <w:rFonts w:hint="eastAsia"/>
                <w:sz w:val="18"/>
              </w:rPr>
              <w:t>4</w:t>
            </w:r>
          </w:p>
        </w:tc>
        <w:tc>
          <w:tcPr>
            <w:tcW w:w="549" w:type="dxa"/>
          </w:tcPr>
          <w:p w:rsidR="002B437C" w:rsidRPr="00C13707" w:rsidRDefault="002B437C">
            <w:pPr>
              <w:pStyle w:val="TableParagraph"/>
              <w:rPr>
                <w:sz w:val="18"/>
              </w:rPr>
            </w:pPr>
          </w:p>
        </w:tc>
        <w:tc>
          <w:tcPr>
            <w:tcW w:w="560" w:type="dxa"/>
          </w:tcPr>
          <w:p w:rsidR="002B437C" w:rsidRPr="00C13707" w:rsidRDefault="002B437C">
            <w:pPr>
              <w:pStyle w:val="TableParagraph"/>
              <w:spacing w:before="8"/>
              <w:rPr>
                <w:sz w:val="16"/>
              </w:rPr>
            </w:pPr>
          </w:p>
          <w:p w:rsidR="002B437C" w:rsidRPr="00C13707" w:rsidRDefault="00C22216">
            <w:pPr>
              <w:pStyle w:val="TableParagraph"/>
              <w:ind w:left="97" w:right="87"/>
              <w:jc w:val="center"/>
              <w:rPr>
                <w:sz w:val="18"/>
              </w:rPr>
            </w:pPr>
            <w:r w:rsidRPr="00C13707">
              <w:rPr>
                <w:rFonts w:hint="eastAsia"/>
                <w:spacing w:val="-5"/>
                <w:sz w:val="18"/>
              </w:rPr>
              <w:t>考试</w:t>
            </w:r>
          </w:p>
        </w:tc>
        <w:tc>
          <w:tcPr>
            <w:tcW w:w="680" w:type="dxa"/>
            <w:vMerge/>
            <w:tcBorders>
              <w:top w:val="nil"/>
            </w:tcBorders>
          </w:tcPr>
          <w:p w:rsidR="002B437C" w:rsidRPr="00C13707" w:rsidRDefault="002B437C">
            <w:pPr>
              <w:rPr>
                <w:sz w:val="2"/>
                <w:szCs w:val="2"/>
              </w:rPr>
            </w:pPr>
          </w:p>
        </w:tc>
      </w:tr>
      <w:tr w:rsidR="00C13707" w:rsidRPr="00C13707">
        <w:trPr>
          <w:trHeight w:val="312"/>
        </w:trPr>
        <w:tc>
          <w:tcPr>
            <w:tcW w:w="544" w:type="dxa"/>
            <w:vMerge/>
            <w:tcBorders>
              <w:top w:val="nil"/>
            </w:tcBorders>
          </w:tcPr>
          <w:p w:rsidR="002B437C" w:rsidRPr="00C13707" w:rsidRDefault="002B437C">
            <w:pPr>
              <w:rPr>
                <w:sz w:val="2"/>
                <w:szCs w:val="2"/>
              </w:rPr>
            </w:pPr>
          </w:p>
        </w:tc>
        <w:tc>
          <w:tcPr>
            <w:tcW w:w="682" w:type="dxa"/>
            <w:vMerge/>
            <w:tcBorders>
              <w:top w:val="nil"/>
            </w:tcBorders>
          </w:tcPr>
          <w:p w:rsidR="002B437C" w:rsidRPr="00C13707" w:rsidRDefault="002B437C">
            <w:pPr>
              <w:rPr>
                <w:sz w:val="2"/>
                <w:szCs w:val="2"/>
              </w:rPr>
            </w:pPr>
          </w:p>
        </w:tc>
        <w:tc>
          <w:tcPr>
            <w:tcW w:w="544" w:type="dxa"/>
          </w:tcPr>
          <w:p w:rsidR="002B437C" w:rsidRPr="00C13707" w:rsidRDefault="00C22216">
            <w:pPr>
              <w:pStyle w:val="TableParagraph"/>
              <w:spacing w:before="57"/>
              <w:ind w:left="88" w:right="79"/>
              <w:jc w:val="center"/>
              <w:rPr>
                <w:sz w:val="18"/>
              </w:rPr>
            </w:pPr>
            <w:r w:rsidRPr="00C13707">
              <w:rPr>
                <w:rFonts w:hint="eastAsia"/>
                <w:spacing w:val="-5"/>
                <w:sz w:val="18"/>
              </w:rPr>
              <w:t>必修</w:t>
            </w:r>
          </w:p>
        </w:tc>
        <w:tc>
          <w:tcPr>
            <w:tcW w:w="1635" w:type="dxa"/>
          </w:tcPr>
          <w:p w:rsidR="002B437C" w:rsidRPr="00C13707" w:rsidRDefault="00C22216">
            <w:pPr>
              <w:pStyle w:val="TableParagraph"/>
              <w:spacing w:before="38"/>
              <w:ind w:left="29" w:right="19"/>
              <w:jc w:val="center"/>
              <w:rPr>
                <w:sz w:val="21"/>
              </w:rPr>
            </w:pPr>
            <w:r w:rsidRPr="00C13707">
              <w:rPr>
                <w:rFonts w:hint="eastAsia"/>
                <w:spacing w:val="-2"/>
                <w:sz w:val="21"/>
              </w:rPr>
              <w:t>菜品设计与制作</w:t>
            </w:r>
          </w:p>
        </w:tc>
        <w:tc>
          <w:tcPr>
            <w:tcW w:w="679" w:type="dxa"/>
          </w:tcPr>
          <w:p w:rsidR="002B437C" w:rsidRPr="00C13707" w:rsidRDefault="00C22216">
            <w:pPr>
              <w:pStyle w:val="TableParagraph"/>
              <w:spacing w:before="57"/>
              <w:ind w:left="24" w:right="15"/>
              <w:jc w:val="center"/>
              <w:rPr>
                <w:sz w:val="18"/>
              </w:rPr>
            </w:pPr>
            <w:r w:rsidRPr="00C13707">
              <w:rPr>
                <w:rFonts w:hint="eastAsia"/>
                <w:spacing w:val="-2"/>
                <w:sz w:val="18"/>
              </w:rPr>
              <w:t>121110</w:t>
            </w:r>
          </w:p>
        </w:tc>
        <w:tc>
          <w:tcPr>
            <w:tcW w:w="544" w:type="dxa"/>
          </w:tcPr>
          <w:p w:rsidR="002B437C" w:rsidRPr="00C13707" w:rsidRDefault="00C22216">
            <w:pPr>
              <w:pStyle w:val="TableParagraph"/>
              <w:spacing w:before="57"/>
              <w:ind w:left="10"/>
              <w:jc w:val="center"/>
              <w:rPr>
                <w:sz w:val="18"/>
              </w:rPr>
            </w:pPr>
            <w:r w:rsidRPr="00C13707">
              <w:rPr>
                <w:rFonts w:hint="eastAsia"/>
                <w:sz w:val="18"/>
              </w:rPr>
              <w:t>8</w:t>
            </w:r>
          </w:p>
        </w:tc>
        <w:tc>
          <w:tcPr>
            <w:tcW w:w="813" w:type="dxa"/>
          </w:tcPr>
          <w:p w:rsidR="002B437C" w:rsidRPr="00C13707" w:rsidRDefault="00C22216">
            <w:pPr>
              <w:pStyle w:val="TableParagraph"/>
              <w:spacing w:before="57"/>
              <w:ind w:left="206" w:right="197"/>
              <w:jc w:val="center"/>
              <w:rPr>
                <w:sz w:val="18"/>
              </w:rPr>
            </w:pPr>
            <w:r w:rsidRPr="00C13707">
              <w:rPr>
                <w:rFonts w:hint="eastAsia"/>
                <w:spacing w:val="-5"/>
                <w:sz w:val="18"/>
              </w:rPr>
              <w:t>144</w:t>
            </w:r>
          </w:p>
        </w:tc>
        <w:tc>
          <w:tcPr>
            <w:tcW w:w="541" w:type="dxa"/>
          </w:tcPr>
          <w:p w:rsidR="002B437C" w:rsidRPr="00C13707" w:rsidRDefault="002B437C">
            <w:pPr>
              <w:pStyle w:val="TableParagraph"/>
              <w:rPr>
                <w:sz w:val="18"/>
              </w:rPr>
            </w:pPr>
          </w:p>
        </w:tc>
        <w:tc>
          <w:tcPr>
            <w:tcW w:w="541" w:type="dxa"/>
          </w:tcPr>
          <w:p w:rsidR="002B437C" w:rsidRPr="00C13707" w:rsidRDefault="002B437C">
            <w:pPr>
              <w:pStyle w:val="TableParagraph"/>
              <w:rPr>
                <w:sz w:val="18"/>
              </w:rPr>
            </w:pPr>
          </w:p>
        </w:tc>
        <w:tc>
          <w:tcPr>
            <w:tcW w:w="541" w:type="dxa"/>
          </w:tcPr>
          <w:p w:rsidR="002B437C" w:rsidRPr="00C13707" w:rsidRDefault="002B437C">
            <w:pPr>
              <w:pStyle w:val="TableParagraph"/>
              <w:rPr>
                <w:sz w:val="18"/>
              </w:rPr>
            </w:pPr>
          </w:p>
        </w:tc>
        <w:tc>
          <w:tcPr>
            <w:tcW w:w="541" w:type="dxa"/>
          </w:tcPr>
          <w:p w:rsidR="002B437C" w:rsidRPr="00C13707" w:rsidRDefault="00C22216">
            <w:pPr>
              <w:pStyle w:val="TableParagraph"/>
              <w:spacing w:before="57"/>
              <w:ind w:left="237"/>
              <w:rPr>
                <w:sz w:val="18"/>
              </w:rPr>
            </w:pPr>
            <w:r w:rsidRPr="00C13707">
              <w:rPr>
                <w:rFonts w:hint="eastAsia"/>
                <w:sz w:val="18"/>
              </w:rPr>
              <w:t>4</w:t>
            </w:r>
          </w:p>
        </w:tc>
        <w:tc>
          <w:tcPr>
            <w:tcW w:w="541" w:type="dxa"/>
          </w:tcPr>
          <w:p w:rsidR="002B437C" w:rsidRPr="00C13707" w:rsidRDefault="00C22216">
            <w:pPr>
              <w:pStyle w:val="TableParagraph"/>
              <w:spacing w:before="57"/>
              <w:ind w:left="236"/>
              <w:rPr>
                <w:sz w:val="18"/>
              </w:rPr>
            </w:pPr>
            <w:r w:rsidRPr="00C13707">
              <w:rPr>
                <w:rFonts w:hint="eastAsia"/>
                <w:sz w:val="18"/>
              </w:rPr>
              <w:t>4</w:t>
            </w:r>
          </w:p>
        </w:tc>
        <w:tc>
          <w:tcPr>
            <w:tcW w:w="549" w:type="dxa"/>
          </w:tcPr>
          <w:p w:rsidR="002B437C" w:rsidRPr="00C13707" w:rsidRDefault="002B437C">
            <w:pPr>
              <w:pStyle w:val="TableParagraph"/>
              <w:rPr>
                <w:sz w:val="18"/>
              </w:rPr>
            </w:pPr>
          </w:p>
        </w:tc>
        <w:tc>
          <w:tcPr>
            <w:tcW w:w="560" w:type="dxa"/>
          </w:tcPr>
          <w:p w:rsidR="002B437C" w:rsidRPr="00C13707" w:rsidRDefault="002B437C">
            <w:pPr>
              <w:pStyle w:val="TableParagraph"/>
              <w:rPr>
                <w:sz w:val="18"/>
              </w:rPr>
            </w:pPr>
          </w:p>
        </w:tc>
        <w:tc>
          <w:tcPr>
            <w:tcW w:w="680" w:type="dxa"/>
            <w:vMerge/>
            <w:tcBorders>
              <w:top w:val="nil"/>
            </w:tcBorders>
          </w:tcPr>
          <w:p w:rsidR="002B437C" w:rsidRPr="00C13707" w:rsidRDefault="002B437C">
            <w:pPr>
              <w:rPr>
                <w:sz w:val="2"/>
                <w:szCs w:val="2"/>
              </w:rPr>
            </w:pPr>
          </w:p>
        </w:tc>
      </w:tr>
      <w:tr w:rsidR="00C13707" w:rsidRPr="00C13707">
        <w:trPr>
          <w:trHeight w:val="312"/>
        </w:trPr>
        <w:tc>
          <w:tcPr>
            <w:tcW w:w="544" w:type="dxa"/>
            <w:vMerge/>
            <w:tcBorders>
              <w:top w:val="nil"/>
            </w:tcBorders>
          </w:tcPr>
          <w:p w:rsidR="002B437C" w:rsidRPr="00C13707" w:rsidRDefault="002B437C">
            <w:pPr>
              <w:rPr>
                <w:sz w:val="2"/>
                <w:szCs w:val="2"/>
              </w:rPr>
            </w:pPr>
          </w:p>
        </w:tc>
        <w:tc>
          <w:tcPr>
            <w:tcW w:w="682" w:type="dxa"/>
            <w:vMerge/>
            <w:tcBorders>
              <w:top w:val="nil"/>
            </w:tcBorders>
          </w:tcPr>
          <w:p w:rsidR="002B437C" w:rsidRPr="00C13707" w:rsidRDefault="002B437C">
            <w:pPr>
              <w:rPr>
                <w:sz w:val="2"/>
                <w:szCs w:val="2"/>
              </w:rPr>
            </w:pPr>
          </w:p>
        </w:tc>
        <w:tc>
          <w:tcPr>
            <w:tcW w:w="544" w:type="dxa"/>
          </w:tcPr>
          <w:p w:rsidR="002B437C" w:rsidRPr="00C13707" w:rsidRDefault="00C22216">
            <w:pPr>
              <w:pStyle w:val="TableParagraph"/>
              <w:spacing w:before="57"/>
              <w:ind w:left="88" w:right="79"/>
              <w:jc w:val="center"/>
              <w:rPr>
                <w:sz w:val="18"/>
              </w:rPr>
            </w:pPr>
            <w:r w:rsidRPr="00C13707">
              <w:rPr>
                <w:rFonts w:hint="eastAsia"/>
                <w:spacing w:val="-5"/>
                <w:sz w:val="18"/>
              </w:rPr>
              <w:t>必修</w:t>
            </w:r>
          </w:p>
        </w:tc>
        <w:tc>
          <w:tcPr>
            <w:tcW w:w="1635" w:type="dxa"/>
          </w:tcPr>
          <w:p w:rsidR="002B437C" w:rsidRPr="00C13707" w:rsidRDefault="00C22216">
            <w:pPr>
              <w:pStyle w:val="TableParagraph"/>
              <w:spacing w:before="38"/>
              <w:ind w:left="29" w:right="19"/>
              <w:jc w:val="center"/>
              <w:rPr>
                <w:sz w:val="21"/>
              </w:rPr>
            </w:pPr>
            <w:r w:rsidRPr="00C13707">
              <w:rPr>
                <w:rFonts w:hint="eastAsia"/>
                <w:spacing w:val="-2"/>
                <w:sz w:val="21"/>
              </w:rPr>
              <w:t>中式面点技艺</w:t>
            </w:r>
          </w:p>
        </w:tc>
        <w:tc>
          <w:tcPr>
            <w:tcW w:w="679" w:type="dxa"/>
          </w:tcPr>
          <w:p w:rsidR="002B437C" w:rsidRPr="00C13707" w:rsidRDefault="00C22216">
            <w:pPr>
              <w:pStyle w:val="TableParagraph"/>
              <w:spacing w:before="57"/>
              <w:ind w:left="24" w:right="15"/>
              <w:jc w:val="center"/>
              <w:rPr>
                <w:sz w:val="18"/>
              </w:rPr>
            </w:pPr>
            <w:r w:rsidRPr="00C13707">
              <w:rPr>
                <w:rFonts w:hint="eastAsia"/>
                <w:spacing w:val="-2"/>
                <w:sz w:val="18"/>
              </w:rPr>
              <w:t>121111</w:t>
            </w:r>
          </w:p>
        </w:tc>
        <w:tc>
          <w:tcPr>
            <w:tcW w:w="544" w:type="dxa"/>
          </w:tcPr>
          <w:p w:rsidR="002B437C" w:rsidRPr="00C13707" w:rsidRDefault="00C22216">
            <w:pPr>
              <w:pStyle w:val="TableParagraph"/>
              <w:spacing w:before="57"/>
              <w:ind w:left="10"/>
              <w:jc w:val="center"/>
              <w:rPr>
                <w:sz w:val="18"/>
              </w:rPr>
            </w:pPr>
            <w:r w:rsidRPr="00C13707">
              <w:rPr>
                <w:rFonts w:hint="eastAsia"/>
                <w:sz w:val="18"/>
              </w:rPr>
              <w:t>2</w:t>
            </w:r>
          </w:p>
        </w:tc>
        <w:tc>
          <w:tcPr>
            <w:tcW w:w="813" w:type="dxa"/>
          </w:tcPr>
          <w:p w:rsidR="002B437C" w:rsidRPr="00C13707" w:rsidRDefault="00C22216">
            <w:pPr>
              <w:pStyle w:val="TableParagraph"/>
              <w:spacing w:before="57"/>
              <w:ind w:left="206" w:right="197"/>
              <w:jc w:val="center"/>
              <w:rPr>
                <w:sz w:val="18"/>
              </w:rPr>
            </w:pPr>
            <w:r w:rsidRPr="00C13707">
              <w:rPr>
                <w:rFonts w:hint="eastAsia"/>
                <w:spacing w:val="-5"/>
                <w:sz w:val="18"/>
              </w:rPr>
              <w:t>36</w:t>
            </w:r>
          </w:p>
        </w:tc>
        <w:tc>
          <w:tcPr>
            <w:tcW w:w="541" w:type="dxa"/>
          </w:tcPr>
          <w:p w:rsidR="002B437C" w:rsidRPr="00C13707" w:rsidRDefault="00C22216">
            <w:pPr>
              <w:pStyle w:val="TableParagraph"/>
              <w:spacing w:before="57"/>
              <w:ind w:right="226"/>
              <w:jc w:val="right"/>
              <w:rPr>
                <w:sz w:val="18"/>
              </w:rPr>
            </w:pPr>
            <w:r w:rsidRPr="00C13707">
              <w:rPr>
                <w:rFonts w:hint="eastAsia"/>
                <w:sz w:val="18"/>
              </w:rPr>
              <w:t>2</w:t>
            </w:r>
          </w:p>
        </w:tc>
        <w:tc>
          <w:tcPr>
            <w:tcW w:w="541" w:type="dxa"/>
          </w:tcPr>
          <w:p w:rsidR="002B437C" w:rsidRPr="00C13707" w:rsidRDefault="002B437C">
            <w:pPr>
              <w:pStyle w:val="TableParagraph"/>
              <w:rPr>
                <w:sz w:val="18"/>
              </w:rPr>
            </w:pPr>
          </w:p>
        </w:tc>
        <w:tc>
          <w:tcPr>
            <w:tcW w:w="541" w:type="dxa"/>
          </w:tcPr>
          <w:p w:rsidR="002B437C" w:rsidRPr="00C13707" w:rsidRDefault="002B437C">
            <w:pPr>
              <w:pStyle w:val="TableParagraph"/>
              <w:rPr>
                <w:sz w:val="18"/>
              </w:rPr>
            </w:pPr>
          </w:p>
        </w:tc>
        <w:tc>
          <w:tcPr>
            <w:tcW w:w="541" w:type="dxa"/>
          </w:tcPr>
          <w:p w:rsidR="002B437C" w:rsidRPr="00C13707" w:rsidRDefault="002B437C">
            <w:pPr>
              <w:pStyle w:val="TableParagraph"/>
              <w:rPr>
                <w:sz w:val="18"/>
              </w:rPr>
            </w:pPr>
          </w:p>
        </w:tc>
        <w:tc>
          <w:tcPr>
            <w:tcW w:w="541" w:type="dxa"/>
          </w:tcPr>
          <w:p w:rsidR="002B437C" w:rsidRPr="00C13707" w:rsidRDefault="002B437C">
            <w:pPr>
              <w:pStyle w:val="TableParagraph"/>
              <w:rPr>
                <w:sz w:val="18"/>
              </w:rPr>
            </w:pPr>
          </w:p>
        </w:tc>
        <w:tc>
          <w:tcPr>
            <w:tcW w:w="549" w:type="dxa"/>
          </w:tcPr>
          <w:p w:rsidR="002B437C" w:rsidRPr="00C13707" w:rsidRDefault="002B437C">
            <w:pPr>
              <w:pStyle w:val="TableParagraph"/>
              <w:rPr>
                <w:sz w:val="18"/>
              </w:rPr>
            </w:pPr>
          </w:p>
        </w:tc>
        <w:tc>
          <w:tcPr>
            <w:tcW w:w="560" w:type="dxa"/>
          </w:tcPr>
          <w:p w:rsidR="002B437C" w:rsidRPr="00C13707" w:rsidRDefault="00C22216">
            <w:pPr>
              <w:pStyle w:val="TableParagraph"/>
              <w:spacing w:before="57"/>
              <w:ind w:left="97" w:right="87"/>
              <w:jc w:val="center"/>
              <w:rPr>
                <w:sz w:val="18"/>
              </w:rPr>
            </w:pPr>
            <w:r w:rsidRPr="00C13707">
              <w:rPr>
                <w:rFonts w:hint="eastAsia"/>
                <w:spacing w:val="-5"/>
                <w:sz w:val="18"/>
              </w:rPr>
              <w:t>考试</w:t>
            </w:r>
          </w:p>
        </w:tc>
        <w:tc>
          <w:tcPr>
            <w:tcW w:w="680" w:type="dxa"/>
            <w:vMerge/>
            <w:tcBorders>
              <w:top w:val="nil"/>
            </w:tcBorders>
          </w:tcPr>
          <w:p w:rsidR="002B437C" w:rsidRPr="00C13707" w:rsidRDefault="002B437C">
            <w:pPr>
              <w:rPr>
                <w:sz w:val="2"/>
                <w:szCs w:val="2"/>
              </w:rPr>
            </w:pPr>
          </w:p>
        </w:tc>
      </w:tr>
      <w:tr w:rsidR="00C13707" w:rsidRPr="00C13707">
        <w:trPr>
          <w:trHeight w:val="312"/>
        </w:trPr>
        <w:tc>
          <w:tcPr>
            <w:tcW w:w="544" w:type="dxa"/>
            <w:vMerge/>
            <w:tcBorders>
              <w:top w:val="nil"/>
            </w:tcBorders>
          </w:tcPr>
          <w:p w:rsidR="002B437C" w:rsidRPr="00C13707" w:rsidRDefault="002B437C">
            <w:pPr>
              <w:rPr>
                <w:sz w:val="2"/>
                <w:szCs w:val="2"/>
              </w:rPr>
            </w:pPr>
          </w:p>
        </w:tc>
        <w:tc>
          <w:tcPr>
            <w:tcW w:w="682" w:type="dxa"/>
            <w:vMerge/>
            <w:tcBorders>
              <w:top w:val="nil"/>
            </w:tcBorders>
          </w:tcPr>
          <w:p w:rsidR="002B437C" w:rsidRPr="00C13707" w:rsidRDefault="002B437C">
            <w:pPr>
              <w:rPr>
                <w:sz w:val="2"/>
                <w:szCs w:val="2"/>
              </w:rPr>
            </w:pPr>
          </w:p>
        </w:tc>
        <w:tc>
          <w:tcPr>
            <w:tcW w:w="544" w:type="dxa"/>
          </w:tcPr>
          <w:p w:rsidR="002B437C" w:rsidRPr="00C13707" w:rsidRDefault="00C22216">
            <w:pPr>
              <w:pStyle w:val="TableParagraph"/>
              <w:spacing w:before="57"/>
              <w:ind w:left="88" w:right="79"/>
              <w:jc w:val="center"/>
              <w:rPr>
                <w:sz w:val="18"/>
              </w:rPr>
            </w:pPr>
            <w:r w:rsidRPr="00C13707">
              <w:rPr>
                <w:rFonts w:hint="eastAsia"/>
                <w:spacing w:val="-5"/>
                <w:sz w:val="18"/>
              </w:rPr>
              <w:t>必修</w:t>
            </w:r>
          </w:p>
        </w:tc>
        <w:tc>
          <w:tcPr>
            <w:tcW w:w="1635" w:type="dxa"/>
          </w:tcPr>
          <w:p w:rsidR="002B437C" w:rsidRPr="00C13707" w:rsidRDefault="00C22216">
            <w:pPr>
              <w:pStyle w:val="TableParagraph"/>
              <w:spacing w:before="38"/>
              <w:ind w:left="29" w:right="19"/>
              <w:jc w:val="center"/>
              <w:rPr>
                <w:sz w:val="21"/>
              </w:rPr>
            </w:pPr>
            <w:r w:rsidRPr="00C13707">
              <w:rPr>
                <w:rFonts w:hint="eastAsia"/>
                <w:spacing w:val="-2"/>
                <w:sz w:val="21"/>
              </w:rPr>
              <w:t>风味小吃制作</w:t>
            </w:r>
          </w:p>
        </w:tc>
        <w:tc>
          <w:tcPr>
            <w:tcW w:w="679" w:type="dxa"/>
          </w:tcPr>
          <w:p w:rsidR="002B437C" w:rsidRPr="00C13707" w:rsidRDefault="00C22216">
            <w:pPr>
              <w:pStyle w:val="TableParagraph"/>
              <w:spacing w:before="57"/>
              <w:ind w:left="24" w:right="15"/>
              <w:jc w:val="center"/>
              <w:rPr>
                <w:sz w:val="18"/>
              </w:rPr>
            </w:pPr>
            <w:r w:rsidRPr="00C13707">
              <w:rPr>
                <w:rFonts w:hint="eastAsia"/>
                <w:spacing w:val="-2"/>
                <w:sz w:val="18"/>
              </w:rPr>
              <w:t>121112</w:t>
            </w:r>
          </w:p>
        </w:tc>
        <w:tc>
          <w:tcPr>
            <w:tcW w:w="544" w:type="dxa"/>
          </w:tcPr>
          <w:p w:rsidR="002B437C" w:rsidRPr="00C13707" w:rsidRDefault="00C22216">
            <w:pPr>
              <w:pStyle w:val="TableParagraph"/>
              <w:spacing w:before="57"/>
              <w:ind w:left="10"/>
              <w:jc w:val="center"/>
              <w:rPr>
                <w:sz w:val="18"/>
              </w:rPr>
            </w:pPr>
            <w:r w:rsidRPr="00C13707">
              <w:rPr>
                <w:rFonts w:hint="eastAsia"/>
                <w:sz w:val="18"/>
              </w:rPr>
              <w:t>4</w:t>
            </w:r>
          </w:p>
        </w:tc>
        <w:tc>
          <w:tcPr>
            <w:tcW w:w="813" w:type="dxa"/>
          </w:tcPr>
          <w:p w:rsidR="002B437C" w:rsidRPr="00C13707" w:rsidRDefault="00C22216">
            <w:pPr>
              <w:pStyle w:val="TableParagraph"/>
              <w:spacing w:before="57"/>
              <w:ind w:left="206" w:right="197"/>
              <w:jc w:val="center"/>
              <w:rPr>
                <w:sz w:val="18"/>
              </w:rPr>
            </w:pPr>
            <w:r w:rsidRPr="00C13707">
              <w:rPr>
                <w:rFonts w:hint="eastAsia"/>
                <w:spacing w:val="-5"/>
                <w:sz w:val="18"/>
              </w:rPr>
              <w:t>72</w:t>
            </w:r>
          </w:p>
        </w:tc>
        <w:tc>
          <w:tcPr>
            <w:tcW w:w="541" w:type="dxa"/>
          </w:tcPr>
          <w:p w:rsidR="002B437C" w:rsidRPr="00C13707" w:rsidRDefault="002B437C">
            <w:pPr>
              <w:pStyle w:val="TableParagraph"/>
              <w:rPr>
                <w:sz w:val="18"/>
              </w:rPr>
            </w:pPr>
          </w:p>
        </w:tc>
        <w:tc>
          <w:tcPr>
            <w:tcW w:w="541" w:type="dxa"/>
          </w:tcPr>
          <w:p w:rsidR="002B437C" w:rsidRPr="00C13707" w:rsidRDefault="00C22216">
            <w:pPr>
              <w:pStyle w:val="TableParagraph"/>
              <w:spacing w:before="57"/>
              <w:ind w:left="237"/>
              <w:rPr>
                <w:sz w:val="18"/>
              </w:rPr>
            </w:pPr>
            <w:r w:rsidRPr="00C13707">
              <w:rPr>
                <w:rFonts w:hint="eastAsia"/>
                <w:sz w:val="18"/>
              </w:rPr>
              <w:t>4</w:t>
            </w:r>
          </w:p>
        </w:tc>
        <w:tc>
          <w:tcPr>
            <w:tcW w:w="541" w:type="dxa"/>
          </w:tcPr>
          <w:p w:rsidR="002B437C" w:rsidRPr="00C13707" w:rsidRDefault="002B437C">
            <w:pPr>
              <w:pStyle w:val="TableParagraph"/>
              <w:rPr>
                <w:sz w:val="18"/>
              </w:rPr>
            </w:pPr>
          </w:p>
        </w:tc>
        <w:tc>
          <w:tcPr>
            <w:tcW w:w="541" w:type="dxa"/>
          </w:tcPr>
          <w:p w:rsidR="002B437C" w:rsidRPr="00C13707" w:rsidRDefault="002B437C">
            <w:pPr>
              <w:pStyle w:val="TableParagraph"/>
              <w:rPr>
                <w:sz w:val="18"/>
              </w:rPr>
            </w:pPr>
          </w:p>
        </w:tc>
        <w:tc>
          <w:tcPr>
            <w:tcW w:w="541" w:type="dxa"/>
          </w:tcPr>
          <w:p w:rsidR="002B437C" w:rsidRPr="00C13707" w:rsidRDefault="002B437C">
            <w:pPr>
              <w:pStyle w:val="TableParagraph"/>
              <w:rPr>
                <w:sz w:val="18"/>
              </w:rPr>
            </w:pPr>
          </w:p>
        </w:tc>
        <w:tc>
          <w:tcPr>
            <w:tcW w:w="549" w:type="dxa"/>
          </w:tcPr>
          <w:p w:rsidR="002B437C" w:rsidRPr="00C13707" w:rsidRDefault="002B437C">
            <w:pPr>
              <w:pStyle w:val="TableParagraph"/>
              <w:rPr>
                <w:sz w:val="18"/>
              </w:rPr>
            </w:pPr>
          </w:p>
        </w:tc>
        <w:tc>
          <w:tcPr>
            <w:tcW w:w="560" w:type="dxa"/>
          </w:tcPr>
          <w:p w:rsidR="002B437C" w:rsidRPr="00C13707" w:rsidRDefault="00C22216">
            <w:pPr>
              <w:pStyle w:val="TableParagraph"/>
              <w:spacing w:before="57"/>
              <w:ind w:left="97" w:right="87"/>
              <w:jc w:val="center"/>
              <w:rPr>
                <w:sz w:val="18"/>
              </w:rPr>
            </w:pPr>
            <w:r w:rsidRPr="00C13707">
              <w:rPr>
                <w:rFonts w:hint="eastAsia"/>
                <w:spacing w:val="-5"/>
                <w:sz w:val="18"/>
              </w:rPr>
              <w:t>考试</w:t>
            </w:r>
          </w:p>
        </w:tc>
        <w:tc>
          <w:tcPr>
            <w:tcW w:w="680" w:type="dxa"/>
            <w:vMerge/>
            <w:tcBorders>
              <w:top w:val="nil"/>
            </w:tcBorders>
          </w:tcPr>
          <w:p w:rsidR="002B437C" w:rsidRPr="00C13707" w:rsidRDefault="002B437C">
            <w:pPr>
              <w:rPr>
                <w:sz w:val="2"/>
                <w:szCs w:val="2"/>
              </w:rPr>
            </w:pPr>
          </w:p>
        </w:tc>
      </w:tr>
      <w:tr w:rsidR="00C13707" w:rsidRPr="00C13707">
        <w:trPr>
          <w:trHeight w:val="312"/>
        </w:trPr>
        <w:tc>
          <w:tcPr>
            <w:tcW w:w="544" w:type="dxa"/>
            <w:vMerge/>
            <w:tcBorders>
              <w:top w:val="nil"/>
            </w:tcBorders>
          </w:tcPr>
          <w:p w:rsidR="002B437C" w:rsidRPr="00C13707" w:rsidRDefault="002B437C">
            <w:pPr>
              <w:rPr>
                <w:sz w:val="2"/>
                <w:szCs w:val="2"/>
              </w:rPr>
            </w:pPr>
          </w:p>
        </w:tc>
        <w:tc>
          <w:tcPr>
            <w:tcW w:w="682" w:type="dxa"/>
            <w:vMerge/>
            <w:tcBorders>
              <w:top w:val="nil"/>
            </w:tcBorders>
          </w:tcPr>
          <w:p w:rsidR="002B437C" w:rsidRPr="00C13707" w:rsidRDefault="002B437C">
            <w:pPr>
              <w:rPr>
                <w:sz w:val="2"/>
                <w:szCs w:val="2"/>
              </w:rPr>
            </w:pPr>
          </w:p>
        </w:tc>
        <w:tc>
          <w:tcPr>
            <w:tcW w:w="544" w:type="dxa"/>
          </w:tcPr>
          <w:p w:rsidR="002B437C" w:rsidRPr="00C13707" w:rsidRDefault="00C22216">
            <w:pPr>
              <w:pStyle w:val="TableParagraph"/>
              <w:spacing w:before="57"/>
              <w:ind w:left="88" w:right="79"/>
              <w:jc w:val="center"/>
              <w:rPr>
                <w:sz w:val="18"/>
              </w:rPr>
            </w:pPr>
            <w:r w:rsidRPr="00C13707">
              <w:rPr>
                <w:rFonts w:hint="eastAsia"/>
                <w:spacing w:val="-5"/>
                <w:sz w:val="18"/>
              </w:rPr>
              <w:t>必修</w:t>
            </w:r>
          </w:p>
        </w:tc>
        <w:tc>
          <w:tcPr>
            <w:tcW w:w="1635" w:type="dxa"/>
          </w:tcPr>
          <w:p w:rsidR="002B437C" w:rsidRPr="00C13707" w:rsidRDefault="00C22216">
            <w:pPr>
              <w:pStyle w:val="TableParagraph"/>
              <w:spacing w:before="38"/>
              <w:ind w:left="29" w:right="19"/>
              <w:jc w:val="center"/>
              <w:rPr>
                <w:sz w:val="21"/>
              </w:rPr>
            </w:pPr>
            <w:r w:rsidRPr="00C13707">
              <w:rPr>
                <w:rFonts w:hint="eastAsia"/>
                <w:spacing w:val="-3"/>
                <w:sz w:val="21"/>
              </w:rPr>
              <w:t>名点制作</w:t>
            </w:r>
          </w:p>
        </w:tc>
        <w:tc>
          <w:tcPr>
            <w:tcW w:w="679" w:type="dxa"/>
          </w:tcPr>
          <w:p w:rsidR="002B437C" w:rsidRPr="00C13707" w:rsidRDefault="00C22216">
            <w:pPr>
              <w:pStyle w:val="TableParagraph"/>
              <w:spacing w:before="57"/>
              <w:ind w:left="24" w:right="15"/>
              <w:jc w:val="center"/>
              <w:rPr>
                <w:sz w:val="18"/>
              </w:rPr>
            </w:pPr>
            <w:r w:rsidRPr="00C13707">
              <w:rPr>
                <w:rFonts w:hint="eastAsia"/>
                <w:spacing w:val="-2"/>
                <w:sz w:val="18"/>
              </w:rPr>
              <w:t>121113</w:t>
            </w:r>
          </w:p>
        </w:tc>
        <w:tc>
          <w:tcPr>
            <w:tcW w:w="544" w:type="dxa"/>
          </w:tcPr>
          <w:p w:rsidR="002B437C" w:rsidRPr="00C13707" w:rsidRDefault="00C22216">
            <w:pPr>
              <w:pStyle w:val="TableParagraph"/>
              <w:spacing w:before="57"/>
              <w:ind w:left="10"/>
              <w:jc w:val="center"/>
              <w:rPr>
                <w:sz w:val="18"/>
              </w:rPr>
            </w:pPr>
            <w:r w:rsidRPr="00C13707">
              <w:rPr>
                <w:rFonts w:hint="eastAsia"/>
                <w:sz w:val="18"/>
              </w:rPr>
              <w:t>8</w:t>
            </w:r>
          </w:p>
        </w:tc>
        <w:tc>
          <w:tcPr>
            <w:tcW w:w="813" w:type="dxa"/>
          </w:tcPr>
          <w:p w:rsidR="002B437C" w:rsidRPr="00C13707" w:rsidRDefault="00C22216">
            <w:pPr>
              <w:pStyle w:val="TableParagraph"/>
              <w:spacing w:before="57"/>
              <w:ind w:left="206" w:right="197"/>
              <w:jc w:val="center"/>
              <w:rPr>
                <w:sz w:val="18"/>
              </w:rPr>
            </w:pPr>
            <w:r w:rsidRPr="00C13707">
              <w:rPr>
                <w:rFonts w:hint="eastAsia"/>
                <w:spacing w:val="-5"/>
                <w:sz w:val="18"/>
              </w:rPr>
              <w:t>144</w:t>
            </w:r>
          </w:p>
        </w:tc>
        <w:tc>
          <w:tcPr>
            <w:tcW w:w="541" w:type="dxa"/>
          </w:tcPr>
          <w:p w:rsidR="002B437C" w:rsidRPr="00C13707" w:rsidRDefault="002B437C">
            <w:pPr>
              <w:pStyle w:val="TableParagraph"/>
              <w:rPr>
                <w:sz w:val="18"/>
              </w:rPr>
            </w:pPr>
          </w:p>
        </w:tc>
        <w:tc>
          <w:tcPr>
            <w:tcW w:w="541" w:type="dxa"/>
          </w:tcPr>
          <w:p w:rsidR="002B437C" w:rsidRPr="00C13707" w:rsidRDefault="002B437C">
            <w:pPr>
              <w:pStyle w:val="TableParagraph"/>
              <w:rPr>
                <w:sz w:val="18"/>
              </w:rPr>
            </w:pPr>
          </w:p>
        </w:tc>
        <w:tc>
          <w:tcPr>
            <w:tcW w:w="541" w:type="dxa"/>
          </w:tcPr>
          <w:p w:rsidR="002B437C" w:rsidRPr="00C13707" w:rsidRDefault="002B437C">
            <w:pPr>
              <w:pStyle w:val="TableParagraph"/>
              <w:rPr>
                <w:sz w:val="18"/>
              </w:rPr>
            </w:pPr>
          </w:p>
        </w:tc>
        <w:tc>
          <w:tcPr>
            <w:tcW w:w="541" w:type="dxa"/>
          </w:tcPr>
          <w:p w:rsidR="002B437C" w:rsidRPr="00C13707" w:rsidRDefault="00C22216">
            <w:pPr>
              <w:pStyle w:val="TableParagraph"/>
              <w:spacing w:before="57"/>
              <w:ind w:left="237"/>
              <w:rPr>
                <w:sz w:val="18"/>
              </w:rPr>
            </w:pPr>
            <w:r w:rsidRPr="00C13707">
              <w:rPr>
                <w:rFonts w:hint="eastAsia"/>
                <w:sz w:val="18"/>
              </w:rPr>
              <w:t>4</w:t>
            </w:r>
          </w:p>
        </w:tc>
        <w:tc>
          <w:tcPr>
            <w:tcW w:w="541" w:type="dxa"/>
          </w:tcPr>
          <w:p w:rsidR="002B437C" w:rsidRPr="00C13707" w:rsidRDefault="00C22216">
            <w:pPr>
              <w:pStyle w:val="TableParagraph"/>
              <w:spacing w:before="57"/>
              <w:ind w:left="236"/>
              <w:rPr>
                <w:sz w:val="18"/>
              </w:rPr>
            </w:pPr>
            <w:r w:rsidRPr="00C13707">
              <w:rPr>
                <w:rFonts w:hint="eastAsia"/>
                <w:sz w:val="18"/>
              </w:rPr>
              <w:t>4</w:t>
            </w:r>
          </w:p>
        </w:tc>
        <w:tc>
          <w:tcPr>
            <w:tcW w:w="549" w:type="dxa"/>
          </w:tcPr>
          <w:p w:rsidR="002B437C" w:rsidRPr="00C13707" w:rsidRDefault="002B437C">
            <w:pPr>
              <w:pStyle w:val="TableParagraph"/>
              <w:rPr>
                <w:sz w:val="18"/>
              </w:rPr>
            </w:pPr>
          </w:p>
        </w:tc>
        <w:tc>
          <w:tcPr>
            <w:tcW w:w="560" w:type="dxa"/>
          </w:tcPr>
          <w:p w:rsidR="002B437C" w:rsidRPr="00C13707" w:rsidRDefault="00C22216">
            <w:pPr>
              <w:pStyle w:val="TableParagraph"/>
              <w:spacing w:before="57"/>
              <w:ind w:left="97" w:right="87"/>
              <w:jc w:val="center"/>
              <w:rPr>
                <w:sz w:val="18"/>
              </w:rPr>
            </w:pPr>
            <w:r w:rsidRPr="00C13707">
              <w:rPr>
                <w:rFonts w:hint="eastAsia"/>
                <w:spacing w:val="-5"/>
                <w:sz w:val="18"/>
              </w:rPr>
              <w:t>考查</w:t>
            </w:r>
          </w:p>
        </w:tc>
        <w:tc>
          <w:tcPr>
            <w:tcW w:w="680" w:type="dxa"/>
            <w:vMerge/>
            <w:tcBorders>
              <w:top w:val="nil"/>
            </w:tcBorders>
          </w:tcPr>
          <w:p w:rsidR="002B437C" w:rsidRPr="00C13707" w:rsidRDefault="002B437C">
            <w:pPr>
              <w:rPr>
                <w:sz w:val="2"/>
                <w:szCs w:val="2"/>
              </w:rPr>
            </w:pPr>
          </w:p>
        </w:tc>
      </w:tr>
      <w:tr w:rsidR="00C13707" w:rsidRPr="00C13707">
        <w:trPr>
          <w:trHeight w:val="312"/>
        </w:trPr>
        <w:tc>
          <w:tcPr>
            <w:tcW w:w="544" w:type="dxa"/>
            <w:vMerge/>
            <w:tcBorders>
              <w:top w:val="nil"/>
            </w:tcBorders>
          </w:tcPr>
          <w:p w:rsidR="002B437C" w:rsidRPr="00C13707" w:rsidRDefault="002B437C">
            <w:pPr>
              <w:rPr>
                <w:sz w:val="2"/>
                <w:szCs w:val="2"/>
              </w:rPr>
            </w:pPr>
          </w:p>
        </w:tc>
        <w:tc>
          <w:tcPr>
            <w:tcW w:w="682" w:type="dxa"/>
            <w:vMerge/>
            <w:tcBorders>
              <w:top w:val="nil"/>
            </w:tcBorders>
          </w:tcPr>
          <w:p w:rsidR="002B437C" w:rsidRPr="00C13707" w:rsidRDefault="002B437C">
            <w:pPr>
              <w:rPr>
                <w:sz w:val="2"/>
                <w:szCs w:val="2"/>
              </w:rPr>
            </w:pPr>
          </w:p>
        </w:tc>
        <w:tc>
          <w:tcPr>
            <w:tcW w:w="544" w:type="dxa"/>
          </w:tcPr>
          <w:p w:rsidR="002B437C" w:rsidRPr="00C13707" w:rsidRDefault="00C22216">
            <w:pPr>
              <w:pStyle w:val="TableParagraph"/>
              <w:spacing w:before="57"/>
              <w:ind w:left="88" w:right="79"/>
              <w:jc w:val="center"/>
              <w:rPr>
                <w:sz w:val="18"/>
              </w:rPr>
            </w:pPr>
            <w:r w:rsidRPr="00C13707">
              <w:rPr>
                <w:rFonts w:hint="eastAsia"/>
                <w:spacing w:val="-5"/>
                <w:sz w:val="18"/>
              </w:rPr>
              <w:t>必修</w:t>
            </w:r>
          </w:p>
        </w:tc>
        <w:tc>
          <w:tcPr>
            <w:tcW w:w="1635" w:type="dxa"/>
          </w:tcPr>
          <w:p w:rsidR="002B437C" w:rsidRPr="00C13707" w:rsidRDefault="00C22216">
            <w:pPr>
              <w:pStyle w:val="TableParagraph"/>
              <w:spacing w:before="38"/>
              <w:ind w:left="29" w:right="19"/>
              <w:jc w:val="center"/>
              <w:rPr>
                <w:sz w:val="21"/>
              </w:rPr>
            </w:pPr>
            <w:r w:rsidRPr="00C13707">
              <w:rPr>
                <w:rFonts w:hint="eastAsia"/>
                <w:spacing w:val="-2"/>
                <w:sz w:val="21"/>
              </w:rPr>
              <w:t>饮食保健基础</w:t>
            </w:r>
          </w:p>
        </w:tc>
        <w:tc>
          <w:tcPr>
            <w:tcW w:w="679" w:type="dxa"/>
          </w:tcPr>
          <w:p w:rsidR="002B437C" w:rsidRPr="00C13707" w:rsidRDefault="00C22216">
            <w:pPr>
              <w:pStyle w:val="TableParagraph"/>
              <w:spacing w:before="57"/>
              <w:ind w:left="24" w:right="15"/>
              <w:jc w:val="center"/>
              <w:rPr>
                <w:sz w:val="18"/>
              </w:rPr>
            </w:pPr>
            <w:r w:rsidRPr="00C13707">
              <w:rPr>
                <w:rFonts w:hint="eastAsia"/>
                <w:spacing w:val="-2"/>
                <w:sz w:val="18"/>
              </w:rPr>
              <w:t>121114</w:t>
            </w:r>
          </w:p>
        </w:tc>
        <w:tc>
          <w:tcPr>
            <w:tcW w:w="544" w:type="dxa"/>
          </w:tcPr>
          <w:p w:rsidR="002B437C" w:rsidRPr="00C13707" w:rsidRDefault="00C22216">
            <w:pPr>
              <w:pStyle w:val="TableParagraph"/>
              <w:spacing w:before="57"/>
              <w:ind w:left="10"/>
              <w:jc w:val="center"/>
              <w:rPr>
                <w:sz w:val="18"/>
              </w:rPr>
            </w:pPr>
            <w:r w:rsidRPr="00C13707">
              <w:rPr>
                <w:rFonts w:hint="eastAsia"/>
                <w:sz w:val="18"/>
              </w:rPr>
              <w:t>8</w:t>
            </w:r>
          </w:p>
        </w:tc>
        <w:tc>
          <w:tcPr>
            <w:tcW w:w="813" w:type="dxa"/>
          </w:tcPr>
          <w:p w:rsidR="002B437C" w:rsidRPr="00C13707" w:rsidRDefault="00C22216">
            <w:pPr>
              <w:pStyle w:val="TableParagraph"/>
              <w:spacing w:before="57"/>
              <w:ind w:left="206" w:right="197"/>
              <w:jc w:val="center"/>
              <w:rPr>
                <w:sz w:val="18"/>
              </w:rPr>
            </w:pPr>
            <w:r w:rsidRPr="00C13707">
              <w:rPr>
                <w:rFonts w:hint="eastAsia"/>
                <w:spacing w:val="-5"/>
                <w:sz w:val="18"/>
              </w:rPr>
              <w:t>144</w:t>
            </w:r>
          </w:p>
        </w:tc>
        <w:tc>
          <w:tcPr>
            <w:tcW w:w="541" w:type="dxa"/>
          </w:tcPr>
          <w:p w:rsidR="002B437C" w:rsidRPr="00C13707" w:rsidRDefault="002B437C">
            <w:pPr>
              <w:pStyle w:val="TableParagraph"/>
              <w:rPr>
                <w:sz w:val="18"/>
              </w:rPr>
            </w:pPr>
          </w:p>
        </w:tc>
        <w:tc>
          <w:tcPr>
            <w:tcW w:w="541" w:type="dxa"/>
          </w:tcPr>
          <w:p w:rsidR="002B437C" w:rsidRPr="00C13707" w:rsidRDefault="00C22216">
            <w:pPr>
              <w:pStyle w:val="TableParagraph"/>
              <w:spacing w:before="57"/>
              <w:ind w:left="237"/>
              <w:rPr>
                <w:sz w:val="18"/>
              </w:rPr>
            </w:pPr>
            <w:r w:rsidRPr="00C13707">
              <w:rPr>
                <w:rFonts w:hint="eastAsia"/>
                <w:sz w:val="18"/>
              </w:rPr>
              <w:t>4</w:t>
            </w:r>
          </w:p>
        </w:tc>
        <w:tc>
          <w:tcPr>
            <w:tcW w:w="541" w:type="dxa"/>
          </w:tcPr>
          <w:p w:rsidR="002B437C" w:rsidRPr="00C13707" w:rsidRDefault="00C22216">
            <w:pPr>
              <w:pStyle w:val="TableParagraph"/>
              <w:spacing w:before="57"/>
              <w:ind w:left="236"/>
              <w:rPr>
                <w:sz w:val="18"/>
              </w:rPr>
            </w:pPr>
            <w:r w:rsidRPr="00C13707">
              <w:rPr>
                <w:rFonts w:hint="eastAsia"/>
                <w:sz w:val="18"/>
              </w:rPr>
              <w:t>4</w:t>
            </w:r>
          </w:p>
        </w:tc>
        <w:tc>
          <w:tcPr>
            <w:tcW w:w="541" w:type="dxa"/>
          </w:tcPr>
          <w:p w:rsidR="002B437C" w:rsidRPr="00C13707" w:rsidRDefault="002B437C">
            <w:pPr>
              <w:pStyle w:val="TableParagraph"/>
              <w:rPr>
                <w:sz w:val="18"/>
              </w:rPr>
            </w:pPr>
          </w:p>
        </w:tc>
        <w:tc>
          <w:tcPr>
            <w:tcW w:w="541" w:type="dxa"/>
          </w:tcPr>
          <w:p w:rsidR="002B437C" w:rsidRPr="00C13707" w:rsidRDefault="002B437C">
            <w:pPr>
              <w:pStyle w:val="TableParagraph"/>
              <w:rPr>
                <w:sz w:val="18"/>
              </w:rPr>
            </w:pPr>
          </w:p>
        </w:tc>
        <w:tc>
          <w:tcPr>
            <w:tcW w:w="549" w:type="dxa"/>
          </w:tcPr>
          <w:p w:rsidR="002B437C" w:rsidRPr="00C13707" w:rsidRDefault="002B437C">
            <w:pPr>
              <w:pStyle w:val="TableParagraph"/>
              <w:rPr>
                <w:sz w:val="18"/>
              </w:rPr>
            </w:pPr>
          </w:p>
        </w:tc>
        <w:tc>
          <w:tcPr>
            <w:tcW w:w="560" w:type="dxa"/>
          </w:tcPr>
          <w:p w:rsidR="002B437C" w:rsidRPr="00C13707" w:rsidRDefault="00C22216">
            <w:pPr>
              <w:pStyle w:val="TableParagraph"/>
              <w:spacing w:before="57"/>
              <w:ind w:left="97" w:right="87"/>
              <w:jc w:val="center"/>
              <w:rPr>
                <w:sz w:val="18"/>
              </w:rPr>
            </w:pPr>
            <w:r w:rsidRPr="00C13707">
              <w:rPr>
                <w:rFonts w:hint="eastAsia"/>
                <w:spacing w:val="-5"/>
                <w:sz w:val="18"/>
              </w:rPr>
              <w:t>考查</w:t>
            </w:r>
          </w:p>
        </w:tc>
        <w:tc>
          <w:tcPr>
            <w:tcW w:w="680" w:type="dxa"/>
            <w:vMerge/>
            <w:tcBorders>
              <w:top w:val="nil"/>
            </w:tcBorders>
          </w:tcPr>
          <w:p w:rsidR="002B437C" w:rsidRPr="00C13707" w:rsidRDefault="002B437C">
            <w:pPr>
              <w:rPr>
                <w:sz w:val="2"/>
                <w:szCs w:val="2"/>
              </w:rPr>
            </w:pPr>
          </w:p>
        </w:tc>
      </w:tr>
      <w:tr w:rsidR="00C13707" w:rsidRPr="00C13707">
        <w:trPr>
          <w:trHeight w:val="592"/>
        </w:trPr>
        <w:tc>
          <w:tcPr>
            <w:tcW w:w="544" w:type="dxa"/>
            <w:vMerge/>
            <w:tcBorders>
              <w:top w:val="nil"/>
            </w:tcBorders>
          </w:tcPr>
          <w:p w:rsidR="002B437C" w:rsidRPr="00C13707" w:rsidRDefault="002B437C">
            <w:pPr>
              <w:rPr>
                <w:sz w:val="2"/>
                <w:szCs w:val="2"/>
              </w:rPr>
            </w:pPr>
          </w:p>
        </w:tc>
        <w:tc>
          <w:tcPr>
            <w:tcW w:w="682" w:type="dxa"/>
            <w:vMerge/>
            <w:tcBorders>
              <w:top w:val="nil"/>
            </w:tcBorders>
          </w:tcPr>
          <w:p w:rsidR="002B437C" w:rsidRPr="00C13707" w:rsidRDefault="002B437C">
            <w:pPr>
              <w:rPr>
                <w:sz w:val="2"/>
                <w:szCs w:val="2"/>
              </w:rPr>
            </w:pPr>
          </w:p>
        </w:tc>
        <w:tc>
          <w:tcPr>
            <w:tcW w:w="544" w:type="dxa"/>
          </w:tcPr>
          <w:p w:rsidR="002B437C" w:rsidRPr="00C13707" w:rsidRDefault="002B437C">
            <w:pPr>
              <w:pStyle w:val="TableParagraph"/>
              <w:spacing w:before="8"/>
              <w:rPr>
                <w:sz w:val="16"/>
              </w:rPr>
            </w:pPr>
          </w:p>
          <w:p w:rsidR="002B437C" w:rsidRPr="00C13707" w:rsidRDefault="00C22216">
            <w:pPr>
              <w:pStyle w:val="TableParagraph"/>
              <w:ind w:left="88" w:right="79"/>
              <w:jc w:val="center"/>
              <w:rPr>
                <w:sz w:val="18"/>
              </w:rPr>
            </w:pPr>
            <w:r w:rsidRPr="00C13707">
              <w:rPr>
                <w:rFonts w:hint="eastAsia"/>
                <w:spacing w:val="-5"/>
                <w:sz w:val="18"/>
              </w:rPr>
              <w:t>必修</w:t>
            </w:r>
          </w:p>
        </w:tc>
        <w:tc>
          <w:tcPr>
            <w:tcW w:w="1635" w:type="dxa"/>
          </w:tcPr>
          <w:p w:rsidR="002B437C" w:rsidRPr="00C13707" w:rsidRDefault="00C22216">
            <w:pPr>
              <w:pStyle w:val="TableParagraph"/>
              <w:spacing w:before="38"/>
              <w:ind w:left="29" w:right="19"/>
              <w:jc w:val="center"/>
              <w:rPr>
                <w:sz w:val="21"/>
              </w:rPr>
            </w:pPr>
            <w:r w:rsidRPr="00C13707">
              <w:rPr>
                <w:rFonts w:hint="eastAsia"/>
                <w:spacing w:val="-2"/>
                <w:sz w:val="21"/>
              </w:rPr>
              <w:t>营养配餐与烹饪</w:t>
            </w:r>
          </w:p>
          <w:p w:rsidR="002B437C" w:rsidRPr="00C13707" w:rsidRDefault="00C22216">
            <w:pPr>
              <w:pStyle w:val="TableParagraph"/>
              <w:spacing w:before="43"/>
              <w:ind w:left="29" w:right="19"/>
              <w:jc w:val="center"/>
              <w:rPr>
                <w:sz w:val="21"/>
              </w:rPr>
            </w:pPr>
            <w:r w:rsidRPr="00C13707">
              <w:rPr>
                <w:rFonts w:hint="eastAsia"/>
                <w:spacing w:val="-5"/>
                <w:sz w:val="21"/>
              </w:rPr>
              <w:t>技术</w:t>
            </w:r>
          </w:p>
        </w:tc>
        <w:tc>
          <w:tcPr>
            <w:tcW w:w="679" w:type="dxa"/>
          </w:tcPr>
          <w:p w:rsidR="002B437C" w:rsidRPr="00C13707" w:rsidRDefault="002B437C">
            <w:pPr>
              <w:pStyle w:val="TableParagraph"/>
              <w:spacing w:before="8"/>
              <w:rPr>
                <w:sz w:val="16"/>
              </w:rPr>
            </w:pPr>
          </w:p>
          <w:p w:rsidR="002B437C" w:rsidRPr="00C13707" w:rsidRDefault="00C22216">
            <w:pPr>
              <w:pStyle w:val="TableParagraph"/>
              <w:ind w:left="24" w:right="15"/>
              <w:jc w:val="center"/>
              <w:rPr>
                <w:sz w:val="18"/>
              </w:rPr>
            </w:pPr>
            <w:r w:rsidRPr="00C13707">
              <w:rPr>
                <w:rFonts w:hint="eastAsia"/>
                <w:spacing w:val="-2"/>
                <w:sz w:val="18"/>
              </w:rPr>
              <w:t>121115</w:t>
            </w:r>
          </w:p>
        </w:tc>
        <w:tc>
          <w:tcPr>
            <w:tcW w:w="544" w:type="dxa"/>
          </w:tcPr>
          <w:p w:rsidR="002B437C" w:rsidRPr="00C13707" w:rsidRDefault="002B437C">
            <w:pPr>
              <w:pStyle w:val="TableParagraph"/>
              <w:spacing w:before="8"/>
              <w:rPr>
                <w:sz w:val="16"/>
              </w:rPr>
            </w:pPr>
          </w:p>
          <w:p w:rsidR="002B437C" w:rsidRPr="00C13707" w:rsidRDefault="00C22216">
            <w:pPr>
              <w:pStyle w:val="TableParagraph"/>
              <w:ind w:left="10"/>
              <w:jc w:val="center"/>
              <w:rPr>
                <w:sz w:val="18"/>
              </w:rPr>
            </w:pPr>
            <w:r w:rsidRPr="00C13707">
              <w:rPr>
                <w:rFonts w:hint="eastAsia"/>
                <w:sz w:val="18"/>
              </w:rPr>
              <w:t>2</w:t>
            </w:r>
          </w:p>
        </w:tc>
        <w:tc>
          <w:tcPr>
            <w:tcW w:w="813" w:type="dxa"/>
          </w:tcPr>
          <w:p w:rsidR="002B437C" w:rsidRPr="00C13707" w:rsidRDefault="002B437C">
            <w:pPr>
              <w:pStyle w:val="TableParagraph"/>
              <w:spacing w:before="8"/>
              <w:rPr>
                <w:sz w:val="16"/>
              </w:rPr>
            </w:pPr>
          </w:p>
          <w:p w:rsidR="002B437C" w:rsidRPr="00C13707" w:rsidRDefault="00C22216">
            <w:pPr>
              <w:pStyle w:val="TableParagraph"/>
              <w:ind w:left="206" w:right="197"/>
              <w:jc w:val="center"/>
              <w:rPr>
                <w:sz w:val="18"/>
              </w:rPr>
            </w:pPr>
            <w:r w:rsidRPr="00C13707">
              <w:rPr>
                <w:rFonts w:hint="eastAsia"/>
                <w:spacing w:val="-5"/>
                <w:sz w:val="18"/>
              </w:rPr>
              <w:t>36</w:t>
            </w:r>
          </w:p>
        </w:tc>
        <w:tc>
          <w:tcPr>
            <w:tcW w:w="541" w:type="dxa"/>
          </w:tcPr>
          <w:p w:rsidR="002B437C" w:rsidRPr="00C13707" w:rsidRDefault="002B437C">
            <w:pPr>
              <w:pStyle w:val="TableParagraph"/>
              <w:rPr>
                <w:sz w:val="18"/>
              </w:rPr>
            </w:pPr>
          </w:p>
        </w:tc>
        <w:tc>
          <w:tcPr>
            <w:tcW w:w="541" w:type="dxa"/>
          </w:tcPr>
          <w:p w:rsidR="002B437C" w:rsidRPr="00C13707" w:rsidRDefault="002B437C">
            <w:pPr>
              <w:pStyle w:val="TableParagraph"/>
              <w:rPr>
                <w:sz w:val="18"/>
              </w:rPr>
            </w:pPr>
          </w:p>
        </w:tc>
        <w:tc>
          <w:tcPr>
            <w:tcW w:w="541" w:type="dxa"/>
          </w:tcPr>
          <w:p w:rsidR="002B437C" w:rsidRPr="00C13707" w:rsidRDefault="002B437C">
            <w:pPr>
              <w:pStyle w:val="TableParagraph"/>
              <w:spacing w:before="8"/>
              <w:rPr>
                <w:sz w:val="16"/>
              </w:rPr>
            </w:pPr>
          </w:p>
          <w:p w:rsidR="002B437C" w:rsidRPr="00C13707" w:rsidRDefault="00C22216">
            <w:pPr>
              <w:pStyle w:val="TableParagraph"/>
              <w:ind w:left="236"/>
              <w:rPr>
                <w:sz w:val="18"/>
              </w:rPr>
            </w:pPr>
            <w:r w:rsidRPr="00C13707">
              <w:rPr>
                <w:rFonts w:hint="eastAsia"/>
                <w:sz w:val="18"/>
              </w:rPr>
              <w:t>2</w:t>
            </w:r>
          </w:p>
        </w:tc>
        <w:tc>
          <w:tcPr>
            <w:tcW w:w="541" w:type="dxa"/>
          </w:tcPr>
          <w:p w:rsidR="002B437C" w:rsidRPr="00C13707" w:rsidRDefault="002B437C">
            <w:pPr>
              <w:pStyle w:val="TableParagraph"/>
              <w:rPr>
                <w:sz w:val="18"/>
              </w:rPr>
            </w:pPr>
          </w:p>
        </w:tc>
        <w:tc>
          <w:tcPr>
            <w:tcW w:w="541" w:type="dxa"/>
          </w:tcPr>
          <w:p w:rsidR="002B437C" w:rsidRPr="00C13707" w:rsidRDefault="002B437C">
            <w:pPr>
              <w:pStyle w:val="TableParagraph"/>
              <w:rPr>
                <w:sz w:val="18"/>
              </w:rPr>
            </w:pPr>
          </w:p>
        </w:tc>
        <w:tc>
          <w:tcPr>
            <w:tcW w:w="549" w:type="dxa"/>
          </w:tcPr>
          <w:p w:rsidR="002B437C" w:rsidRPr="00C13707" w:rsidRDefault="002B437C">
            <w:pPr>
              <w:pStyle w:val="TableParagraph"/>
              <w:rPr>
                <w:sz w:val="18"/>
              </w:rPr>
            </w:pPr>
          </w:p>
        </w:tc>
        <w:tc>
          <w:tcPr>
            <w:tcW w:w="560" w:type="dxa"/>
          </w:tcPr>
          <w:p w:rsidR="002B437C" w:rsidRPr="00C13707" w:rsidRDefault="002B437C">
            <w:pPr>
              <w:pStyle w:val="TableParagraph"/>
              <w:spacing w:before="8"/>
              <w:rPr>
                <w:sz w:val="16"/>
              </w:rPr>
            </w:pPr>
          </w:p>
          <w:p w:rsidR="002B437C" w:rsidRPr="00C13707" w:rsidRDefault="00C22216">
            <w:pPr>
              <w:pStyle w:val="TableParagraph"/>
              <w:ind w:left="97" w:right="87"/>
              <w:jc w:val="center"/>
              <w:rPr>
                <w:sz w:val="18"/>
              </w:rPr>
            </w:pPr>
            <w:r w:rsidRPr="00C13707">
              <w:rPr>
                <w:rFonts w:hint="eastAsia"/>
                <w:spacing w:val="-5"/>
                <w:sz w:val="18"/>
              </w:rPr>
              <w:t>考查</w:t>
            </w:r>
          </w:p>
        </w:tc>
        <w:tc>
          <w:tcPr>
            <w:tcW w:w="680" w:type="dxa"/>
            <w:vMerge/>
            <w:tcBorders>
              <w:top w:val="nil"/>
            </w:tcBorders>
          </w:tcPr>
          <w:p w:rsidR="002B437C" w:rsidRPr="00C13707" w:rsidRDefault="002B437C">
            <w:pPr>
              <w:rPr>
                <w:sz w:val="2"/>
                <w:szCs w:val="2"/>
              </w:rPr>
            </w:pPr>
          </w:p>
        </w:tc>
      </w:tr>
      <w:tr w:rsidR="00C13707" w:rsidRPr="00C13707">
        <w:trPr>
          <w:trHeight w:val="592"/>
        </w:trPr>
        <w:tc>
          <w:tcPr>
            <w:tcW w:w="544" w:type="dxa"/>
            <w:vMerge/>
            <w:tcBorders>
              <w:top w:val="nil"/>
            </w:tcBorders>
          </w:tcPr>
          <w:p w:rsidR="002B437C" w:rsidRPr="00C13707" w:rsidRDefault="002B437C">
            <w:pPr>
              <w:rPr>
                <w:sz w:val="2"/>
                <w:szCs w:val="2"/>
              </w:rPr>
            </w:pPr>
          </w:p>
        </w:tc>
        <w:tc>
          <w:tcPr>
            <w:tcW w:w="682" w:type="dxa"/>
            <w:vMerge/>
            <w:tcBorders>
              <w:top w:val="nil"/>
            </w:tcBorders>
          </w:tcPr>
          <w:p w:rsidR="002B437C" w:rsidRPr="00C13707" w:rsidRDefault="002B437C">
            <w:pPr>
              <w:rPr>
                <w:sz w:val="2"/>
                <w:szCs w:val="2"/>
              </w:rPr>
            </w:pPr>
          </w:p>
        </w:tc>
        <w:tc>
          <w:tcPr>
            <w:tcW w:w="544" w:type="dxa"/>
          </w:tcPr>
          <w:p w:rsidR="002B437C" w:rsidRPr="00C13707" w:rsidRDefault="002B437C">
            <w:pPr>
              <w:pStyle w:val="TableParagraph"/>
              <w:spacing w:before="8"/>
              <w:rPr>
                <w:sz w:val="16"/>
              </w:rPr>
            </w:pPr>
          </w:p>
          <w:p w:rsidR="002B437C" w:rsidRPr="00C13707" w:rsidRDefault="00C22216">
            <w:pPr>
              <w:pStyle w:val="TableParagraph"/>
              <w:ind w:left="88" w:right="79"/>
              <w:jc w:val="center"/>
              <w:rPr>
                <w:sz w:val="18"/>
              </w:rPr>
            </w:pPr>
            <w:r w:rsidRPr="00C13707">
              <w:rPr>
                <w:rFonts w:hint="eastAsia"/>
                <w:spacing w:val="-5"/>
                <w:sz w:val="18"/>
              </w:rPr>
              <w:t>必修</w:t>
            </w:r>
          </w:p>
        </w:tc>
        <w:tc>
          <w:tcPr>
            <w:tcW w:w="1635" w:type="dxa"/>
          </w:tcPr>
          <w:p w:rsidR="002B437C" w:rsidRPr="00C13707" w:rsidRDefault="00C22216">
            <w:pPr>
              <w:pStyle w:val="TableParagraph"/>
              <w:spacing w:before="38"/>
              <w:ind w:left="29" w:right="19"/>
              <w:jc w:val="center"/>
              <w:rPr>
                <w:sz w:val="21"/>
              </w:rPr>
            </w:pPr>
            <w:r w:rsidRPr="00C13707">
              <w:rPr>
                <w:rFonts w:hint="eastAsia"/>
                <w:spacing w:val="-2"/>
                <w:sz w:val="21"/>
              </w:rPr>
              <w:t>营养</w:t>
            </w:r>
            <w:proofErr w:type="gramStart"/>
            <w:r w:rsidRPr="00C13707">
              <w:rPr>
                <w:rFonts w:hint="eastAsia"/>
                <w:spacing w:val="-2"/>
                <w:sz w:val="21"/>
              </w:rPr>
              <w:t>餐设计</w:t>
            </w:r>
            <w:proofErr w:type="gramEnd"/>
            <w:r w:rsidRPr="00C13707">
              <w:rPr>
                <w:rFonts w:hint="eastAsia"/>
                <w:spacing w:val="-2"/>
                <w:sz w:val="21"/>
              </w:rPr>
              <w:t>与制</w:t>
            </w:r>
          </w:p>
          <w:p w:rsidR="002B437C" w:rsidRPr="00C13707" w:rsidRDefault="00C22216">
            <w:pPr>
              <w:pStyle w:val="TableParagraph"/>
              <w:spacing w:before="43"/>
              <w:ind w:left="10"/>
              <w:jc w:val="center"/>
              <w:rPr>
                <w:sz w:val="21"/>
              </w:rPr>
            </w:pPr>
            <w:r w:rsidRPr="00C13707">
              <w:rPr>
                <w:rFonts w:hint="eastAsia"/>
                <w:sz w:val="21"/>
              </w:rPr>
              <w:t>作</w:t>
            </w:r>
          </w:p>
        </w:tc>
        <w:tc>
          <w:tcPr>
            <w:tcW w:w="679" w:type="dxa"/>
          </w:tcPr>
          <w:p w:rsidR="002B437C" w:rsidRPr="00C13707" w:rsidRDefault="002B437C">
            <w:pPr>
              <w:pStyle w:val="TableParagraph"/>
              <w:spacing w:before="8"/>
              <w:rPr>
                <w:sz w:val="16"/>
              </w:rPr>
            </w:pPr>
          </w:p>
          <w:p w:rsidR="002B437C" w:rsidRPr="00C13707" w:rsidRDefault="00C22216">
            <w:pPr>
              <w:pStyle w:val="TableParagraph"/>
              <w:ind w:left="24" w:right="15"/>
              <w:jc w:val="center"/>
              <w:rPr>
                <w:sz w:val="18"/>
              </w:rPr>
            </w:pPr>
            <w:r w:rsidRPr="00C13707">
              <w:rPr>
                <w:rFonts w:hint="eastAsia"/>
                <w:spacing w:val="-2"/>
                <w:sz w:val="18"/>
              </w:rPr>
              <w:t>121116</w:t>
            </w:r>
          </w:p>
        </w:tc>
        <w:tc>
          <w:tcPr>
            <w:tcW w:w="544" w:type="dxa"/>
          </w:tcPr>
          <w:p w:rsidR="002B437C" w:rsidRPr="00C13707" w:rsidRDefault="002B437C">
            <w:pPr>
              <w:pStyle w:val="TableParagraph"/>
              <w:spacing w:before="8"/>
              <w:rPr>
                <w:sz w:val="16"/>
              </w:rPr>
            </w:pPr>
          </w:p>
          <w:p w:rsidR="002B437C" w:rsidRPr="00C13707" w:rsidRDefault="00C22216">
            <w:pPr>
              <w:pStyle w:val="TableParagraph"/>
              <w:ind w:left="10"/>
              <w:jc w:val="center"/>
              <w:rPr>
                <w:sz w:val="18"/>
              </w:rPr>
            </w:pPr>
            <w:r w:rsidRPr="00C13707">
              <w:rPr>
                <w:rFonts w:hint="eastAsia"/>
                <w:sz w:val="18"/>
              </w:rPr>
              <w:t>4</w:t>
            </w:r>
          </w:p>
        </w:tc>
        <w:tc>
          <w:tcPr>
            <w:tcW w:w="813" w:type="dxa"/>
          </w:tcPr>
          <w:p w:rsidR="002B437C" w:rsidRPr="00C13707" w:rsidRDefault="002B437C">
            <w:pPr>
              <w:pStyle w:val="TableParagraph"/>
              <w:spacing w:before="8"/>
              <w:rPr>
                <w:sz w:val="16"/>
              </w:rPr>
            </w:pPr>
          </w:p>
          <w:p w:rsidR="002B437C" w:rsidRPr="00C13707" w:rsidRDefault="00C22216">
            <w:pPr>
              <w:pStyle w:val="TableParagraph"/>
              <w:ind w:left="206" w:right="197"/>
              <w:jc w:val="center"/>
              <w:rPr>
                <w:sz w:val="18"/>
              </w:rPr>
            </w:pPr>
            <w:r w:rsidRPr="00C13707">
              <w:rPr>
                <w:rFonts w:hint="eastAsia"/>
                <w:spacing w:val="-5"/>
                <w:sz w:val="18"/>
              </w:rPr>
              <w:t>72</w:t>
            </w:r>
          </w:p>
        </w:tc>
        <w:tc>
          <w:tcPr>
            <w:tcW w:w="541" w:type="dxa"/>
          </w:tcPr>
          <w:p w:rsidR="002B437C" w:rsidRPr="00C13707" w:rsidRDefault="002B437C">
            <w:pPr>
              <w:pStyle w:val="TableParagraph"/>
              <w:rPr>
                <w:sz w:val="18"/>
              </w:rPr>
            </w:pPr>
          </w:p>
        </w:tc>
        <w:tc>
          <w:tcPr>
            <w:tcW w:w="541" w:type="dxa"/>
          </w:tcPr>
          <w:p w:rsidR="002B437C" w:rsidRPr="00C13707" w:rsidRDefault="002B437C">
            <w:pPr>
              <w:pStyle w:val="TableParagraph"/>
              <w:rPr>
                <w:sz w:val="18"/>
              </w:rPr>
            </w:pPr>
          </w:p>
        </w:tc>
        <w:tc>
          <w:tcPr>
            <w:tcW w:w="541" w:type="dxa"/>
          </w:tcPr>
          <w:p w:rsidR="002B437C" w:rsidRPr="00C13707" w:rsidRDefault="002B437C">
            <w:pPr>
              <w:pStyle w:val="TableParagraph"/>
              <w:rPr>
                <w:sz w:val="18"/>
              </w:rPr>
            </w:pPr>
          </w:p>
        </w:tc>
        <w:tc>
          <w:tcPr>
            <w:tcW w:w="541" w:type="dxa"/>
          </w:tcPr>
          <w:p w:rsidR="002B437C" w:rsidRPr="00C13707" w:rsidRDefault="002B437C">
            <w:pPr>
              <w:pStyle w:val="TableParagraph"/>
              <w:rPr>
                <w:sz w:val="18"/>
              </w:rPr>
            </w:pPr>
          </w:p>
        </w:tc>
        <w:tc>
          <w:tcPr>
            <w:tcW w:w="541" w:type="dxa"/>
          </w:tcPr>
          <w:p w:rsidR="002B437C" w:rsidRPr="00C13707" w:rsidRDefault="002B437C">
            <w:pPr>
              <w:pStyle w:val="TableParagraph"/>
              <w:spacing w:before="8"/>
              <w:rPr>
                <w:sz w:val="16"/>
              </w:rPr>
            </w:pPr>
          </w:p>
          <w:p w:rsidR="002B437C" w:rsidRPr="00C13707" w:rsidRDefault="00C22216">
            <w:pPr>
              <w:pStyle w:val="TableParagraph"/>
              <w:ind w:left="236"/>
              <w:rPr>
                <w:sz w:val="18"/>
              </w:rPr>
            </w:pPr>
            <w:r w:rsidRPr="00C13707">
              <w:rPr>
                <w:rFonts w:hint="eastAsia"/>
                <w:sz w:val="18"/>
              </w:rPr>
              <w:t>4</w:t>
            </w:r>
          </w:p>
        </w:tc>
        <w:tc>
          <w:tcPr>
            <w:tcW w:w="549" w:type="dxa"/>
          </w:tcPr>
          <w:p w:rsidR="002B437C" w:rsidRPr="00C13707" w:rsidRDefault="002B437C">
            <w:pPr>
              <w:pStyle w:val="TableParagraph"/>
              <w:rPr>
                <w:sz w:val="18"/>
              </w:rPr>
            </w:pPr>
          </w:p>
        </w:tc>
        <w:tc>
          <w:tcPr>
            <w:tcW w:w="560" w:type="dxa"/>
          </w:tcPr>
          <w:p w:rsidR="002B437C" w:rsidRPr="00C13707" w:rsidRDefault="002B437C">
            <w:pPr>
              <w:pStyle w:val="TableParagraph"/>
              <w:spacing w:before="8"/>
              <w:rPr>
                <w:sz w:val="16"/>
              </w:rPr>
            </w:pPr>
          </w:p>
          <w:p w:rsidR="002B437C" w:rsidRPr="00C13707" w:rsidRDefault="00C22216">
            <w:pPr>
              <w:pStyle w:val="TableParagraph"/>
              <w:ind w:left="97" w:right="87"/>
              <w:jc w:val="center"/>
              <w:rPr>
                <w:sz w:val="18"/>
              </w:rPr>
            </w:pPr>
            <w:r w:rsidRPr="00C13707">
              <w:rPr>
                <w:rFonts w:hint="eastAsia"/>
                <w:spacing w:val="-5"/>
                <w:sz w:val="18"/>
              </w:rPr>
              <w:t>考查</w:t>
            </w:r>
          </w:p>
        </w:tc>
        <w:tc>
          <w:tcPr>
            <w:tcW w:w="680" w:type="dxa"/>
            <w:vMerge/>
            <w:tcBorders>
              <w:top w:val="nil"/>
            </w:tcBorders>
          </w:tcPr>
          <w:p w:rsidR="002B437C" w:rsidRPr="00C13707" w:rsidRDefault="002B437C">
            <w:pPr>
              <w:rPr>
                <w:sz w:val="2"/>
                <w:szCs w:val="2"/>
              </w:rPr>
            </w:pPr>
          </w:p>
        </w:tc>
      </w:tr>
      <w:tr w:rsidR="00C13707" w:rsidRPr="00C13707">
        <w:trPr>
          <w:trHeight w:val="312"/>
        </w:trPr>
        <w:tc>
          <w:tcPr>
            <w:tcW w:w="544" w:type="dxa"/>
            <w:vMerge/>
            <w:tcBorders>
              <w:top w:val="nil"/>
            </w:tcBorders>
          </w:tcPr>
          <w:p w:rsidR="002B437C" w:rsidRPr="00C13707" w:rsidRDefault="002B437C">
            <w:pPr>
              <w:rPr>
                <w:sz w:val="2"/>
                <w:szCs w:val="2"/>
              </w:rPr>
            </w:pPr>
          </w:p>
        </w:tc>
        <w:tc>
          <w:tcPr>
            <w:tcW w:w="682" w:type="dxa"/>
            <w:vMerge/>
            <w:tcBorders>
              <w:top w:val="nil"/>
            </w:tcBorders>
          </w:tcPr>
          <w:p w:rsidR="002B437C" w:rsidRPr="00C13707" w:rsidRDefault="002B437C">
            <w:pPr>
              <w:rPr>
                <w:sz w:val="2"/>
                <w:szCs w:val="2"/>
              </w:rPr>
            </w:pPr>
          </w:p>
        </w:tc>
        <w:tc>
          <w:tcPr>
            <w:tcW w:w="2179" w:type="dxa"/>
            <w:gridSpan w:val="2"/>
          </w:tcPr>
          <w:p w:rsidR="002B437C" w:rsidRPr="00C13707" w:rsidRDefault="00C22216">
            <w:pPr>
              <w:pStyle w:val="TableParagraph"/>
              <w:spacing w:line="307" w:lineRule="exact"/>
              <w:ind w:left="938" w:right="839"/>
              <w:jc w:val="center"/>
              <w:rPr>
                <w:b/>
                <w:sz w:val="18"/>
              </w:rPr>
            </w:pPr>
            <w:r w:rsidRPr="00C13707">
              <w:rPr>
                <w:rFonts w:hint="eastAsia"/>
                <w:b/>
                <w:spacing w:val="-5"/>
                <w:sz w:val="18"/>
              </w:rPr>
              <w:t>小计</w:t>
            </w:r>
          </w:p>
        </w:tc>
        <w:tc>
          <w:tcPr>
            <w:tcW w:w="679" w:type="dxa"/>
          </w:tcPr>
          <w:p w:rsidR="002B437C" w:rsidRPr="00C13707" w:rsidRDefault="002B437C">
            <w:pPr>
              <w:pStyle w:val="TableParagraph"/>
              <w:rPr>
                <w:sz w:val="18"/>
              </w:rPr>
            </w:pPr>
          </w:p>
        </w:tc>
        <w:tc>
          <w:tcPr>
            <w:tcW w:w="544" w:type="dxa"/>
          </w:tcPr>
          <w:p w:rsidR="002B437C" w:rsidRPr="00C13707" w:rsidRDefault="00C22216">
            <w:pPr>
              <w:pStyle w:val="TableParagraph"/>
              <w:spacing w:line="307" w:lineRule="exact"/>
              <w:ind w:left="88" w:right="79"/>
              <w:jc w:val="center"/>
              <w:rPr>
                <w:b/>
                <w:sz w:val="18"/>
              </w:rPr>
            </w:pPr>
            <w:r w:rsidRPr="00C13707">
              <w:rPr>
                <w:rFonts w:hint="eastAsia"/>
                <w:b/>
                <w:spacing w:val="-5"/>
                <w:w w:val="95"/>
                <w:sz w:val="18"/>
              </w:rPr>
              <w:t>50</w:t>
            </w:r>
          </w:p>
        </w:tc>
        <w:tc>
          <w:tcPr>
            <w:tcW w:w="813" w:type="dxa"/>
          </w:tcPr>
          <w:p w:rsidR="002B437C" w:rsidRPr="00C13707" w:rsidRDefault="00C22216">
            <w:pPr>
              <w:pStyle w:val="TableParagraph"/>
              <w:spacing w:line="307" w:lineRule="exact"/>
              <w:ind w:left="206" w:right="197"/>
              <w:jc w:val="center"/>
              <w:rPr>
                <w:b/>
                <w:sz w:val="18"/>
              </w:rPr>
            </w:pPr>
            <w:r w:rsidRPr="00C13707">
              <w:rPr>
                <w:rFonts w:hint="eastAsia"/>
                <w:b/>
                <w:spacing w:val="-5"/>
                <w:w w:val="95"/>
                <w:sz w:val="18"/>
              </w:rPr>
              <w:t>900</w:t>
            </w:r>
          </w:p>
        </w:tc>
        <w:tc>
          <w:tcPr>
            <w:tcW w:w="541" w:type="dxa"/>
          </w:tcPr>
          <w:p w:rsidR="002B437C" w:rsidRPr="00C13707" w:rsidRDefault="00C22216">
            <w:pPr>
              <w:pStyle w:val="TableParagraph"/>
              <w:spacing w:line="307" w:lineRule="exact"/>
              <w:ind w:right="225"/>
              <w:jc w:val="right"/>
              <w:rPr>
                <w:b/>
                <w:sz w:val="18"/>
              </w:rPr>
            </w:pPr>
            <w:r w:rsidRPr="00C13707">
              <w:rPr>
                <w:rFonts w:hint="eastAsia"/>
                <w:b/>
                <w:w w:val="83"/>
                <w:sz w:val="18"/>
              </w:rPr>
              <w:t>2</w:t>
            </w:r>
          </w:p>
        </w:tc>
        <w:tc>
          <w:tcPr>
            <w:tcW w:w="541" w:type="dxa"/>
          </w:tcPr>
          <w:p w:rsidR="002B437C" w:rsidRPr="00C13707" w:rsidRDefault="00C22216">
            <w:pPr>
              <w:pStyle w:val="TableParagraph"/>
              <w:spacing w:line="307" w:lineRule="exact"/>
              <w:ind w:left="236"/>
              <w:rPr>
                <w:b/>
                <w:sz w:val="18"/>
              </w:rPr>
            </w:pPr>
            <w:r w:rsidRPr="00C13707">
              <w:rPr>
                <w:rFonts w:hint="eastAsia"/>
                <w:b/>
                <w:w w:val="83"/>
                <w:sz w:val="18"/>
              </w:rPr>
              <w:t>8</w:t>
            </w:r>
          </w:p>
        </w:tc>
        <w:tc>
          <w:tcPr>
            <w:tcW w:w="541" w:type="dxa"/>
          </w:tcPr>
          <w:p w:rsidR="002B437C" w:rsidRPr="00C13707" w:rsidRDefault="00C22216">
            <w:pPr>
              <w:pStyle w:val="TableParagraph"/>
              <w:spacing w:line="307" w:lineRule="exact"/>
              <w:ind w:left="236"/>
              <w:rPr>
                <w:b/>
                <w:sz w:val="18"/>
              </w:rPr>
            </w:pPr>
            <w:r w:rsidRPr="00C13707">
              <w:rPr>
                <w:rFonts w:hint="eastAsia"/>
                <w:b/>
                <w:w w:val="83"/>
                <w:sz w:val="18"/>
              </w:rPr>
              <w:t>8</w:t>
            </w:r>
          </w:p>
        </w:tc>
        <w:tc>
          <w:tcPr>
            <w:tcW w:w="541" w:type="dxa"/>
          </w:tcPr>
          <w:p w:rsidR="002B437C" w:rsidRPr="00C13707" w:rsidRDefault="00C22216">
            <w:pPr>
              <w:pStyle w:val="TableParagraph"/>
              <w:spacing w:line="307" w:lineRule="exact"/>
              <w:ind w:left="191"/>
              <w:rPr>
                <w:b/>
                <w:sz w:val="18"/>
              </w:rPr>
            </w:pPr>
            <w:r w:rsidRPr="00C13707">
              <w:rPr>
                <w:rFonts w:hint="eastAsia"/>
                <w:b/>
                <w:spacing w:val="-5"/>
                <w:w w:val="95"/>
                <w:sz w:val="18"/>
              </w:rPr>
              <w:t>14</w:t>
            </w:r>
          </w:p>
        </w:tc>
        <w:tc>
          <w:tcPr>
            <w:tcW w:w="541" w:type="dxa"/>
          </w:tcPr>
          <w:p w:rsidR="002B437C" w:rsidRPr="00C13707" w:rsidRDefault="00C22216">
            <w:pPr>
              <w:pStyle w:val="TableParagraph"/>
              <w:spacing w:line="307" w:lineRule="exact"/>
              <w:ind w:left="191"/>
              <w:rPr>
                <w:b/>
                <w:sz w:val="18"/>
              </w:rPr>
            </w:pPr>
            <w:r w:rsidRPr="00C13707">
              <w:rPr>
                <w:rFonts w:hint="eastAsia"/>
                <w:b/>
                <w:spacing w:val="-5"/>
                <w:w w:val="95"/>
                <w:sz w:val="18"/>
              </w:rPr>
              <w:t>18</w:t>
            </w:r>
          </w:p>
        </w:tc>
        <w:tc>
          <w:tcPr>
            <w:tcW w:w="549" w:type="dxa"/>
          </w:tcPr>
          <w:p w:rsidR="002B437C" w:rsidRPr="00C13707" w:rsidRDefault="002B437C">
            <w:pPr>
              <w:pStyle w:val="TableParagraph"/>
              <w:rPr>
                <w:sz w:val="18"/>
              </w:rPr>
            </w:pPr>
          </w:p>
        </w:tc>
        <w:tc>
          <w:tcPr>
            <w:tcW w:w="560" w:type="dxa"/>
          </w:tcPr>
          <w:p w:rsidR="002B437C" w:rsidRPr="00C13707" w:rsidRDefault="002B437C">
            <w:pPr>
              <w:pStyle w:val="TableParagraph"/>
              <w:rPr>
                <w:sz w:val="18"/>
              </w:rPr>
            </w:pPr>
          </w:p>
        </w:tc>
        <w:tc>
          <w:tcPr>
            <w:tcW w:w="680" w:type="dxa"/>
            <w:vMerge/>
            <w:tcBorders>
              <w:top w:val="nil"/>
            </w:tcBorders>
          </w:tcPr>
          <w:p w:rsidR="002B437C" w:rsidRPr="00C13707" w:rsidRDefault="002B437C">
            <w:pPr>
              <w:rPr>
                <w:sz w:val="2"/>
                <w:szCs w:val="2"/>
              </w:rPr>
            </w:pPr>
          </w:p>
        </w:tc>
      </w:tr>
      <w:tr w:rsidR="00C13707" w:rsidRPr="00C13707">
        <w:trPr>
          <w:trHeight w:val="312"/>
        </w:trPr>
        <w:tc>
          <w:tcPr>
            <w:tcW w:w="544" w:type="dxa"/>
            <w:vMerge/>
            <w:tcBorders>
              <w:top w:val="nil"/>
            </w:tcBorders>
          </w:tcPr>
          <w:p w:rsidR="002B437C" w:rsidRPr="00C13707" w:rsidRDefault="002B437C">
            <w:pPr>
              <w:rPr>
                <w:sz w:val="2"/>
                <w:szCs w:val="2"/>
              </w:rPr>
            </w:pPr>
          </w:p>
        </w:tc>
        <w:tc>
          <w:tcPr>
            <w:tcW w:w="682" w:type="dxa"/>
            <w:vMerge w:val="restart"/>
          </w:tcPr>
          <w:p w:rsidR="002B437C" w:rsidRPr="00C13707" w:rsidRDefault="002B437C">
            <w:pPr>
              <w:pStyle w:val="TableParagraph"/>
              <w:spacing w:before="7"/>
              <w:rPr>
                <w:sz w:val="18"/>
              </w:rPr>
            </w:pPr>
          </w:p>
          <w:p w:rsidR="002B437C" w:rsidRPr="00C13707" w:rsidRDefault="00C22216">
            <w:pPr>
              <w:pStyle w:val="TableParagraph"/>
              <w:spacing w:line="324" w:lineRule="auto"/>
              <w:ind w:left="84" w:right="72" w:firstLine="90"/>
              <w:rPr>
                <w:sz w:val="18"/>
              </w:rPr>
            </w:pPr>
            <w:r w:rsidRPr="00C13707">
              <w:rPr>
                <w:rFonts w:hint="eastAsia"/>
                <w:spacing w:val="-6"/>
                <w:sz w:val="18"/>
              </w:rPr>
              <w:t>专业</w:t>
            </w:r>
            <w:r w:rsidRPr="00C13707">
              <w:rPr>
                <w:rFonts w:hint="eastAsia"/>
                <w:spacing w:val="-4"/>
                <w:sz w:val="18"/>
              </w:rPr>
              <w:t>实践课</w:t>
            </w:r>
          </w:p>
        </w:tc>
        <w:tc>
          <w:tcPr>
            <w:tcW w:w="544" w:type="dxa"/>
          </w:tcPr>
          <w:p w:rsidR="002B437C" w:rsidRPr="00C13707" w:rsidRDefault="00C22216">
            <w:pPr>
              <w:pStyle w:val="TableParagraph"/>
              <w:spacing w:before="57"/>
              <w:ind w:left="88" w:right="79"/>
              <w:jc w:val="center"/>
              <w:rPr>
                <w:sz w:val="18"/>
              </w:rPr>
            </w:pPr>
            <w:r w:rsidRPr="00C13707">
              <w:rPr>
                <w:rFonts w:hint="eastAsia"/>
                <w:spacing w:val="-5"/>
                <w:sz w:val="18"/>
              </w:rPr>
              <w:t>必修</w:t>
            </w:r>
          </w:p>
        </w:tc>
        <w:tc>
          <w:tcPr>
            <w:tcW w:w="1635" w:type="dxa"/>
          </w:tcPr>
          <w:p w:rsidR="002B437C" w:rsidRPr="00C13707" w:rsidRDefault="00C22216">
            <w:pPr>
              <w:pStyle w:val="TableParagraph"/>
              <w:spacing w:before="57"/>
              <w:ind w:left="29" w:right="19"/>
              <w:jc w:val="center"/>
              <w:rPr>
                <w:sz w:val="18"/>
              </w:rPr>
            </w:pPr>
            <w:r w:rsidRPr="00C13707">
              <w:rPr>
                <w:rFonts w:hint="eastAsia"/>
                <w:spacing w:val="-3"/>
                <w:sz w:val="18"/>
              </w:rPr>
              <w:t>认知实习</w:t>
            </w:r>
          </w:p>
        </w:tc>
        <w:tc>
          <w:tcPr>
            <w:tcW w:w="679" w:type="dxa"/>
          </w:tcPr>
          <w:p w:rsidR="002B437C" w:rsidRPr="00C13707" w:rsidRDefault="00C22216">
            <w:pPr>
              <w:pStyle w:val="TableParagraph"/>
              <w:spacing w:before="57"/>
              <w:ind w:left="24" w:right="15"/>
              <w:jc w:val="center"/>
              <w:rPr>
                <w:sz w:val="18"/>
              </w:rPr>
            </w:pPr>
            <w:r w:rsidRPr="00C13707">
              <w:rPr>
                <w:rFonts w:hint="eastAsia"/>
                <w:spacing w:val="-2"/>
                <w:sz w:val="18"/>
              </w:rPr>
              <w:t>121117</w:t>
            </w:r>
          </w:p>
        </w:tc>
        <w:tc>
          <w:tcPr>
            <w:tcW w:w="544" w:type="dxa"/>
          </w:tcPr>
          <w:p w:rsidR="002B437C" w:rsidRPr="00C13707" w:rsidRDefault="00C22216">
            <w:pPr>
              <w:pStyle w:val="TableParagraph"/>
              <w:spacing w:before="57"/>
              <w:ind w:left="10"/>
              <w:jc w:val="center"/>
              <w:rPr>
                <w:sz w:val="18"/>
              </w:rPr>
            </w:pPr>
            <w:r w:rsidRPr="00C13707">
              <w:rPr>
                <w:rFonts w:hint="eastAsia"/>
                <w:sz w:val="18"/>
              </w:rPr>
              <w:t>2</w:t>
            </w:r>
          </w:p>
        </w:tc>
        <w:tc>
          <w:tcPr>
            <w:tcW w:w="813" w:type="dxa"/>
          </w:tcPr>
          <w:p w:rsidR="002B437C" w:rsidRPr="00C13707" w:rsidRDefault="00C22216">
            <w:pPr>
              <w:pStyle w:val="TableParagraph"/>
              <w:spacing w:before="57"/>
              <w:ind w:left="206" w:right="197"/>
              <w:jc w:val="center"/>
              <w:rPr>
                <w:sz w:val="18"/>
              </w:rPr>
            </w:pPr>
            <w:r w:rsidRPr="00C13707">
              <w:rPr>
                <w:rFonts w:hint="eastAsia"/>
                <w:spacing w:val="-5"/>
                <w:sz w:val="18"/>
              </w:rPr>
              <w:t>30</w:t>
            </w:r>
          </w:p>
        </w:tc>
        <w:tc>
          <w:tcPr>
            <w:tcW w:w="541" w:type="dxa"/>
          </w:tcPr>
          <w:p w:rsidR="002B437C" w:rsidRPr="00C13707" w:rsidRDefault="002B437C">
            <w:pPr>
              <w:pStyle w:val="TableParagraph"/>
              <w:rPr>
                <w:sz w:val="18"/>
              </w:rPr>
            </w:pPr>
          </w:p>
        </w:tc>
        <w:tc>
          <w:tcPr>
            <w:tcW w:w="541" w:type="dxa"/>
          </w:tcPr>
          <w:p w:rsidR="002B437C" w:rsidRPr="00C13707" w:rsidRDefault="002B437C">
            <w:pPr>
              <w:pStyle w:val="TableParagraph"/>
              <w:rPr>
                <w:sz w:val="18"/>
              </w:rPr>
            </w:pPr>
          </w:p>
        </w:tc>
        <w:tc>
          <w:tcPr>
            <w:tcW w:w="541" w:type="dxa"/>
          </w:tcPr>
          <w:p w:rsidR="002B437C" w:rsidRPr="00C13707" w:rsidRDefault="002B437C">
            <w:pPr>
              <w:pStyle w:val="TableParagraph"/>
              <w:rPr>
                <w:sz w:val="18"/>
              </w:rPr>
            </w:pPr>
          </w:p>
        </w:tc>
        <w:tc>
          <w:tcPr>
            <w:tcW w:w="541" w:type="dxa"/>
          </w:tcPr>
          <w:p w:rsidR="002B437C" w:rsidRPr="00C13707" w:rsidRDefault="002B437C">
            <w:pPr>
              <w:pStyle w:val="TableParagraph"/>
              <w:rPr>
                <w:sz w:val="18"/>
              </w:rPr>
            </w:pPr>
          </w:p>
        </w:tc>
        <w:tc>
          <w:tcPr>
            <w:tcW w:w="541" w:type="dxa"/>
          </w:tcPr>
          <w:p w:rsidR="002B437C" w:rsidRPr="00C13707" w:rsidRDefault="002B437C">
            <w:pPr>
              <w:pStyle w:val="TableParagraph"/>
              <w:rPr>
                <w:sz w:val="18"/>
              </w:rPr>
            </w:pPr>
          </w:p>
        </w:tc>
        <w:tc>
          <w:tcPr>
            <w:tcW w:w="549" w:type="dxa"/>
          </w:tcPr>
          <w:p w:rsidR="002B437C" w:rsidRPr="00C13707" w:rsidRDefault="002B437C">
            <w:pPr>
              <w:pStyle w:val="TableParagraph"/>
              <w:rPr>
                <w:sz w:val="18"/>
              </w:rPr>
            </w:pPr>
          </w:p>
        </w:tc>
        <w:tc>
          <w:tcPr>
            <w:tcW w:w="560" w:type="dxa"/>
          </w:tcPr>
          <w:p w:rsidR="002B437C" w:rsidRPr="00C13707" w:rsidRDefault="00C22216">
            <w:pPr>
              <w:pStyle w:val="TableParagraph"/>
              <w:spacing w:before="57"/>
              <w:ind w:left="97" w:right="87"/>
              <w:jc w:val="center"/>
              <w:rPr>
                <w:sz w:val="18"/>
              </w:rPr>
            </w:pPr>
            <w:r w:rsidRPr="00C13707">
              <w:rPr>
                <w:rFonts w:hint="eastAsia"/>
                <w:spacing w:val="-5"/>
                <w:sz w:val="18"/>
              </w:rPr>
              <w:t>考查</w:t>
            </w:r>
          </w:p>
        </w:tc>
        <w:tc>
          <w:tcPr>
            <w:tcW w:w="680" w:type="dxa"/>
            <w:vMerge w:val="restart"/>
          </w:tcPr>
          <w:p w:rsidR="002B437C" w:rsidRPr="00C13707" w:rsidRDefault="002B437C">
            <w:pPr>
              <w:pStyle w:val="TableParagraph"/>
              <w:rPr>
                <w:sz w:val="18"/>
              </w:rPr>
            </w:pPr>
          </w:p>
          <w:p w:rsidR="002B437C" w:rsidRPr="00C13707" w:rsidRDefault="002B437C">
            <w:pPr>
              <w:pStyle w:val="TableParagraph"/>
              <w:spacing w:before="9"/>
              <w:rPr>
                <w:sz w:val="12"/>
              </w:rPr>
            </w:pPr>
          </w:p>
          <w:p w:rsidR="002B437C" w:rsidRPr="00C13707" w:rsidRDefault="00C22216">
            <w:pPr>
              <w:pStyle w:val="TableParagraph"/>
              <w:ind w:left="84"/>
              <w:rPr>
                <w:sz w:val="18"/>
              </w:rPr>
            </w:pPr>
            <w:r w:rsidRPr="00C13707">
              <w:rPr>
                <w:rFonts w:hint="eastAsia"/>
                <w:spacing w:val="-2"/>
                <w:sz w:val="18"/>
              </w:rPr>
              <w:t>17.50%</w:t>
            </w:r>
          </w:p>
        </w:tc>
      </w:tr>
      <w:tr w:rsidR="00C13707" w:rsidRPr="00C13707">
        <w:trPr>
          <w:trHeight w:val="312"/>
        </w:trPr>
        <w:tc>
          <w:tcPr>
            <w:tcW w:w="544" w:type="dxa"/>
            <w:vMerge/>
            <w:tcBorders>
              <w:top w:val="nil"/>
            </w:tcBorders>
          </w:tcPr>
          <w:p w:rsidR="002B437C" w:rsidRPr="00C13707" w:rsidRDefault="002B437C">
            <w:pPr>
              <w:rPr>
                <w:sz w:val="2"/>
                <w:szCs w:val="2"/>
              </w:rPr>
            </w:pPr>
          </w:p>
        </w:tc>
        <w:tc>
          <w:tcPr>
            <w:tcW w:w="682" w:type="dxa"/>
            <w:vMerge/>
            <w:tcBorders>
              <w:top w:val="nil"/>
            </w:tcBorders>
          </w:tcPr>
          <w:p w:rsidR="002B437C" w:rsidRPr="00C13707" w:rsidRDefault="002B437C">
            <w:pPr>
              <w:rPr>
                <w:sz w:val="2"/>
                <w:szCs w:val="2"/>
              </w:rPr>
            </w:pPr>
          </w:p>
        </w:tc>
        <w:tc>
          <w:tcPr>
            <w:tcW w:w="544" w:type="dxa"/>
          </w:tcPr>
          <w:p w:rsidR="002B437C" w:rsidRPr="00C13707" w:rsidRDefault="00C22216">
            <w:pPr>
              <w:pStyle w:val="TableParagraph"/>
              <w:spacing w:before="57"/>
              <w:ind w:left="88" w:right="79"/>
              <w:jc w:val="center"/>
              <w:rPr>
                <w:sz w:val="18"/>
              </w:rPr>
            </w:pPr>
            <w:r w:rsidRPr="00C13707">
              <w:rPr>
                <w:rFonts w:hint="eastAsia"/>
                <w:spacing w:val="-5"/>
                <w:sz w:val="18"/>
              </w:rPr>
              <w:t>必修</w:t>
            </w:r>
          </w:p>
        </w:tc>
        <w:tc>
          <w:tcPr>
            <w:tcW w:w="1635" w:type="dxa"/>
          </w:tcPr>
          <w:p w:rsidR="002B437C" w:rsidRPr="00C13707" w:rsidRDefault="00C22216">
            <w:pPr>
              <w:pStyle w:val="TableParagraph"/>
              <w:spacing w:before="57"/>
              <w:ind w:left="29" w:right="19"/>
              <w:jc w:val="center"/>
              <w:rPr>
                <w:sz w:val="18"/>
              </w:rPr>
            </w:pPr>
            <w:r w:rsidRPr="00C13707">
              <w:rPr>
                <w:rFonts w:hint="eastAsia"/>
                <w:spacing w:val="-3"/>
                <w:sz w:val="18"/>
              </w:rPr>
              <w:t>顶岗实习</w:t>
            </w:r>
          </w:p>
        </w:tc>
        <w:tc>
          <w:tcPr>
            <w:tcW w:w="679" w:type="dxa"/>
          </w:tcPr>
          <w:p w:rsidR="002B437C" w:rsidRPr="00C13707" w:rsidRDefault="00C22216">
            <w:pPr>
              <w:pStyle w:val="TableParagraph"/>
              <w:spacing w:before="57"/>
              <w:ind w:left="24" w:right="15"/>
              <w:jc w:val="center"/>
              <w:rPr>
                <w:sz w:val="18"/>
              </w:rPr>
            </w:pPr>
            <w:r w:rsidRPr="00C13707">
              <w:rPr>
                <w:rFonts w:hint="eastAsia"/>
                <w:spacing w:val="-2"/>
                <w:sz w:val="18"/>
              </w:rPr>
              <w:t>121119</w:t>
            </w:r>
          </w:p>
        </w:tc>
        <w:tc>
          <w:tcPr>
            <w:tcW w:w="544" w:type="dxa"/>
          </w:tcPr>
          <w:p w:rsidR="002B437C" w:rsidRPr="00C13707" w:rsidRDefault="00C22216">
            <w:pPr>
              <w:pStyle w:val="TableParagraph"/>
              <w:spacing w:before="57"/>
              <w:ind w:left="88" w:right="78"/>
              <w:jc w:val="center"/>
              <w:rPr>
                <w:sz w:val="18"/>
              </w:rPr>
            </w:pPr>
            <w:r w:rsidRPr="00C13707">
              <w:rPr>
                <w:rFonts w:hint="eastAsia"/>
                <w:spacing w:val="-5"/>
                <w:sz w:val="18"/>
              </w:rPr>
              <w:t>33</w:t>
            </w:r>
          </w:p>
        </w:tc>
        <w:tc>
          <w:tcPr>
            <w:tcW w:w="813" w:type="dxa"/>
          </w:tcPr>
          <w:p w:rsidR="002B437C" w:rsidRPr="00C13707" w:rsidRDefault="00C22216">
            <w:pPr>
              <w:pStyle w:val="TableParagraph"/>
              <w:spacing w:before="57"/>
              <w:ind w:left="206" w:right="197"/>
              <w:jc w:val="center"/>
              <w:rPr>
                <w:sz w:val="18"/>
              </w:rPr>
            </w:pPr>
            <w:r w:rsidRPr="00C13707">
              <w:rPr>
                <w:rFonts w:hint="eastAsia"/>
                <w:spacing w:val="-5"/>
                <w:sz w:val="18"/>
              </w:rPr>
              <w:t>600</w:t>
            </w:r>
          </w:p>
        </w:tc>
        <w:tc>
          <w:tcPr>
            <w:tcW w:w="541" w:type="dxa"/>
          </w:tcPr>
          <w:p w:rsidR="002B437C" w:rsidRPr="00C13707" w:rsidRDefault="002B437C">
            <w:pPr>
              <w:pStyle w:val="TableParagraph"/>
              <w:rPr>
                <w:sz w:val="18"/>
              </w:rPr>
            </w:pPr>
          </w:p>
        </w:tc>
        <w:tc>
          <w:tcPr>
            <w:tcW w:w="541" w:type="dxa"/>
          </w:tcPr>
          <w:p w:rsidR="002B437C" w:rsidRPr="00C13707" w:rsidRDefault="002B437C">
            <w:pPr>
              <w:pStyle w:val="TableParagraph"/>
              <w:rPr>
                <w:sz w:val="18"/>
              </w:rPr>
            </w:pPr>
          </w:p>
        </w:tc>
        <w:tc>
          <w:tcPr>
            <w:tcW w:w="541" w:type="dxa"/>
          </w:tcPr>
          <w:p w:rsidR="002B437C" w:rsidRPr="00C13707" w:rsidRDefault="002B437C">
            <w:pPr>
              <w:pStyle w:val="TableParagraph"/>
              <w:rPr>
                <w:sz w:val="18"/>
              </w:rPr>
            </w:pPr>
          </w:p>
        </w:tc>
        <w:tc>
          <w:tcPr>
            <w:tcW w:w="541" w:type="dxa"/>
          </w:tcPr>
          <w:p w:rsidR="002B437C" w:rsidRPr="00C13707" w:rsidRDefault="002B437C">
            <w:pPr>
              <w:pStyle w:val="TableParagraph"/>
              <w:rPr>
                <w:sz w:val="18"/>
              </w:rPr>
            </w:pPr>
          </w:p>
        </w:tc>
        <w:tc>
          <w:tcPr>
            <w:tcW w:w="541" w:type="dxa"/>
          </w:tcPr>
          <w:p w:rsidR="002B437C" w:rsidRPr="00C13707" w:rsidRDefault="002B437C">
            <w:pPr>
              <w:pStyle w:val="TableParagraph"/>
              <w:rPr>
                <w:sz w:val="18"/>
              </w:rPr>
            </w:pPr>
          </w:p>
        </w:tc>
        <w:tc>
          <w:tcPr>
            <w:tcW w:w="549" w:type="dxa"/>
          </w:tcPr>
          <w:p w:rsidR="002B437C" w:rsidRPr="00C13707" w:rsidRDefault="00C22216">
            <w:pPr>
              <w:pStyle w:val="TableParagraph"/>
              <w:spacing w:before="57"/>
              <w:ind w:left="147"/>
              <w:rPr>
                <w:sz w:val="18"/>
              </w:rPr>
            </w:pPr>
            <w:r w:rsidRPr="00C13707">
              <w:rPr>
                <w:rFonts w:hint="eastAsia"/>
                <w:spacing w:val="-5"/>
                <w:sz w:val="18"/>
              </w:rPr>
              <w:t>600</w:t>
            </w:r>
          </w:p>
        </w:tc>
        <w:tc>
          <w:tcPr>
            <w:tcW w:w="560" w:type="dxa"/>
          </w:tcPr>
          <w:p w:rsidR="002B437C" w:rsidRPr="00C13707" w:rsidRDefault="00C22216">
            <w:pPr>
              <w:pStyle w:val="TableParagraph"/>
              <w:spacing w:before="57"/>
              <w:ind w:left="97" w:right="87"/>
              <w:jc w:val="center"/>
              <w:rPr>
                <w:sz w:val="18"/>
              </w:rPr>
            </w:pPr>
            <w:r w:rsidRPr="00C13707">
              <w:rPr>
                <w:rFonts w:hint="eastAsia"/>
                <w:spacing w:val="-5"/>
                <w:sz w:val="18"/>
              </w:rPr>
              <w:t>考查</w:t>
            </w:r>
          </w:p>
        </w:tc>
        <w:tc>
          <w:tcPr>
            <w:tcW w:w="680" w:type="dxa"/>
            <w:vMerge/>
            <w:tcBorders>
              <w:top w:val="nil"/>
            </w:tcBorders>
          </w:tcPr>
          <w:p w:rsidR="002B437C" w:rsidRPr="00C13707" w:rsidRDefault="002B437C">
            <w:pPr>
              <w:rPr>
                <w:sz w:val="2"/>
                <w:szCs w:val="2"/>
              </w:rPr>
            </w:pPr>
          </w:p>
        </w:tc>
      </w:tr>
      <w:tr w:rsidR="00C13707" w:rsidRPr="00C13707">
        <w:trPr>
          <w:trHeight w:val="453"/>
        </w:trPr>
        <w:tc>
          <w:tcPr>
            <w:tcW w:w="544" w:type="dxa"/>
            <w:vMerge/>
            <w:tcBorders>
              <w:top w:val="nil"/>
            </w:tcBorders>
          </w:tcPr>
          <w:p w:rsidR="002B437C" w:rsidRPr="00C13707" w:rsidRDefault="002B437C">
            <w:pPr>
              <w:rPr>
                <w:sz w:val="2"/>
                <w:szCs w:val="2"/>
              </w:rPr>
            </w:pPr>
          </w:p>
        </w:tc>
        <w:tc>
          <w:tcPr>
            <w:tcW w:w="682" w:type="dxa"/>
            <w:vMerge/>
            <w:tcBorders>
              <w:top w:val="nil"/>
            </w:tcBorders>
          </w:tcPr>
          <w:p w:rsidR="002B437C" w:rsidRPr="00C13707" w:rsidRDefault="002B437C">
            <w:pPr>
              <w:rPr>
                <w:sz w:val="2"/>
                <w:szCs w:val="2"/>
              </w:rPr>
            </w:pPr>
          </w:p>
        </w:tc>
        <w:tc>
          <w:tcPr>
            <w:tcW w:w="2179" w:type="dxa"/>
            <w:gridSpan w:val="2"/>
          </w:tcPr>
          <w:p w:rsidR="002B437C" w:rsidRPr="00C13707" w:rsidRDefault="00C22216">
            <w:pPr>
              <w:pStyle w:val="TableParagraph"/>
              <w:spacing w:line="307" w:lineRule="exact"/>
              <w:ind w:left="893" w:right="884"/>
              <w:jc w:val="center"/>
              <w:rPr>
                <w:b/>
                <w:sz w:val="18"/>
              </w:rPr>
            </w:pPr>
            <w:r w:rsidRPr="00C13707">
              <w:rPr>
                <w:rFonts w:hint="eastAsia"/>
                <w:b/>
                <w:spacing w:val="-5"/>
                <w:sz w:val="18"/>
              </w:rPr>
              <w:t>小计</w:t>
            </w:r>
          </w:p>
        </w:tc>
        <w:tc>
          <w:tcPr>
            <w:tcW w:w="679" w:type="dxa"/>
          </w:tcPr>
          <w:p w:rsidR="002B437C" w:rsidRPr="00C13707" w:rsidRDefault="002B437C">
            <w:pPr>
              <w:pStyle w:val="TableParagraph"/>
              <w:rPr>
                <w:sz w:val="18"/>
              </w:rPr>
            </w:pPr>
          </w:p>
        </w:tc>
        <w:tc>
          <w:tcPr>
            <w:tcW w:w="544" w:type="dxa"/>
          </w:tcPr>
          <w:p w:rsidR="002B437C" w:rsidRPr="00C13707" w:rsidRDefault="00C22216">
            <w:pPr>
              <w:pStyle w:val="TableParagraph"/>
              <w:spacing w:line="307" w:lineRule="exact"/>
              <w:ind w:left="88" w:right="79"/>
              <w:jc w:val="center"/>
              <w:rPr>
                <w:b/>
                <w:sz w:val="18"/>
              </w:rPr>
            </w:pPr>
            <w:r w:rsidRPr="00C13707">
              <w:rPr>
                <w:rFonts w:hint="eastAsia"/>
                <w:b/>
                <w:spacing w:val="-5"/>
                <w:w w:val="95"/>
                <w:sz w:val="18"/>
              </w:rPr>
              <w:t>35</w:t>
            </w:r>
          </w:p>
        </w:tc>
        <w:tc>
          <w:tcPr>
            <w:tcW w:w="813" w:type="dxa"/>
          </w:tcPr>
          <w:p w:rsidR="002B437C" w:rsidRPr="00C13707" w:rsidRDefault="00C22216">
            <w:pPr>
              <w:pStyle w:val="TableParagraph"/>
              <w:spacing w:line="307" w:lineRule="exact"/>
              <w:ind w:left="206" w:right="197"/>
              <w:jc w:val="center"/>
              <w:rPr>
                <w:b/>
                <w:sz w:val="18"/>
              </w:rPr>
            </w:pPr>
            <w:r w:rsidRPr="00C13707">
              <w:rPr>
                <w:rFonts w:hint="eastAsia"/>
                <w:b/>
                <w:spacing w:val="-5"/>
                <w:w w:val="95"/>
                <w:sz w:val="18"/>
              </w:rPr>
              <w:t>630</w:t>
            </w:r>
          </w:p>
        </w:tc>
        <w:tc>
          <w:tcPr>
            <w:tcW w:w="541" w:type="dxa"/>
          </w:tcPr>
          <w:p w:rsidR="002B437C" w:rsidRPr="00C13707" w:rsidRDefault="002B437C">
            <w:pPr>
              <w:pStyle w:val="TableParagraph"/>
              <w:rPr>
                <w:sz w:val="18"/>
              </w:rPr>
            </w:pPr>
          </w:p>
        </w:tc>
        <w:tc>
          <w:tcPr>
            <w:tcW w:w="541" w:type="dxa"/>
          </w:tcPr>
          <w:p w:rsidR="002B437C" w:rsidRPr="00C13707" w:rsidRDefault="002B437C">
            <w:pPr>
              <w:pStyle w:val="TableParagraph"/>
              <w:rPr>
                <w:sz w:val="18"/>
              </w:rPr>
            </w:pPr>
          </w:p>
        </w:tc>
        <w:tc>
          <w:tcPr>
            <w:tcW w:w="541" w:type="dxa"/>
          </w:tcPr>
          <w:p w:rsidR="002B437C" w:rsidRPr="00C13707" w:rsidRDefault="002B437C">
            <w:pPr>
              <w:pStyle w:val="TableParagraph"/>
              <w:rPr>
                <w:sz w:val="18"/>
              </w:rPr>
            </w:pPr>
          </w:p>
        </w:tc>
        <w:tc>
          <w:tcPr>
            <w:tcW w:w="541" w:type="dxa"/>
          </w:tcPr>
          <w:p w:rsidR="002B437C" w:rsidRPr="00C13707" w:rsidRDefault="002B437C">
            <w:pPr>
              <w:pStyle w:val="TableParagraph"/>
              <w:rPr>
                <w:sz w:val="18"/>
              </w:rPr>
            </w:pPr>
          </w:p>
        </w:tc>
        <w:tc>
          <w:tcPr>
            <w:tcW w:w="541" w:type="dxa"/>
          </w:tcPr>
          <w:p w:rsidR="002B437C" w:rsidRPr="00C13707" w:rsidRDefault="002B437C">
            <w:pPr>
              <w:pStyle w:val="TableParagraph"/>
              <w:rPr>
                <w:sz w:val="18"/>
              </w:rPr>
            </w:pPr>
          </w:p>
        </w:tc>
        <w:tc>
          <w:tcPr>
            <w:tcW w:w="549" w:type="dxa"/>
          </w:tcPr>
          <w:p w:rsidR="002B437C" w:rsidRPr="00C13707" w:rsidRDefault="002B437C">
            <w:pPr>
              <w:pStyle w:val="TableParagraph"/>
              <w:rPr>
                <w:sz w:val="18"/>
              </w:rPr>
            </w:pPr>
          </w:p>
        </w:tc>
        <w:tc>
          <w:tcPr>
            <w:tcW w:w="560" w:type="dxa"/>
          </w:tcPr>
          <w:p w:rsidR="002B437C" w:rsidRPr="00C13707" w:rsidRDefault="002B437C">
            <w:pPr>
              <w:pStyle w:val="TableParagraph"/>
              <w:rPr>
                <w:sz w:val="18"/>
              </w:rPr>
            </w:pPr>
          </w:p>
        </w:tc>
        <w:tc>
          <w:tcPr>
            <w:tcW w:w="680" w:type="dxa"/>
            <w:vMerge/>
            <w:tcBorders>
              <w:top w:val="nil"/>
            </w:tcBorders>
          </w:tcPr>
          <w:p w:rsidR="002B437C" w:rsidRPr="00C13707" w:rsidRDefault="002B437C">
            <w:pPr>
              <w:rPr>
                <w:sz w:val="2"/>
                <w:szCs w:val="2"/>
              </w:rPr>
            </w:pPr>
          </w:p>
        </w:tc>
      </w:tr>
      <w:tr w:rsidR="00C13707" w:rsidRPr="00C13707">
        <w:trPr>
          <w:trHeight w:val="312"/>
        </w:trPr>
        <w:tc>
          <w:tcPr>
            <w:tcW w:w="544" w:type="dxa"/>
            <w:vMerge w:val="restart"/>
          </w:tcPr>
          <w:p w:rsidR="002B437C" w:rsidRPr="00C13707" w:rsidRDefault="002B437C">
            <w:pPr>
              <w:pStyle w:val="TableParagraph"/>
              <w:rPr>
                <w:sz w:val="18"/>
              </w:rPr>
            </w:pPr>
          </w:p>
          <w:p w:rsidR="002B437C" w:rsidRPr="00C13707" w:rsidRDefault="002B437C">
            <w:pPr>
              <w:pStyle w:val="TableParagraph"/>
              <w:rPr>
                <w:sz w:val="18"/>
              </w:rPr>
            </w:pPr>
          </w:p>
          <w:p w:rsidR="002B437C" w:rsidRPr="00C13707" w:rsidRDefault="002B437C">
            <w:pPr>
              <w:pStyle w:val="TableParagraph"/>
              <w:rPr>
                <w:sz w:val="18"/>
              </w:rPr>
            </w:pPr>
          </w:p>
          <w:p w:rsidR="002B437C" w:rsidRPr="00C13707" w:rsidRDefault="002B437C">
            <w:pPr>
              <w:pStyle w:val="TableParagraph"/>
              <w:spacing w:before="2"/>
              <w:rPr>
                <w:sz w:val="18"/>
              </w:rPr>
            </w:pPr>
          </w:p>
          <w:p w:rsidR="002B437C" w:rsidRPr="00C13707" w:rsidRDefault="00C22216">
            <w:pPr>
              <w:pStyle w:val="TableParagraph"/>
              <w:spacing w:line="324" w:lineRule="auto"/>
              <w:ind w:left="193" w:right="181"/>
              <w:jc w:val="both"/>
              <w:rPr>
                <w:sz w:val="18"/>
              </w:rPr>
            </w:pPr>
            <w:r w:rsidRPr="00C13707">
              <w:rPr>
                <w:rFonts w:hint="eastAsia"/>
                <w:spacing w:val="-10"/>
                <w:sz w:val="18"/>
              </w:rPr>
              <w:t>选修课</w:t>
            </w:r>
          </w:p>
        </w:tc>
        <w:tc>
          <w:tcPr>
            <w:tcW w:w="682" w:type="dxa"/>
            <w:vMerge w:val="restart"/>
          </w:tcPr>
          <w:p w:rsidR="002B437C" w:rsidRPr="00C13707" w:rsidRDefault="002B437C">
            <w:pPr>
              <w:pStyle w:val="TableParagraph"/>
              <w:rPr>
                <w:sz w:val="18"/>
              </w:rPr>
            </w:pPr>
          </w:p>
          <w:p w:rsidR="002B437C" w:rsidRPr="00C13707" w:rsidRDefault="002B437C">
            <w:pPr>
              <w:pStyle w:val="TableParagraph"/>
              <w:spacing w:before="9"/>
              <w:rPr>
                <w:sz w:val="13"/>
              </w:rPr>
            </w:pPr>
          </w:p>
          <w:p w:rsidR="002B437C" w:rsidRPr="00C13707" w:rsidRDefault="00C22216">
            <w:pPr>
              <w:pStyle w:val="TableParagraph"/>
              <w:spacing w:line="324" w:lineRule="auto"/>
              <w:ind w:left="84" w:right="72" w:firstLine="90"/>
              <w:rPr>
                <w:sz w:val="18"/>
              </w:rPr>
            </w:pPr>
            <w:r w:rsidRPr="00C13707">
              <w:rPr>
                <w:rFonts w:hint="eastAsia"/>
                <w:spacing w:val="-6"/>
                <w:sz w:val="18"/>
              </w:rPr>
              <w:t>专业</w:t>
            </w:r>
            <w:r w:rsidRPr="00C13707">
              <w:rPr>
                <w:rFonts w:hint="eastAsia"/>
                <w:spacing w:val="-4"/>
                <w:sz w:val="18"/>
              </w:rPr>
              <w:t>选修课</w:t>
            </w:r>
          </w:p>
        </w:tc>
        <w:tc>
          <w:tcPr>
            <w:tcW w:w="544" w:type="dxa"/>
          </w:tcPr>
          <w:p w:rsidR="002B437C" w:rsidRPr="00C13707" w:rsidRDefault="00C22216">
            <w:pPr>
              <w:pStyle w:val="TableParagraph"/>
              <w:spacing w:before="57"/>
              <w:ind w:left="88" w:right="79"/>
              <w:jc w:val="center"/>
              <w:rPr>
                <w:sz w:val="18"/>
              </w:rPr>
            </w:pPr>
            <w:r w:rsidRPr="00C13707">
              <w:rPr>
                <w:rFonts w:hint="eastAsia"/>
                <w:spacing w:val="-5"/>
                <w:sz w:val="18"/>
              </w:rPr>
              <w:t>限选</w:t>
            </w:r>
          </w:p>
        </w:tc>
        <w:tc>
          <w:tcPr>
            <w:tcW w:w="1635" w:type="dxa"/>
          </w:tcPr>
          <w:p w:rsidR="002B437C" w:rsidRPr="00C13707" w:rsidRDefault="00C22216">
            <w:pPr>
              <w:pStyle w:val="TableParagraph"/>
              <w:spacing w:before="38"/>
              <w:ind w:left="29" w:right="19"/>
              <w:jc w:val="center"/>
              <w:rPr>
                <w:sz w:val="21"/>
              </w:rPr>
            </w:pPr>
            <w:r w:rsidRPr="00C13707">
              <w:rPr>
                <w:rFonts w:hint="eastAsia"/>
                <w:spacing w:val="-2"/>
                <w:sz w:val="21"/>
              </w:rPr>
              <w:t>食品营养与卫生</w:t>
            </w:r>
          </w:p>
        </w:tc>
        <w:tc>
          <w:tcPr>
            <w:tcW w:w="679" w:type="dxa"/>
          </w:tcPr>
          <w:p w:rsidR="002B437C" w:rsidRPr="00C13707" w:rsidRDefault="00C22216">
            <w:pPr>
              <w:pStyle w:val="TableParagraph"/>
              <w:spacing w:before="57"/>
              <w:ind w:left="24" w:right="15"/>
              <w:jc w:val="center"/>
              <w:rPr>
                <w:sz w:val="18"/>
              </w:rPr>
            </w:pPr>
            <w:r w:rsidRPr="00C13707">
              <w:rPr>
                <w:rFonts w:hint="eastAsia"/>
                <w:spacing w:val="-2"/>
                <w:sz w:val="18"/>
              </w:rPr>
              <w:t>121121</w:t>
            </w:r>
          </w:p>
        </w:tc>
        <w:tc>
          <w:tcPr>
            <w:tcW w:w="544" w:type="dxa"/>
          </w:tcPr>
          <w:p w:rsidR="002B437C" w:rsidRPr="00C13707" w:rsidRDefault="00C22216">
            <w:pPr>
              <w:pStyle w:val="TableParagraph"/>
              <w:spacing w:before="57"/>
              <w:ind w:left="10"/>
              <w:jc w:val="center"/>
              <w:rPr>
                <w:sz w:val="18"/>
              </w:rPr>
            </w:pPr>
            <w:r w:rsidRPr="00C13707">
              <w:rPr>
                <w:rFonts w:hint="eastAsia"/>
                <w:sz w:val="18"/>
              </w:rPr>
              <w:t>5</w:t>
            </w:r>
          </w:p>
        </w:tc>
        <w:tc>
          <w:tcPr>
            <w:tcW w:w="813" w:type="dxa"/>
          </w:tcPr>
          <w:p w:rsidR="002B437C" w:rsidRPr="00C13707" w:rsidRDefault="00C22216">
            <w:pPr>
              <w:pStyle w:val="TableParagraph"/>
              <w:spacing w:before="57"/>
              <w:ind w:left="206" w:right="197"/>
              <w:jc w:val="center"/>
              <w:rPr>
                <w:sz w:val="18"/>
              </w:rPr>
            </w:pPr>
            <w:r w:rsidRPr="00C13707">
              <w:rPr>
                <w:rFonts w:hint="eastAsia"/>
                <w:spacing w:val="-5"/>
                <w:sz w:val="18"/>
              </w:rPr>
              <w:t>90</w:t>
            </w:r>
          </w:p>
        </w:tc>
        <w:tc>
          <w:tcPr>
            <w:tcW w:w="541" w:type="dxa"/>
          </w:tcPr>
          <w:p w:rsidR="002B437C" w:rsidRPr="00C13707" w:rsidRDefault="00C22216">
            <w:pPr>
              <w:pStyle w:val="TableParagraph"/>
              <w:spacing w:before="57"/>
              <w:ind w:right="226"/>
              <w:jc w:val="right"/>
              <w:rPr>
                <w:sz w:val="18"/>
              </w:rPr>
            </w:pPr>
            <w:r w:rsidRPr="00C13707">
              <w:rPr>
                <w:rFonts w:hint="eastAsia"/>
                <w:sz w:val="18"/>
              </w:rPr>
              <w:t>1</w:t>
            </w:r>
          </w:p>
        </w:tc>
        <w:tc>
          <w:tcPr>
            <w:tcW w:w="541" w:type="dxa"/>
          </w:tcPr>
          <w:p w:rsidR="002B437C" w:rsidRPr="00C13707" w:rsidRDefault="00C22216">
            <w:pPr>
              <w:pStyle w:val="TableParagraph"/>
              <w:spacing w:before="57"/>
              <w:ind w:left="237"/>
              <w:rPr>
                <w:sz w:val="18"/>
              </w:rPr>
            </w:pPr>
            <w:r w:rsidRPr="00C13707">
              <w:rPr>
                <w:rFonts w:hint="eastAsia"/>
                <w:sz w:val="18"/>
              </w:rPr>
              <w:t>2</w:t>
            </w:r>
          </w:p>
        </w:tc>
        <w:tc>
          <w:tcPr>
            <w:tcW w:w="541" w:type="dxa"/>
          </w:tcPr>
          <w:p w:rsidR="002B437C" w:rsidRPr="00C13707" w:rsidRDefault="00C22216">
            <w:pPr>
              <w:pStyle w:val="TableParagraph"/>
              <w:spacing w:before="57"/>
              <w:ind w:left="236"/>
              <w:rPr>
                <w:sz w:val="18"/>
              </w:rPr>
            </w:pPr>
            <w:r w:rsidRPr="00C13707">
              <w:rPr>
                <w:rFonts w:hint="eastAsia"/>
                <w:sz w:val="18"/>
              </w:rPr>
              <w:t>2</w:t>
            </w:r>
          </w:p>
        </w:tc>
        <w:tc>
          <w:tcPr>
            <w:tcW w:w="541" w:type="dxa"/>
          </w:tcPr>
          <w:p w:rsidR="002B437C" w:rsidRPr="00C13707" w:rsidRDefault="002B437C">
            <w:pPr>
              <w:pStyle w:val="TableParagraph"/>
              <w:rPr>
                <w:sz w:val="18"/>
              </w:rPr>
            </w:pPr>
          </w:p>
        </w:tc>
        <w:tc>
          <w:tcPr>
            <w:tcW w:w="541" w:type="dxa"/>
          </w:tcPr>
          <w:p w:rsidR="002B437C" w:rsidRPr="00C13707" w:rsidRDefault="002B437C">
            <w:pPr>
              <w:pStyle w:val="TableParagraph"/>
              <w:rPr>
                <w:sz w:val="18"/>
              </w:rPr>
            </w:pPr>
          </w:p>
        </w:tc>
        <w:tc>
          <w:tcPr>
            <w:tcW w:w="549" w:type="dxa"/>
          </w:tcPr>
          <w:p w:rsidR="002B437C" w:rsidRPr="00C13707" w:rsidRDefault="002B437C">
            <w:pPr>
              <w:pStyle w:val="TableParagraph"/>
              <w:rPr>
                <w:sz w:val="18"/>
              </w:rPr>
            </w:pPr>
          </w:p>
        </w:tc>
        <w:tc>
          <w:tcPr>
            <w:tcW w:w="560" w:type="dxa"/>
          </w:tcPr>
          <w:p w:rsidR="002B437C" w:rsidRPr="00C13707" w:rsidRDefault="002B437C">
            <w:pPr>
              <w:pStyle w:val="TableParagraph"/>
              <w:rPr>
                <w:sz w:val="18"/>
              </w:rPr>
            </w:pPr>
          </w:p>
        </w:tc>
        <w:tc>
          <w:tcPr>
            <w:tcW w:w="680" w:type="dxa"/>
            <w:vMerge w:val="restart"/>
          </w:tcPr>
          <w:p w:rsidR="002B437C" w:rsidRPr="00C13707" w:rsidRDefault="002B437C">
            <w:pPr>
              <w:pStyle w:val="TableParagraph"/>
              <w:rPr>
                <w:sz w:val="18"/>
              </w:rPr>
            </w:pPr>
          </w:p>
          <w:p w:rsidR="002B437C" w:rsidRPr="00C13707" w:rsidRDefault="002B437C">
            <w:pPr>
              <w:pStyle w:val="TableParagraph"/>
              <w:rPr>
                <w:sz w:val="18"/>
              </w:rPr>
            </w:pPr>
          </w:p>
          <w:p w:rsidR="002B437C" w:rsidRPr="00C13707" w:rsidRDefault="002B437C">
            <w:pPr>
              <w:pStyle w:val="TableParagraph"/>
              <w:rPr>
                <w:sz w:val="18"/>
              </w:rPr>
            </w:pPr>
          </w:p>
          <w:p w:rsidR="002B437C" w:rsidRPr="00C13707" w:rsidRDefault="002B437C">
            <w:pPr>
              <w:pStyle w:val="TableParagraph"/>
              <w:rPr>
                <w:sz w:val="18"/>
              </w:rPr>
            </w:pPr>
          </w:p>
          <w:p w:rsidR="002B437C" w:rsidRPr="00C13707" w:rsidRDefault="002B437C">
            <w:pPr>
              <w:pStyle w:val="TableParagraph"/>
              <w:spacing w:before="6"/>
              <w:rPr>
                <w:sz w:val="24"/>
              </w:rPr>
            </w:pPr>
          </w:p>
          <w:p w:rsidR="002B437C" w:rsidRPr="00C13707" w:rsidRDefault="00C22216">
            <w:pPr>
              <w:pStyle w:val="TableParagraph"/>
              <w:ind w:left="219"/>
              <w:rPr>
                <w:sz w:val="18"/>
              </w:rPr>
            </w:pPr>
            <w:r w:rsidRPr="00C13707">
              <w:rPr>
                <w:rFonts w:hint="eastAsia"/>
                <w:spacing w:val="-5"/>
                <w:sz w:val="18"/>
              </w:rPr>
              <w:t>11%</w:t>
            </w:r>
          </w:p>
        </w:tc>
      </w:tr>
      <w:tr w:rsidR="00C13707" w:rsidRPr="00C13707">
        <w:trPr>
          <w:trHeight w:val="312"/>
        </w:trPr>
        <w:tc>
          <w:tcPr>
            <w:tcW w:w="544" w:type="dxa"/>
            <w:vMerge/>
            <w:tcBorders>
              <w:top w:val="nil"/>
            </w:tcBorders>
          </w:tcPr>
          <w:p w:rsidR="002B437C" w:rsidRPr="00C13707" w:rsidRDefault="002B437C">
            <w:pPr>
              <w:rPr>
                <w:sz w:val="2"/>
                <w:szCs w:val="2"/>
              </w:rPr>
            </w:pPr>
          </w:p>
        </w:tc>
        <w:tc>
          <w:tcPr>
            <w:tcW w:w="682" w:type="dxa"/>
            <w:vMerge/>
            <w:tcBorders>
              <w:top w:val="nil"/>
            </w:tcBorders>
          </w:tcPr>
          <w:p w:rsidR="002B437C" w:rsidRPr="00C13707" w:rsidRDefault="002B437C">
            <w:pPr>
              <w:rPr>
                <w:sz w:val="2"/>
                <w:szCs w:val="2"/>
              </w:rPr>
            </w:pPr>
          </w:p>
        </w:tc>
        <w:tc>
          <w:tcPr>
            <w:tcW w:w="544" w:type="dxa"/>
          </w:tcPr>
          <w:p w:rsidR="002B437C" w:rsidRPr="00C13707" w:rsidRDefault="00C22216">
            <w:pPr>
              <w:pStyle w:val="TableParagraph"/>
              <w:spacing w:before="57"/>
              <w:ind w:left="88" w:right="79"/>
              <w:jc w:val="center"/>
              <w:rPr>
                <w:sz w:val="18"/>
              </w:rPr>
            </w:pPr>
            <w:r w:rsidRPr="00C13707">
              <w:rPr>
                <w:rFonts w:hint="eastAsia"/>
                <w:spacing w:val="-5"/>
                <w:sz w:val="18"/>
              </w:rPr>
              <w:t>限选</w:t>
            </w:r>
          </w:p>
        </w:tc>
        <w:tc>
          <w:tcPr>
            <w:tcW w:w="1635" w:type="dxa"/>
          </w:tcPr>
          <w:p w:rsidR="002B437C" w:rsidRPr="00C13707" w:rsidRDefault="00C22216">
            <w:pPr>
              <w:pStyle w:val="TableParagraph"/>
              <w:spacing w:before="38"/>
              <w:ind w:left="29" w:right="19"/>
              <w:jc w:val="center"/>
              <w:rPr>
                <w:sz w:val="21"/>
              </w:rPr>
            </w:pPr>
            <w:r w:rsidRPr="00C13707">
              <w:rPr>
                <w:rFonts w:hint="eastAsia"/>
                <w:spacing w:val="-2"/>
                <w:sz w:val="21"/>
              </w:rPr>
              <w:t>现代餐饮管理</w:t>
            </w:r>
          </w:p>
        </w:tc>
        <w:tc>
          <w:tcPr>
            <w:tcW w:w="679" w:type="dxa"/>
          </w:tcPr>
          <w:p w:rsidR="002B437C" w:rsidRPr="00C13707" w:rsidRDefault="00C22216">
            <w:pPr>
              <w:pStyle w:val="TableParagraph"/>
              <w:spacing w:before="57"/>
              <w:ind w:left="24" w:right="15"/>
              <w:jc w:val="center"/>
              <w:rPr>
                <w:sz w:val="18"/>
              </w:rPr>
            </w:pPr>
            <w:r w:rsidRPr="00C13707">
              <w:rPr>
                <w:rFonts w:hint="eastAsia"/>
                <w:spacing w:val="-2"/>
                <w:sz w:val="18"/>
              </w:rPr>
              <w:t>121122</w:t>
            </w:r>
          </w:p>
        </w:tc>
        <w:tc>
          <w:tcPr>
            <w:tcW w:w="544" w:type="dxa"/>
          </w:tcPr>
          <w:p w:rsidR="002B437C" w:rsidRPr="00C13707" w:rsidRDefault="00C22216">
            <w:pPr>
              <w:pStyle w:val="TableParagraph"/>
              <w:spacing w:before="57"/>
              <w:ind w:left="10"/>
              <w:jc w:val="center"/>
              <w:rPr>
                <w:sz w:val="18"/>
              </w:rPr>
            </w:pPr>
            <w:r w:rsidRPr="00C13707">
              <w:rPr>
                <w:rFonts w:hint="eastAsia"/>
                <w:sz w:val="18"/>
              </w:rPr>
              <w:t>5</w:t>
            </w:r>
          </w:p>
        </w:tc>
        <w:tc>
          <w:tcPr>
            <w:tcW w:w="813" w:type="dxa"/>
          </w:tcPr>
          <w:p w:rsidR="002B437C" w:rsidRPr="00C13707" w:rsidRDefault="00C22216">
            <w:pPr>
              <w:pStyle w:val="TableParagraph"/>
              <w:spacing w:before="57"/>
              <w:ind w:left="206" w:right="197"/>
              <w:jc w:val="center"/>
              <w:rPr>
                <w:sz w:val="18"/>
              </w:rPr>
            </w:pPr>
            <w:r w:rsidRPr="00C13707">
              <w:rPr>
                <w:rFonts w:hint="eastAsia"/>
                <w:spacing w:val="-5"/>
                <w:sz w:val="18"/>
              </w:rPr>
              <w:t>90</w:t>
            </w:r>
          </w:p>
        </w:tc>
        <w:tc>
          <w:tcPr>
            <w:tcW w:w="541" w:type="dxa"/>
          </w:tcPr>
          <w:p w:rsidR="002B437C" w:rsidRPr="00C13707" w:rsidRDefault="00C22216">
            <w:pPr>
              <w:pStyle w:val="TableParagraph"/>
              <w:spacing w:before="57"/>
              <w:ind w:right="226"/>
              <w:jc w:val="right"/>
              <w:rPr>
                <w:sz w:val="18"/>
              </w:rPr>
            </w:pPr>
            <w:r w:rsidRPr="00C13707">
              <w:rPr>
                <w:rFonts w:hint="eastAsia"/>
                <w:sz w:val="18"/>
              </w:rPr>
              <w:t>2</w:t>
            </w:r>
          </w:p>
        </w:tc>
        <w:tc>
          <w:tcPr>
            <w:tcW w:w="541" w:type="dxa"/>
          </w:tcPr>
          <w:p w:rsidR="002B437C" w:rsidRPr="00C13707" w:rsidRDefault="00C22216">
            <w:pPr>
              <w:pStyle w:val="TableParagraph"/>
              <w:spacing w:before="57"/>
              <w:ind w:left="237"/>
              <w:rPr>
                <w:sz w:val="18"/>
              </w:rPr>
            </w:pPr>
            <w:r w:rsidRPr="00C13707">
              <w:rPr>
                <w:rFonts w:hint="eastAsia"/>
                <w:sz w:val="18"/>
              </w:rPr>
              <w:t>2</w:t>
            </w:r>
          </w:p>
        </w:tc>
        <w:tc>
          <w:tcPr>
            <w:tcW w:w="541" w:type="dxa"/>
          </w:tcPr>
          <w:p w:rsidR="002B437C" w:rsidRPr="00C13707" w:rsidRDefault="00C22216">
            <w:pPr>
              <w:pStyle w:val="TableParagraph"/>
              <w:spacing w:before="57"/>
              <w:ind w:left="236"/>
              <w:rPr>
                <w:sz w:val="18"/>
              </w:rPr>
            </w:pPr>
            <w:r w:rsidRPr="00C13707">
              <w:rPr>
                <w:rFonts w:hint="eastAsia"/>
                <w:sz w:val="18"/>
              </w:rPr>
              <w:t>1</w:t>
            </w:r>
          </w:p>
        </w:tc>
        <w:tc>
          <w:tcPr>
            <w:tcW w:w="541" w:type="dxa"/>
          </w:tcPr>
          <w:p w:rsidR="002B437C" w:rsidRPr="00C13707" w:rsidRDefault="002B437C">
            <w:pPr>
              <w:pStyle w:val="TableParagraph"/>
              <w:rPr>
                <w:sz w:val="18"/>
              </w:rPr>
            </w:pPr>
          </w:p>
        </w:tc>
        <w:tc>
          <w:tcPr>
            <w:tcW w:w="541" w:type="dxa"/>
          </w:tcPr>
          <w:p w:rsidR="002B437C" w:rsidRPr="00C13707" w:rsidRDefault="002B437C">
            <w:pPr>
              <w:pStyle w:val="TableParagraph"/>
              <w:rPr>
                <w:sz w:val="18"/>
              </w:rPr>
            </w:pPr>
          </w:p>
        </w:tc>
        <w:tc>
          <w:tcPr>
            <w:tcW w:w="549" w:type="dxa"/>
          </w:tcPr>
          <w:p w:rsidR="002B437C" w:rsidRPr="00C13707" w:rsidRDefault="002B437C">
            <w:pPr>
              <w:pStyle w:val="TableParagraph"/>
              <w:rPr>
                <w:sz w:val="18"/>
              </w:rPr>
            </w:pPr>
          </w:p>
        </w:tc>
        <w:tc>
          <w:tcPr>
            <w:tcW w:w="560" w:type="dxa"/>
          </w:tcPr>
          <w:p w:rsidR="002B437C" w:rsidRPr="00C13707" w:rsidRDefault="002B437C">
            <w:pPr>
              <w:pStyle w:val="TableParagraph"/>
              <w:rPr>
                <w:sz w:val="18"/>
              </w:rPr>
            </w:pPr>
          </w:p>
        </w:tc>
        <w:tc>
          <w:tcPr>
            <w:tcW w:w="680" w:type="dxa"/>
            <w:vMerge/>
            <w:tcBorders>
              <w:top w:val="nil"/>
            </w:tcBorders>
          </w:tcPr>
          <w:p w:rsidR="002B437C" w:rsidRPr="00C13707" w:rsidRDefault="002B437C">
            <w:pPr>
              <w:rPr>
                <w:sz w:val="2"/>
                <w:szCs w:val="2"/>
              </w:rPr>
            </w:pPr>
          </w:p>
        </w:tc>
      </w:tr>
      <w:tr w:rsidR="00C13707" w:rsidRPr="00C13707">
        <w:trPr>
          <w:trHeight w:val="312"/>
        </w:trPr>
        <w:tc>
          <w:tcPr>
            <w:tcW w:w="544" w:type="dxa"/>
            <w:vMerge/>
            <w:tcBorders>
              <w:top w:val="nil"/>
            </w:tcBorders>
          </w:tcPr>
          <w:p w:rsidR="002B437C" w:rsidRPr="00C13707" w:rsidRDefault="002B437C">
            <w:pPr>
              <w:rPr>
                <w:sz w:val="2"/>
                <w:szCs w:val="2"/>
              </w:rPr>
            </w:pPr>
          </w:p>
        </w:tc>
        <w:tc>
          <w:tcPr>
            <w:tcW w:w="682" w:type="dxa"/>
            <w:vMerge/>
            <w:tcBorders>
              <w:top w:val="nil"/>
            </w:tcBorders>
          </w:tcPr>
          <w:p w:rsidR="002B437C" w:rsidRPr="00C13707" w:rsidRDefault="002B437C">
            <w:pPr>
              <w:rPr>
                <w:sz w:val="2"/>
                <w:szCs w:val="2"/>
              </w:rPr>
            </w:pPr>
          </w:p>
        </w:tc>
        <w:tc>
          <w:tcPr>
            <w:tcW w:w="544" w:type="dxa"/>
          </w:tcPr>
          <w:p w:rsidR="002B437C" w:rsidRPr="00C13707" w:rsidRDefault="00C22216">
            <w:pPr>
              <w:pStyle w:val="TableParagraph"/>
              <w:spacing w:before="57"/>
              <w:ind w:left="88" w:right="79"/>
              <w:jc w:val="center"/>
              <w:rPr>
                <w:sz w:val="18"/>
              </w:rPr>
            </w:pPr>
            <w:r w:rsidRPr="00C13707">
              <w:rPr>
                <w:rFonts w:hint="eastAsia"/>
                <w:spacing w:val="-5"/>
                <w:sz w:val="18"/>
              </w:rPr>
              <w:t>限选</w:t>
            </w:r>
          </w:p>
        </w:tc>
        <w:tc>
          <w:tcPr>
            <w:tcW w:w="1635" w:type="dxa"/>
          </w:tcPr>
          <w:p w:rsidR="002B437C" w:rsidRPr="00C13707" w:rsidRDefault="00C22216">
            <w:pPr>
              <w:pStyle w:val="TableParagraph"/>
              <w:spacing w:before="38"/>
              <w:ind w:left="29" w:right="19"/>
              <w:jc w:val="center"/>
              <w:rPr>
                <w:sz w:val="21"/>
              </w:rPr>
            </w:pPr>
            <w:r w:rsidRPr="00C13707">
              <w:rPr>
                <w:rFonts w:hint="eastAsia"/>
                <w:spacing w:val="-2"/>
                <w:sz w:val="21"/>
              </w:rPr>
              <w:t>宴席设计与制作</w:t>
            </w:r>
          </w:p>
        </w:tc>
        <w:tc>
          <w:tcPr>
            <w:tcW w:w="679" w:type="dxa"/>
          </w:tcPr>
          <w:p w:rsidR="002B437C" w:rsidRPr="00C13707" w:rsidRDefault="00C22216">
            <w:pPr>
              <w:pStyle w:val="TableParagraph"/>
              <w:spacing w:before="57"/>
              <w:ind w:left="24" w:right="15"/>
              <w:jc w:val="center"/>
              <w:rPr>
                <w:sz w:val="18"/>
              </w:rPr>
            </w:pPr>
            <w:r w:rsidRPr="00C13707">
              <w:rPr>
                <w:rFonts w:hint="eastAsia"/>
                <w:spacing w:val="-2"/>
                <w:sz w:val="18"/>
              </w:rPr>
              <w:t>121123</w:t>
            </w:r>
          </w:p>
        </w:tc>
        <w:tc>
          <w:tcPr>
            <w:tcW w:w="544" w:type="dxa"/>
          </w:tcPr>
          <w:p w:rsidR="002B437C" w:rsidRPr="00C13707" w:rsidRDefault="00C22216">
            <w:pPr>
              <w:pStyle w:val="TableParagraph"/>
              <w:spacing w:before="57"/>
              <w:ind w:left="10"/>
              <w:jc w:val="center"/>
              <w:rPr>
                <w:sz w:val="18"/>
              </w:rPr>
            </w:pPr>
            <w:r w:rsidRPr="00C13707">
              <w:rPr>
                <w:rFonts w:hint="eastAsia"/>
                <w:sz w:val="18"/>
              </w:rPr>
              <w:t>8</w:t>
            </w:r>
          </w:p>
        </w:tc>
        <w:tc>
          <w:tcPr>
            <w:tcW w:w="813" w:type="dxa"/>
          </w:tcPr>
          <w:p w:rsidR="002B437C" w:rsidRPr="00C13707" w:rsidRDefault="00C22216">
            <w:pPr>
              <w:pStyle w:val="TableParagraph"/>
              <w:spacing w:before="57"/>
              <w:ind w:left="206" w:right="197"/>
              <w:jc w:val="center"/>
              <w:rPr>
                <w:sz w:val="18"/>
              </w:rPr>
            </w:pPr>
            <w:r w:rsidRPr="00C13707">
              <w:rPr>
                <w:rFonts w:hint="eastAsia"/>
                <w:spacing w:val="-5"/>
                <w:sz w:val="18"/>
              </w:rPr>
              <w:t>144</w:t>
            </w:r>
          </w:p>
        </w:tc>
        <w:tc>
          <w:tcPr>
            <w:tcW w:w="541" w:type="dxa"/>
          </w:tcPr>
          <w:p w:rsidR="002B437C" w:rsidRPr="00C13707" w:rsidRDefault="00C22216">
            <w:pPr>
              <w:pStyle w:val="TableParagraph"/>
              <w:spacing w:before="57"/>
              <w:ind w:right="226"/>
              <w:jc w:val="right"/>
              <w:rPr>
                <w:sz w:val="18"/>
              </w:rPr>
            </w:pPr>
            <w:r w:rsidRPr="00C13707">
              <w:rPr>
                <w:rFonts w:hint="eastAsia"/>
                <w:sz w:val="18"/>
              </w:rPr>
              <w:t>2</w:t>
            </w:r>
          </w:p>
        </w:tc>
        <w:tc>
          <w:tcPr>
            <w:tcW w:w="541" w:type="dxa"/>
          </w:tcPr>
          <w:p w:rsidR="002B437C" w:rsidRPr="00C13707" w:rsidRDefault="00C22216">
            <w:pPr>
              <w:pStyle w:val="TableParagraph"/>
              <w:spacing w:before="57"/>
              <w:ind w:left="237"/>
              <w:rPr>
                <w:sz w:val="18"/>
              </w:rPr>
            </w:pPr>
            <w:r w:rsidRPr="00C13707">
              <w:rPr>
                <w:rFonts w:hint="eastAsia"/>
                <w:sz w:val="18"/>
              </w:rPr>
              <w:t>2</w:t>
            </w:r>
          </w:p>
        </w:tc>
        <w:tc>
          <w:tcPr>
            <w:tcW w:w="541" w:type="dxa"/>
          </w:tcPr>
          <w:p w:rsidR="002B437C" w:rsidRPr="00C13707" w:rsidRDefault="00C22216">
            <w:pPr>
              <w:pStyle w:val="TableParagraph"/>
              <w:spacing w:before="57"/>
              <w:ind w:left="236"/>
              <w:rPr>
                <w:sz w:val="18"/>
              </w:rPr>
            </w:pPr>
            <w:r w:rsidRPr="00C13707">
              <w:rPr>
                <w:rFonts w:hint="eastAsia"/>
                <w:sz w:val="18"/>
              </w:rPr>
              <w:t>2</w:t>
            </w:r>
          </w:p>
        </w:tc>
        <w:tc>
          <w:tcPr>
            <w:tcW w:w="541" w:type="dxa"/>
          </w:tcPr>
          <w:p w:rsidR="002B437C" w:rsidRPr="00C13707" w:rsidRDefault="00C22216">
            <w:pPr>
              <w:pStyle w:val="TableParagraph"/>
              <w:spacing w:before="57"/>
              <w:ind w:left="237"/>
              <w:rPr>
                <w:sz w:val="18"/>
              </w:rPr>
            </w:pPr>
            <w:r w:rsidRPr="00C13707">
              <w:rPr>
                <w:rFonts w:hint="eastAsia"/>
                <w:sz w:val="18"/>
              </w:rPr>
              <w:t>2</w:t>
            </w:r>
          </w:p>
        </w:tc>
        <w:tc>
          <w:tcPr>
            <w:tcW w:w="541" w:type="dxa"/>
          </w:tcPr>
          <w:p w:rsidR="002B437C" w:rsidRPr="00C13707" w:rsidRDefault="002B437C">
            <w:pPr>
              <w:pStyle w:val="TableParagraph"/>
              <w:rPr>
                <w:sz w:val="18"/>
              </w:rPr>
            </w:pPr>
          </w:p>
        </w:tc>
        <w:tc>
          <w:tcPr>
            <w:tcW w:w="549" w:type="dxa"/>
          </w:tcPr>
          <w:p w:rsidR="002B437C" w:rsidRPr="00C13707" w:rsidRDefault="002B437C">
            <w:pPr>
              <w:pStyle w:val="TableParagraph"/>
              <w:rPr>
                <w:sz w:val="18"/>
              </w:rPr>
            </w:pPr>
          </w:p>
        </w:tc>
        <w:tc>
          <w:tcPr>
            <w:tcW w:w="560" w:type="dxa"/>
          </w:tcPr>
          <w:p w:rsidR="002B437C" w:rsidRPr="00C13707" w:rsidRDefault="002B437C">
            <w:pPr>
              <w:pStyle w:val="TableParagraph"/>
              <w:rPr>
                <w:sz w:val="18"/>
              </w:rPr>
            </w:pPr>
          </w:p>
        </w:tc>
        <w:tc>
          <w:tcPr>
            <w:tcW w:w="680" w:type="dxa"/>
            <w:vMerge/>
            <w:tcBorders>
              <w:top w:val="nil"/>
            </w:tcBorders>
          </w:tcPr>
          <w:p w:rsidR="002B437C" w:rsidRPr="00C13707" w:rsidRDefault="002B437C">
            <w:pPr>
              <w:rPr>
                <w:sz w:val="2"/>
                <w:szCs w:val="2"/>
              </w:rPr>
            </w:pPr>
          </w:p>
        </w:tc>
      </w:tr>
      <w:tr w:rsidR="00C13707" w:rsidRPr="00C13707">
        <w:trPr>
          <w:trHeight w:val="312"/>
        </w:trPr>
        <w:tc>
          <w:tcPr>
            <w:tcW w:w="544" w:type="dxa"/>
            <w:vMerge/>
            <w:tcBorders>
              <w:top w:val="nil"/>
            </w:tcBorders>
          </w:tcPr>
          <w:p w:rsidR="002B437C" w:rsidRPr="00C13707" w:rsidRDefault="002B437C">
            <w:pPr>
              <w:rPr>
                <w:sz w:val="2"/>
                <w:szCs w:val="2"/>
              </w:rPr>
            </w:pPr>
          </w:p>
        </w:tc>
        <w:tc>
          <w:tcPr>
            <w:tcW w:w="682" w:type="dxa"/>
            <w:vMerge/>
            <w:tcBorders>
              <w:top w:val="nil"/>
            </w:tcBorders>
          </w:tcPr>
          <w:p w:rsidR="002B437C" w:rsidRPr="00C13707" w:rsidRDefault="002B437C">
            <w:pPr>
              <w:rPr>
                <w:sz w:val="2"/>
                <w:szCs w:val="2"/>
              </w:rPr>
            </w:pPr>
          </w:p>
        </w:tc>
        <w:tc>
          <w:tcPr>
            <w:tcW w:w="2179" w:type="dxa"/>
            <w:gridSpan w:val="2"/>
          </w:tcPr>
          <w:p w:rsidR="002B437C" w:rsidRPr="00C13707" w:rsidRDefault="00C22216">
            <w:pPr>
              <w:pStyle w:val="TableParagraph"/>
              <w:spacing w:line="307" w:lineRule="exact"/>
              <w:ind w:left="893" w:right="884"/>
              <w:jc w:val="center"/>
              <w:rPr>
                <w:b/>
                <w:sz w:val="18"/>
              </w:rPr>
            </w:pPr>
            <w:r w:rsidRPr="00C13707">
              <w:rPr>
                <w:rFonts w:hint="eastAsia"/>
                <w:b/>
                <w:spacing w:val="-5"/>
                <w:sz w:val="18"/>
              </w:rPr>
              <w:t>小计</w:t>
            </w:r>
          </w:p>
        </w:tc>
        <w:tc>
          <w:tcPr>
            <w:tcW w:w="679" w:type="dxa"/>
          </w:tcPr>
          <w:p w:rsidR="002B437C" w:rsidRPr="00C13707" w:rsidRDefault="002B437C">
            <w:pPr>
              <w:pStyle w:val="TableParagraph"/>
              <w:rPr>
                <w:sz w:val="18"/>
              </w:rPr>
            </w:pPr>
          </w:p>
        </w:tc>
        <w:tc>
          <w:tcPr>
            <w:tcW w:w="544" w:type="dxa"/>
          </w:tcPr>
          <w:p w:rsidR="002B437C" w:rsidRPr="00C13707" w:rsidRDefault="00C22216">
            <w:pPr>
              <w:pStyle w:val="TableParagraph"/>
              <w:spacing w:line="307" w:lineRule="exact"/>
              <w:ind w:left="88" w:right="79"/>
              <w:jc w:val="center"/>
              <w:rPr>
                <w:b/>
                <w:sz w:val="18"/>
              </w:rPr>
            </w:pPr>
            <w:r w:rsidRPr="00C13707">
              <w:rPr>
                <w:rFonts w:hint="eastAsia"/>
                <w:b/>
                <w:spacing w:val="-5"/>
                <w:w w:val="95"/>
                <w:sz w:val="18"/>
              </w:rPr>
              <w:t>18</w:t>
            </w:r>
          </w:p>
        </w:tc>
        <w:tc>
          <w:tcPr>
            <w:tcW w:w="813" w:type="dxa"/>
          </w:tcPr>
          <w:p w:rsidR="002B437C" w:rsidRPr="00C13707" w:rsidRDefault="00C22216">
            <w:pPr>
              <w:pStyle w:val="TableParagraph"/>
              <w:spacing w:line="307" w:lineRule="exact"/>
              <w:ind w:left="206" w:right="197"/>
              <w:jc w:val="center"/>
              <w:rPr>
                <w:b/>
                <w:sz w:val="18"/>
              </w:rPr>
            </w:pPr>
            <w:r w:rsidRPr="00C13707">
              <w:rPr>
                <w:rFonts w:hint="eastAsia"/>
                <w:b/>
                <w:spacing w:val="-5"/>
                <w:w w:val="95"/>
                <w:sz w:val="18"/>
              </w:rPr>
              <w:t>324</w:t>
            </w:r>
          </w:p>
        </w:tc>
        <w:tc>
          <w:tcPr>
            <w:tcW w:w="541" w:type="dxa"/>
          </w:tcPr>
          <w:p w:rsidR="002B437C" w:rsidRPr="00C13707" w:rsidRDefault="00C22216">
            <w:pPr>
              <w:pStyle w:val="TableParagraph"/>
              <w:spacing w:line="307" w:lineRule="exact"/>
              <w:ind w:right="225"/>
              <w:jc w:val="right"/>
              <w:rPr>
                <w:b/>
                <w:sz w:val="18"/>
              </w:rPr>
            </w:pPr>
            <w:r w:rsidRPr="00C13707">
              <w:rPr>
                <w:rFonts w:hint="eastAsia"/>
                <w:b/>
                <w:w w:val="83"/>
                <w:sz w:val="18"/>
              </w:rPr>
              <w:t>5</w:t>
            </w:r>
          </w:p>
        </w:tc>
        <w:tc>
          <w:tcPr>
            <w:tcW w:w="541" w:type="dxa"/>
          </w:tcPr>
          <w:p w:rsidR="002B437C" w:rsidRPr="00C13707" w:rsidRDefault="00C22216">
            <w:pPr>
              <w:pStyle w:val="TableParagraph"/>
              <w:spacing w:line="307" w:lineRule="exact"/>
              <w:ind w:left="236"/>
              <w:rPr>
                <w:b/>
                <w:sz w:val="18"/>
              </w:rPr>
            </w:pPr>
            <w:r w:rsidRPr="00C13707">
              <w:rPr>
                <w:rFonts w:hint="eastAsia"/>
                <w:b/>
                <w:w w:val="83"/>
                <w:sz w:val="18"/>
              </w:rPr>
              <w:t>6</w:t>
            </w:r>
          </w:p>
        </w:tc>
        <w:tc>
          <w:tcPr>
            <w:tcW w:w="541" w:type="dxa"/>
          </w:tcPr>
          <w:p w:rsidR="002B437C" w:rsidRPr="00C13707" w:rsidRDefault="00C22216">
            <w:pPr>
              <w:pStyle w:val="TableParagraph"/>
              <w:spacing w:line="307" w:lineRule="exact"/>
              <w:ind w:left="236"/>
              <w:rPr>
                <w:b/>
                <w:sz w:val="18"/>
              </w:rPr>
            </w:pPr>
            <w:r w:rsidRPr="00C13707">
              <w:rPr>
                <w:rFonts w:hint="eastAsia"/>
                <w:b/>
                <w:w w:val="83"/>
                <w:sz w:val="18"/>
              </w:rPr>
              <w:t>5</w:t>
            </w:r>
          </w:p>
        </w:tc>
        <w:tc>
          <w:tcPr>
            <w:tcW w:w="541" w:type="dxa"/>
          </w:tcPr>
          <w:p w:rsidR="002B437C" w:rsidRPr="00C13707" w:rsidRDefault="00C22216">
            <w:pPr>
              <w:pStyle w:val="TableParagraph"/>
              <w:spacing w:line="307" w:lineRule="exact"/>
              <w:ind w:left="236"/>
              <w:rPr>
                <w:b/>
                <w:sz w:val="18"/>
              </w:rPr>
            </w:pPr>
            <w:r w:rsidRPr="00C13707">
              <w:rPr>
                <w:rFonts w:hint="eastAsia"/>
                <w:b/>
                <w:w w:val="83"/>
                <w:sz w:val="18"/>
              </w:rPr>
              <w:t>2</w:t>
            </w:r>
          </w:p>
        </w:tc>
        <w:tc>
          <w:tcPr>
            <w:tcW w:w="541" w:type="dxa"/>
          </w:tcPr>
          <w:p w:rsidR="002B437C" w:rsidRPr="00C13707" w:rsidRDefault="002B437C">
            <w:pPr>
              <w:pStyle w:val="TableParagraph"/>
              <w:rPr>
                <w:sz w:val="18"/>
              </w:rPr>
            </w:pPr>
          </w:p>
        </w:tc>
        <w:tc>
          <w:tcPr>
            <w:tcW w:w="549" w:type="dxa"/>
          </w:tcPr>
          <w:p w:rsidR="002B437C" w:rsidRPr="00C13707" w:rsidRDefault="002B437C">
            <w:pPr>
              <w:pStyle w:val="TableParagraph"/>
              <w:rPr>
                <w:sz w:val="18"/>
              </w:rPr>
            </w:pPr>
          </w:p>
        </w:tc>
        <w:tc>
          <w:tcPr>
            <w:tcW w:w="560" w:type="dxa"/>
          </w:tcPr>
          <w:p w:rsidR="002B437C" w:rsidRPr="00C13707" w:rsidRDefault="002B437C">
            <w:pPr>
              <w:pStyle w:val="TableParagraph"/>
              <w:rPr>
                <w:sz w:val="18"/>
              </w:rPr>
            </w:pPr>
          </w:p>
        </w:tc>
        <w:tc>
          <w:tcPr>
            <w:tcW w:w="680" w:type="dxa"/>
            <w:vMerge/>
            <w:tcBorders>
              <w:top w:val="nil"/>
            </w:tcBorders>
          </w:tcPr>
          <w:p w:rsidR="002B437C" w:rsidRPr="00C13707" w:rsidRDefault="002B437C">
            <w:pPr>
              <w:rPr>
                <w:sz w:val="2"/>
                <w:szCs w:val="2"/>
              </w:rPr>
            </w:pPr>
          </w:p>
        </w:tc>
      </w:tr>
      <w:tr w:rsidR="00C13707" w:rsidRPr="00C13707">
        <w:trPr>
          <w:trHeight w:val="312"/>
        </w:trPr>
        <w:tc>
          <w:tcPr>
            <w:tcW w:w="544" w:type="dxa"/>
            <w:vMerge/>
            <w:tcBorders>
              <w:top w:val="nil"/>
            </w:tcBorders>
          </w:tcPr>
          <w:p w:rsidR="002B437C" w:rsidRPr="00C13707" w:rsidRDefault="002B437C">
            <w:pPr>
              <w:rPr>
                <w:sz w:val="2"/>
                <w:szCs w:val="2"/>
              </w:rPr>
            </w:pPr>
          </w:p>
        </w:tc>
        <w:tc>
          <w:tcPr>
            <w:tcW w:w="682" w:type="dxa"/>
            <w:vMerge w:val="restart"/>
          </w:tcPr>
          <w:p w:rsidR="002B437C" w:rsidRPr="00C13707" w:rsidRDefault="002B437C">
            <w:pPr>
              <w:pStyle w:val="TableParagraph"/>
              <w:spacing w:before="7"/>
              <w:rPr>
                <w:sz w:val="18"/>
              </w:rPr>
            </w:pPr>
          </w:p>
          <w:p w:rsidR="002B437C" w:rsidRPr="00C13707" w:rsidRDefault="00C22216">
            <w:pPr>
              <w:pStyle w:val="TableParagraph"/>
              <w:spacing w:line="324" w:lineRule="auto"/>
              <w:ind w:left="84" w:right="72" w:firstLine="90"/>
              <w:rPr>
                <w:sz w:val="18"/>
              </w:rPr>
            </w:pPr>
            <w:r w:rsidRPr="00C13707">
              <w:rPr>
                <w:rFonts w:hint="eastAsia"/>
                <w:spacing w:val="-6"/>
                <w:sz w:val="18"/>
              </w:rPr>
              <w:t>素养</w:t>
            </w:r>
            <w:r w:rsidRPr="00C13707">
              <w:rPr>
                <w:rFonts w:hint="eastAsia"/>
                <w:spacing w:val="-4"/>
                <w:sz w:val="18"/>
              </w:rPr>
              <w:lastRenderedPageBreak/>
              <w:t>选修课</w:t>
            </w:r>
          </w:p>
        </w:tc>
        <w:tc>
          <w:tcPr>
            <w:tcW w:w="544" w:type="dxa"/>
          </w:tcPr>
          <w:p w:rsidR="002B437C" w:rsidRPr="00C13707" w:rsidRDefault="00C22216">
            <w:pPr>
              <w:pStyle w:val="TableParagraph"/>
              <w:spacing w:before="57"/>
              <w:ind w:left="88" w:right="79"/>
              <w:jc w:val="center"/>
              <w:rPr>
                <w:sz w:val="18"/>
              </w:rPr>
            </w:pPr>
            <w:r w:rsidRPr="00C13707">
              <w:rPr>
                <w:rFonts w:hint="eastAsia"/>
                <w:spacing w:val="-5"/>
                <w:sz w:val="18"/>
              </w:rPr>
              <w:lastRenderedPageBreak/>
              <w:t>限选</w:t>
            </w:r>
          </w:p>
        </w:tc>
        <w:tc>
          <w:tcPr>
            <w:tcW w:w="1635" w:type="dxa"/>
          </w:tcPr>
          <w:p w:rsidR="002B437C" w:rsidRPr="00C13707" w:rsidRDefault="00C22216">
            <w:pPr>
              <w:pStyle w:val="TableParagraph"/>
              <w:spacing w:before="57"/>
              <w:ind w:left="29" w:right="19"/>
              <w:jc w:val="center"/>
              <w:rPr>
                <w:sz w:val="18"/>
              </w:rPr>
            </w:pPr>
            <w:r w:rsidRPr="00C13707">
              <w:rPr>
                <w:rFonts w:hint="eastAsia"/>
                <w:spacing w:val="-2"/>
                <w:sz w:val="18"/>
              </w:rPr>
              <w:t>中华优秀文化</w:t>
            </w:r>
          </w:p>
        </w:tc>
        <w:tc>
          <w:tcPr>
            <w:tcW w:w="679" w:type="dxa"/>
          </w:tcPr>
          <w:p w:rsidR="002B437C" w:rsidRPr="00C13707" w:rsidRDefault="00C22216">
            <w:pPr>
              <w:pStyle w:val="TableParagraph"/>
              <w:spacing w:before="38"/>
              <w:ind w:left="24" w:right="15"/>
              <w:jc w:val="center"/>
              <w:rPr>
                <w:sz w:val="21"/>
              </w:rPr>
            </w:pPr>
            <w:r w:rsidRPr="00C13707">
              <w:rPr>
                <w:rFonts w:hint="eastAsia"/>
                <w:spacing w:val="-2"/>
                <w:sz w:val="21"/>
              </w:rPr>
              <w:t>000015</w:t>
            </w:r>
          </w:p>
        </w:tc>
        <w:tc>
          <w:tcPr>
            <w:tcW w:w="544" w:type="dxa"/>
          </w:tcPr>
          <w:p w:rsidR="002B437C" w:rsidRPr="00C13707" w:rsidRDefault="00C22216">
            <w:pPr>
              <w:pStyle w:val="TableParagraph"/>
              <w:spacing w:before="38"/>
              <w:ind w:left="10"/>
              <w:jc w:val="center"/>
              <w:rPr>
                <w:sz w:val="21"/>
              </w:rPr>
            </w:pPr>
            <w:r w:rsidRPr="00C13707">
              <w:rPr>
                <w:rFonts w:hint="eastAsia"/>
                <w:sz w:val="21"/>
              </w:rPr>
              <w:t>1</w:t>
            </w:r>
          </w:p>
        </w:tc>
        <w:tc>
          <w:tcPr>
            <w:tcW w:w="813" w:type="dxa"/>
          </w:tcPr>
          <w:p w:rsidR="002B437C" w:rsidRPr="00C13707" w:rsidRDefault="00C22216">
            <w:pPr>
              <w:pStyle w:val="TableParagraph"/>
              <w:spacing w:before="38"/>
              <w:ind w:left="206" w:right="197"/>
              <w:jc w:val="center"/>
              <w:rPr>
                <w:sz w:val="21"/>
              </w:rPr>
            </w:pPr>
            <w:r w:rsidRPr="00C13707">
              <w:rPr>
                <w:rFonts w:hint="eastAsia"/>
                <w:spacing w:val="-5"/>
                <w:sz w:val="21"/>
              </w:rPr>
              <w:t>18</w:t>
            </w:r>
          </w:p>
        </w:tc>
        <w:tc>
          <w:tcPr>
            <w:tcW w:w="541" w:type="dxa"/>
          </w:tcPr>
          <w:p w:rsidR="002B437C" w:rsidRPr="00C13707" w:rsidRDefault="002B437C">
            <w:pPr>
              <w:pStyle w:val="TableParagraph"/>
              <w:rPr>
                <w:sz w:val="18"/>
              </w:rPr>
            </w:pPr>
          </w:p>
        </w:tc>
        <w:tc>
          <w:tcPr>
            <w:tcW w:w="541" w:type="dxa"/>
          </w:tcPr>
          <w:p w:rsidR="002B437C" w:rsidRPr="00C13707" w:rsidRDefault="002B437C">
            <w:pPr>
              <w:pStyle w:val="TableParagraph"/>
              <w:rPr>
                <w:sz w:val="18"/>
              </w:rPr>
            </w:pPr>
          </w:p>
        </w:tc>
        <w:tc>
          <w:tcPr>
            <w:tcW w:w="541" w:type="dxa"/>
          </w:tcPr>
          <w:p w:rsidR="002B437C" w:rsidRPr="00C13707" w:rsidRDefault="00C22216">
            <w:pPr>
              <w:pStyle w:val="TableParagraph"/>
              <w:spacing w:before="38"/>
              <w:ind w:left="229"/>
              <w:rPr>
                <w:sz w:val="21"/>
              </w:rPr>
            </w:pPr>
            <w:r w:rsidRPr="00C13707">
              <w:rPr>
                <w:rFonts w:hint="eastAsia"/>
                <w:sz w:val="21"/>
              </w:rPr>
              <w:t>1</w:t>
            </w:r>
          </w:p>
        </w:tc>
        <w:tc>
          <w:tcPr>
            <w:tcW w:w="541" w:type="dxa"/>
          </w:tcPr>
          <w:p w:rsidR="002B437C" w:rsidRPr="00C13707" w:rsidRDefault="002B437C">
            <w:pPr>
              <w:pStyle w:val="TableParagraph"/>
              <w:rPr>
                <w:sz w:val="18"/>
              </w:rPr>
            </w:pPr>
          </w:p>
        </w:tc>
        <w:tc>
          <w:tcPr>
            <w:tcW w:w="541" w:type="dxa"/>
          </w:tcPr>
          <w:p w:rsidR="002B437C" w:rsidRPr="00C13707" w:rsidRDefault="002B437C">
            <w:pPr>
              <w:pStyle w:val="TableParagraph"/>
              <w:rPr>
                <w:sz w:val="18"/>
              </w:rPr>
            </w:pPr>
          </w:p>
        </w:tc>
        <w:tc>
          <w:tcPr>
            <w:tcW w:w="549" w:type="dxa"/>
          </w:tcPr>
          <w:p w:rsidR="002B437C" w:rsidRPr="00C13707" w:rsidRDefault="002B437C">
            <w:pPr>
              <w:pStyle w:val="TableParagraph"/>
              <w:rPr>
                <w:sz w:val="18"/>
              </w:rPr>
            </w:pPr>
          </w:p>
        </w:tc>
        <w:tc>
          <w:tcPr>
            <w:tcW w:w="560" w:type="dxa"/>
          </w:tcPr>
          <w:p w:rsidR="002B437C" w:rsidRPr="00C13707" w:rsidRDefault="002B437C">
            <w:pPr>
              <w:pStyle w:val="TableParagraph"/>
              <w:rPr>
                <w:sz w:val="18"/>
              </w:rPr>
            </w:pPr>
          </w:p>
        </w:tc>
        <w:tc>
          <w:tcPr>
            <w:tcW w:w="680" w:type="dxa"/>
            <w:vMerge/>
            <w:tcBorders>
              <w:top w:val="nil"/>
            </w:tcBorders>
          </w:tcPr>
          <w:p w:rsidR="002B437C" w:rsidRPr="00C13707" w:rsidRDefault="002B437C">
            <w:pPr>
              <w:rPr>
                <w:sz w:val="2"/>
                <w:szCs w:val="2"/>
              </w:rPr>
            </w:pPr>
          </w:p>
        </w:tc>
      </w:tr>
      <w:tr w:rsidR="00C13707" w:rsidRPr="00C13707">
        <w:trPr>
          <w:trHeight w:val="312"/>
        </w:trPr>
        <w:tc>
          <w:tcPr>
            <w:tcW w:w="544" w:type="dxa"/>
            <w:vMerge/>
            <w:tcBorders>
              <w:top w:val="nil"/>
            </w:tcBorders>
          </w:tcPr>
          <w:p w:rsidR="002B437C" w:rsidRPr="00C13707" w:rsidRDefault="002B437C">
            <w:pPr>
              <w:rPr>
                <w:sz w:val="2"/>
                <w:szCs w:val="2"/>
              </w:rPr>
            </w:pPr>
          </w:p>
        </w:tc>
        <w:tc>
          <w:tcPr>
            <w:tcW w:w="682" w:type="dxa"/>
            <w:vMerge/>
            <w:tcBorders>
              <w:top w:val="nil"/>
            </w:tcBorders>
          </w:tcPr>
          <w:p w:rsidR="002B437C" w:rsidRPr="00C13707" w:rsidRDefault="002B437C">
            <w:pPr>
              <w:rPr>
                <w:sz w:val="2"/>
                <w:szCs w:val="2"/>
              </w:rPr>
            </w:pPr>
          </w:p>
        </w:tc>
        <w:tc>
          <w:tcPr>
            <w:tcW w:w="544" w:type="dxa"/>
          </w:tcPr>
          <w:p w:rsidR="002B437C" w:rsidRPr="00C13707" w:rsidRDefault="00C22216">
            <w:pPr>
              <w:pStyle w:val="TableParagraph"/>
              <w:spacing w:before="57"/>
              <w:ind w:left="88" w:right="79"/>
              <w:jc w:val="center"/>
              <w:rPr>
                <w:sz w:val="18"/>
              </w:rPr>
            </w:pPr>
            <w:r w:rsidRPr="00C13707">
              <w:rPr>
                <w:rFonts w:hint="eastAsia"/>
                <w:spacing w:val="-5"/>
                <w:sz w:val="18"/>
              </w:rPr>
              <w:t>限选</w:t>
            </w:r>
          </w:p>
        </w:tc>
        <w:tc>
          <w:tcPr>
            <w:tcW w:w="1635" w:type="dxa"/>
          </w:tcPr>
          <w:p w:rsidR="002B437C" w:rsidRPr="00C13707" w:rsidRDefault="00C22216">
            <w:pPr>
              <w:pStyle w:val="TableParagraph"/>
              <w:spacing w:before="57"/>
              <w:ind w:left="29" w:right="19"/>
              <w:jc w:val="center"/>
              <w:rPr>
                <w:sz w:val="18"/>
              </w:rPr>
            </w:pPr>
            <w:r w:rsidRPr="00C13707">
              <w:rPr>
                <w:rFonts w:hint="eastAsia"/>
                <w:spacing w:val="-3"/>
                <w:sz w:val="18"/>
              </w:rPr>
              <w:t>职业素养</w:t>
            </w:r>
          </w:p>
        </w:tc>
        <w:tc>
          <w:tcPr>
            <w:tcW w:w="679" w:type="dxa"/>
          </w:tcPr>
          <w:p w:rsidR="002B437C" w:rsidRPr="00C13707" w:rsidRDefault="00C22216">
            <w:pPr>
              <w:pStyle w:val="TableParagraph"/>
              <w:spacing w:before="38"/>
              <w:ind w:left="24" w:right="15"/>
              <w:jc w:val="center"/>
              <w:rPr>
                <w:sz w:val="21"/>
              </w:rPr>
            </w:pPr>
            <w:r w:rsidRPr="00C13707">
              <w:rPr>
                <w:rFonts w:hint="eastAsia"/>
                <w:spacing w:val="-2"/>
                <w:sz w:val="21"/>
              </w:rPr>
              <w:t>000016</w:t>
            </w:r>
          </w:p>
        </w:tc>
        <w:tc>
          <w:tcPr>
            <w:tcW w:w="544" w:type="dxa"/>
          </w:tcPr>
          <w:p w:rsidR="002B437C" w:rsidRPr="00C13707" w:rsidRDefault="00C22216">
            <w:pPr>
              <w:pStyle w:val="TableParagraph"/>
              <w:spacing w:before="38"/>
              <w:ind w:left="10"/>
              <w:jc w:val="center"/>
              <w:rPr>
                <w:sz w:val="21"/>
              </w:rPr>
            </w:pPr>
            <w:r w:rsidRPr="00C13707">
              <w:rPr>
                <w:rFonts w:hint="eastAsia"/>
                <w:sz w:val="21"/>
              </w:rPr>
              <w:t>2</w:t>
            </w:r>
          </w:p>
        </w:tc>
        <w:tc>
          <w:tcPr>
            <w:tcW w:w="813" w:type="dxa"/>
          </w:tcPr>
          <w:p w:rsidR="002B437C" w:rsidRPr="00C13707" w:rsidRDefault="00C22216">
            <w:pPr>
              <w:pStyle w:val="TableParagraph"/>
              <w:spacing w:before="38"/>
              <w:ind w:left="206" w:right="197"/>
              <w:jc w:val="center"/>
              <w:rPr>
                <w:sz w:val="21"/>
              </w:rPr>
            </w:pPr>
            <w:r w:rsidRPr="00C13707">
              <w:rPr>
                <w:rFonts w:hint="eastAsia"/>
                <w:spacing w:val="-5"/>
                <w:sz w:val="21"/>
              </w:rPr>
              <w:t>36</w:t>
            </w:r>
          </w:p>
        </w:tc>
        <w:tc>
          <w:tcPr>
            <w:tcW w:w="541" w:type="dxa"/>
          </w:tcPr>
          <w:p w:rsidR="002B437C" w:rsidRPr="00C13707" w:rsidRDefault="002B437C">
            <w:pPr>
              <w:pStyle w:val="TableParagraph"/>
              <w:rPr>
                <w:sz w:val="18"/>
              </w:rPr>
            </w:pPr>
          </w:p>
        </w:tc>
        <w:tc>
          <w:tcPr>
            <w:tcW w:w="541" w:type="dxa"/>
          </w:tcPr>
          <w:p w:rsidR="002B437C" w:rsidRPr="00C13707" w:rsidRDefault="002B437C">
            <w:pPr>
              <w:pStyle w:val="TableParagraph"/>
              <w:rPr>
                <w:sz w:val="18"/>
              </w:rPr>
            </w:pPr>
          </w:p>
        </w:tc>
        <w:tc>
          <w:tcPr>
            <w:tcW w:w="541" w:type="dxa"/>
          </w:tcPr>
          <w:p w:rsidR="002B437C" w:rsidRPr="00C13707" w:rsidRDefault="002B437C">
            <w:pPr>
              <w:pStyle w:val="TableParagraph"/>
              <w:rPr>
                <w:sz w:val="18"/>
              </w:rPr>
            </w:pPr>
          </w:p>
        </w:tc>
        <w:tc>
          <w:tcPr>
            <w:tcW w:w="541" w:type="dxa"/>
          </w:tcPr>
          <w:p w:rsidR="002B437C" w:rsidRPr="00C13707" w:rsidRDefault="00C22216">
            <w:pPr>
              <w:pStyle w:val="TableParagraph"/>
              <w:spacing w:before="38"/>
              <w:ind w:left="229"/>
              <w:rPr>
                <w:sz w:val="21"/>
              </w:rPr>
            </w:pPr>
            <w:r w:rsidRPr="00C13707">
              <w:rPr>
                <w:rFonts w:hint="eastAsia"/>
                <w:sz w:val="21"/>
              </w:rPr>
              <w:t>2</w:t>
            </w:r>
          </w:p>
        </w:tc>
        <w:tc>
          <w:tcPr>
            <w:tcW w:w="541" w:type="dxa"/>
          </w:tcPr>
          <w:p w:rsidR="002B437C" w:rsidRPr="00C13707" w:rsidRDefault="002B437C">
            <w:pPr>
              <w:pStyle w:val="TableParagraph"/>
              <w:rPr>
                <w:sz w:val="18"/>
              </w:rPr>
            </w:pPr>
          </w:p>
        </w:tc>
        <w:tc>
          <w:tcPr>
            <w:tcW w:w="549" w:type="dxa"/>
          </w:tcPr>
          <w:p w:rsidR="002B437C" w:rsidRPr="00C13707" w:rsidRDefault="002B437C">
            <w:pPr>
              <w:pStyle w:val="TableParagraph"/>
              <w:rPr>
                <w:sz w:val="18"/>
              </w:rPr>
            </w:pPr>
          </w:p>
        </w:tc>
        <w:tc>
          <w:tcPr>
            <w:tcW w:w="560" w:type="dxa"/>
          </w:tcPr>
          <w:p w:rsidR="002B437C" w:rsidRPr="00C13707" w:rsidRDefault="002B437C">
            <w:pPr>
              <w:pStyle w:val="TableParagraph"/>
              <w:rPr>
                <w:sz w:val="18"/>
              </w:rPr>
            </w:pPr>
          </w:p>
        </w:tc>
        <w:tc>
          <w:tcPr>
            <w:tcW w:w="680" w:type="dxa"/>
            <w:vMerge/>
            <w:tcBorders>
              <w:top w:val="nil"/>
            </w:tcBorders>
          </w:tcPr>
          <w:p w:rsidR="002B437C" w:rsidRPr="00C13707" w:rsidRDefault="002B437C">
            <w:pPr>
              <w:rPr>
                <w:sz w:val="2"/>
                <w:szCs w:val="2"/>
              </w:rPr>
            </w:pPr>
          </w:p>
        </w:tc>
      </w:tr>
      <w:tr w:rsidR="00C13707" w:rsidRPr="00C13707">
        <w:trPr>
          <w:trHeight w:val="548"/>
        </w:trPr>
        <w:tc>
          <w:tcPr>
            <w:tcW w:w="544" w:type="dxa"/>
            <w:vMerge/>
            <w:tcBorders>
              <w:top w:val="nil"/>
            </w:tcBorders>
          </w:tcPr>
          <w:p w:rsidR="002B437C" w:rsidRPr="00C13707" w:rsidRDefault="002B437C">
            <w:pPr>
              <w:rPr>
                <w:sz w:val="2"/>
                <w:szCs w:val="2"/>
              </w:rPr>
            </w:pPr>
          </w:p>
        </w:tc>
        <w:tc>
          <w:tcPr>
            <w:tcW w:w="682" w:type="dxa"/>
            <w:vMerge/>
            <w:tcBorders>
              <w:top w:val="nil"/>
            </w:tcBorders>
          </w:tcPr>
          <w:p w:rsidR="002B437C" w:rsidRPr="00C13707" w:rsidRDefault="002B437C">
            <w:pPr>
              <w:rPr>
                <w:sz w:val="2"/>
                <w:szCs w:val="2"/>
              </w:rPr>
            </w:pPr>
          </w:p>
        </w:tc>
        <w:tc>
          <w:tcPr>
            <w:tcW w:w="2179" w:type="dxa"/>
            <w:gridSpan w:val="2"/>
          </w:tcPr>
          <w:p w:rsidR="002B437C" w:rsidRPr="00C13707" w:rsidRDefault="00C22216">
            <w:pPr>
              <w:pStyle w:val="TableParagraph"/>
              <w:spacing w:line="307" w:lineRule="exact"/>
              <w:ind w:left="893" w:right="884"/>
              <w:jc w:val="center"/>
              <w:rPr>
                <w:b/>
                <w:sz w:val="18"/>
              </w:rPr>
            </w:pPr>
            <w:r w:rsidRPr="00C13707">
              <w:rPr>
                <w:rFonts w:hint="eastAsia"/>
                <w:b/>
                <w:spacing w:val="-5"/>
                <w:sz w:val="18"/>
              </w:rPr>
              <w:t>小计</w:t>
            </w:r>
          </w:p>
        </w:tc>
        <w:tc>
          <w:tcPr>
            <w:tcW w:w="679" w:type="dxa"/>
          </w:tcPr>
          <w:p w:rsidR="002B437C" w:rsidRPr="00C13707" w:rsidRDefault="002B437C">
            <w:pPr>
              <w:pStyle w:val="TableParagraph"/>
              <w:rPr>
                <w:sz w:val="18"/>
              </w:rPr>
            </w:pPr>
          </w:p>
        </w:tc>
        <w:tc>
          <w:tcPr>
            <w:tcW w:w="544" w:type="dxa"/>
          </w:tcPr>
          <w:p w:rsidR="002B437C" w:rsidRPr="00C13707" w:rsidRDefault="00C22216">
            <w:pPr>
              <w:pStyle w:val="TableParagraph"/>
              <w:spacing w:line="307" w:lineRule="exact"/>
              <w:ind w:left="9"/>
              <w:jc w:val="center"/>
              <w:rPr>
                <w:b/>
                <w:sz w:val="18"/>
              </w:rPr>
            </w:pPr>
            <w:r w:rsidRPr="00C13707">
              <w:rPr>
                <w:rFonts w:hint="eastAsia"/>
                <w:b/>
                <w:w w:val="83"/>
                <w:sz w:val="18"/>
              </w:rPr>
              <w:t>3</w:t>
            </w:r>
          </w:p>
        </w:tc>
        <w:tc>
          <w:tcPr>
            <w:tcW w:w="813" w:type="dxa"/>
          </w:tcPr>
          <w:p w:rsidR="002B437C" w:rsidRPr="00C13707" w:rsidRDefault="00C22216">
            <w:pPr>
              <w:pStyle w:val="TableParagraph"/>
              <w:spacing w:line="307" w:lineRule="exact"/>
              <w:ind w:left="206" w:right="197"/>
              <w:jc w:val="center"/>
              <w:rPr>
                <w:b/>
                <w:sz w:val="18"/>
              </w:rPr>
            </w:pPr>
            <w:r w:rsidRPr="00C13707">
              <w:rPr>
                <w:rFonts w:hint="eastAsia"/>
                <w:b/>
                <w:spacing w:val="-5"/>
                <w:w w:val="95"/>
                <w:sz w:val="18"/>
              </w:rPr>
              <w:t>54</w:t>
            </w:r>
          </w:p>
        </w:tc>
        <w:tc>
          <w:tcPr>
            <w:tcW w:w="541" w:type="dxa"/>
          </w:tcPr>
          <w:p w:rsidR="002B437C" w:rsidRPr="00C13707" w:rsidRDefault="00C22216">
            <w:pPr>
              <w:pStyle w:val="TableParagraph"/>
              <w:spacing w:line="307" w:lineRule="exact"/>
              <w:ind w:right="225"/>
              <w:jc w:val="right"/>
              <w:rPr>
                <w:b/>
                <w:sz w:val="18"/>
              </w:rPr>
            </w:pPr>
            <w:r w:rsidRPr="00C13707">
              <w:rPr>
                <w:rFonts w:hint="eastAsia"/>
                <w:b/>
                <w:w w:val="83"/>
                <w:sz w:val="18"/>
              </w:rPr>
              <w:t>0</w:t>
            </w:r>
          </w:p>
        </w:tc>
        <w:tc>
          <w:tcPr>
            <w:tcW w:w="541" w:type="dxa"/>
          </w:tcPr>
          <w:p w:rsidR="002B437C" w:rsidRPr="00C13707" w:rsidRDefault="00C22216">
            <w:pPr>
              <w:pStyle w:val="TableParagraph"/>
              <w:spacing w:line="307" w:lineRule="exact"/>
              <w:ind w:left="236"/>
              <w:rPr>
                <w:b/>
                <w:sz w:val="18"/>
              </w:rPr>
            </w:pPr>
            <w:r w:rsidRPr="00C13707">
              <w:rPr>
                <w:rFonts w:hint="eastAsia"/>
                <w:b/>
                <w:w w:val="83"/>
                <w:sz w:val="18"/>
              </w:rPr>
              <w:t>0</w:t>
            </w:r>
          </w:p>
        </w:tc>
        <w:tc>
          <w:tcPr>
            <w:tcW w:w="541" w:type="dxa"/>
          </w:tcPr>
          <w:p w:rsidR="002B437C" w:rsidRPr="00C13707" w:rsidRDefault="00C22216">
            <w:pPr>
              <w:pStyle w:val="TableParagraph"/>
              <w:spacing w:line="307" w:lineRule="exact"/>
              <w:ind w:left="236"/>
              <w:rPr>
                <w:b/>
                <w:sz w:val="18"/>
              </w:rPr>
            </w:pPr>
            <w:r w:rsidRPr="00C13707">
              <w:rPr>
                <w:rFonts w:hint="eastAsia"/>
                <w:b/>
                <w:w w:val="83"/>
                <w:sz w:val="18"/>
              </w:rPr>
              <w:t>1</w:t>
            </w:r>
          </w:p>
        </w:tc>
        <w:tc>
          <w:tcPr>
            <w:tcW w:w="541" w:type="dxa"/>
          </w:tcPr>
          <w:p w:rsidR="002B437C" w:rsidRPr="00C13707" w:rsidRDefault="00C22216">
            <w:pPr>
              <w:pStyle w:val="TableParagraph"/>
              <w:spacing w:line="307" w:lineRule="exact"/>
              <w:ind w:left="236"/>
              <w:rPr>
                <w:b/>
                <w:sz w:val="18"/>
              </w:rPr>
            </w:pPr>
            <w:r w:rsidRPr="00C13707">
              <w:rPr>
                <w:rFonts w:hint="eastAsia"/>
                <w:b/>
                <w:w w:val="83"/>
                <w:sz w:val="18"/>
              </w:rPr>
              <w:t>2</w:t>
            </w:r>
          </w:p>
        </w:tc>
        <w:tc>
          <w:tcPr>
            <w:tcW w:w="541" w:type="dxa"/>
          </w:tcPr>
          <w:p w:rsidR="002B437C" w:rsidRPr="00C13707" w:rsidRDefault="00C22216">
            <w:pPr>
              <w:pStyle w:val="TableParagraph"/>
              <w:spacing w:line="307" w:lineRule="exact"/>
              <w:ind w:left="236"/>
              <w:rPr>
                <w:b/>
                <w:sz w:val="18"/>
              </w:rPr>
            </w:pPr>
            <w:r w:rsidRPr="00C13707">
              <w:rPr>
                <w:rFonts w:hint="eastAsia"/>
                <w:b/>
                <w:w w:val="83"/>
                <w:sz w:val="18"/>
              </w:rPr>
              <w:t>0</w:t>
            </w:r>
          </w:p>
        </w:tc>
        <w:tc>
          <w:tcPr>
            <w:tcW w:w="549" w:type="dxa"/>
          </w:tcPr>
          <w:p w:rsidR="002B437C" w:rsidRPr="00C13707" w:rsidRDefault="002B437C">
            <w:pPr>
              <w:pStyle w:val="TableParagraph"/>
              <w:rPr>
                <w:sz w:val="18"/>
              </w:rPr>
            </w:pPr>
          </w:p>
        </w:tc>
        <w:tc>
          <w:tcPr>
            <w:tcW w:w="560" w:type="dxa"/>
          </w:tcPr>
          <w:p w:rsidR="002B437C" w:rsidRPr="00C13707" w:rsidRDefault="002B437C">
            <w:pPr>
              <w:pStyle w:val="TableParagraph"/>
              <w:rPr>
                <w:sz w:val="18"/>
              </w:rPr>
            </w:pPr>
          </w:p>
        </w:tc>
        <w:tc>
          <w:tcPr>
            <w:tcW w:w="680" w:type="dxa"/>
            <w:vMerge/>
            <w:tcBorders>
              <w:top w:val="nil"/>
            </w:tcBorders>
          </w:tcPr>
          <w:p w:rsidR="002B437C" w:rsidRPr="00C13707" w:rsidRDefault="002B437C">
            <w:pPr>
              <w:rPr>
                <w:sz w:val="2"/>
                <w:szCs w:val="2"/>
              </w:rPr>
            </w:pPr>
          </w:p>
        </w:tc>
      </w:tr>
      <w:tr w:rsidR="00C13707" w:rsidRPr="00C13707">
        <w:trPr>
          <w:trHeight w:val="562"/>
        </w:trPr>
        <w:tc>
          <w:tcPr>
            <w:tcW w:w="544" w:type="dxa"/>
            <w:vMerge/>
            <w:tcBorders>
              <w:top w:val="nil"/>
            </w:tcBorders>
          </w:tcPr>
          <w:p w:rsidR="002B437C" w:rsidRPr="00C13707" w:rsidRDefault="002B437C">
            <w:pPr>
              <w:rPr>
                <w:sz w:val="2"/>
                <w:szCs w:val="2"/>
              </w:rPr>
            </w:pPr>
          </w:p>
        </w:tc>
        <w:tc>
          <w:tcPr>
            <w:tcW w:w="2861" w:type="dxa"/>
            <w:gridSpan w:val="3"/>
          </w:tcPr>
          <w:p w:rsidR="002B437C" w:rsidRPr="00C13707" w:rsidRDefault="00C22216">
            <w:pPr>
              <w:pStyle w:val="TableParagraph"/>
              <w:spacing w:line="307" w:lineRule="exact"/>
              <w:ind w:left="1293" w:right="1284"/>
              <w:jc w:val="center"/>
              <w:rPr>
                <w:b/>
                <w:sz w:val="18"/>
              </w:rPr>
            </w:pPr>
            <w:r w:rsidRPr="00C13707">
              <w:rPr>
                <w:rFonts w:hint="eastAsia"/>
                <w:b/>
                <w:spacing w:val="-5"/>
                <w:sz w:val="18"/>
              </w:rPr>
              <w:t>合计</w:t>
            </w:r>
          </w:p>
        </w:tc>
        <w:tc>
          <w:tcPr>
            <w:tcW w:w="679" w:type="dxa"/>
          </w:tcPr>
          <w:p w:rsidR="002B437C" w:rsidRPr="00C13707" w:rsidRDefault="002B437C">
            <w:pPr>
              <w:pStyle w:val="TableParagraph"/>
              <w:rPr>
                <w:sz w:val="18"/>
              </w:rPr>
            </w:pPr>
          </w:p>
        </w:tc>
        <w:tc>
          <w:tcPr>
            <w:tcW w:w="544" w:type="dxa"/>
          </w:tcPr>
          <w:p w:rsidR="002B437C" w:rsidRPr="00C13707" w:rsidRDefault="00C22216">
            <w:pPr>
              <w:pStyle w:val="TableParagraph"/>
              <w:spacing w:line="307" w:lineRule="exact"/>
              <w:ind w:left="88" w:right="79"/>
              <w:jc w:val="center"/>
              <w:rPr>
                <w:b/>
                <w:sz w:val="18"/>
              </w:rPr>
            </w:pPr>
            <w:r w:rsidRPr="00C13707">
              <w:rPr>
                <w:rFonts w:hint="eastAsia"/>
                <w:b/>
                <w:spacing w:val="-5"/>
                <w:w w:val="95"/>
                <w:sz w:val="18"/>
              </w:rPr>
              <w:t>21</w:t>
            </w:r>
          </w:p>
        </w:tc>
        <w:tc>
          <w:tcPr>
            <w:tcW w:w="813" w:type="dxa"/>
          </w:tcPr>
          <w:p w:rsidR="002B437C" w:rsidRPr="00C13707" w:rsidRDefault="00C22216">
            <w:pPr>
              <w:pStyle w:val="TableParagraph"/>
              <w:spacing w:line="307" w:lineRule="exact"/>
              <w:ind w:left="206" w:right="197"/>
              <w:jc w:val="center"/>
              <w:rPr>
                <w:b/>
                <w:sz w:val="18"/>
              </w:rPr>
            </w:pPr>
            <w:r w:rsidRPr="00C13707">
              <w:rPr>
                <w:rFonts w:hint="eastAsia"/>
                <w:b/>
                <w:spacing w:val="-5"/>
                <w:w w:val="95"/>
                <w:sz w:val="18"/>
              </w:rPr>
              <w:t>378</w:t>
            </w:r>
          </w:p>
        </w:tc>
        <w:tc>
          <w:tcPr>
            <w:tcW w:w="541" w:type="dxa"/>
          </w:tcPr>
          <w:p w:rsidR="002B437C" w:rsidRPr="00C13707" w:rsidRDefault="00C22216">
            <w:pPr>
              <w:pStyle w:val="TableParagraph"/>
              <w:spacing w:line="307" w:lineRule="exact"/>
              <w:ind w:right="225"/>
              <w:jc w:val="right"/>
              <w:rPr>
                <w:b/>
                <w:sz w:val="18"/>
              </w:rPr>
            </w:pPr>
            <w:r w:rsidRPr="00C13707">
              <w:rPr>
                <w:rFonts w:hint="eastAsia"/>
                <w:b/>
                <w:w w:val="83"/>
                <w:sz w:val="18"/>
              </w:rPr>
              <w:t>5</w:t>
            </w:r>
          </w:p>
        </w:tc>
        <w:tc>
          <w:tcPr>
            <w:tcW w:w="541" w:type="dxa"/>
          </w:tcPr>
          <w:p w:rsidR="002B437C" w:rsidRPr="00C13707" w:rsidRDefault="00C22216">
            <w:pPr>
              <w:pStyle w:val="TableParagraph"/>
              <w:spacing w:line="307" w:lineRule="exact"/>
              <w:ind w:left="236"/>
              <w:rPr>
                <w:b/>
                <w:sz w:val="18"/>
              </w:rPr>
            </w:pPr>
            <w:r w:rsidRPr="00C13707">
              <w:rPr>
                <w:rFonts w:hint="eastAsia"/>
                <w:b/>
                <w:w w:val="83"/>
                <w:sz w:val="18"/>
              </w:rPr>
              <w:t>6</w:t>
            </w:r>
          </w:p>
        </w:tc>
        <w:tc>
          <w:tcPr>
            <w:tcW w:w="541" w:type="dxa"/>
          </w:tcPr>
          <w:p w:rsidR="002B437C" w:rsidRPr="00C13707" w:rsidRDefault="00C22216">
            <w:pPr>
              <w:pStyle w:val="TableParagraph"/>
              <w:spacing w:line="307" w:lineRule="exact"/>
              <w:ind w:left="236"/>
              <w:rPr>
                <w:b/>
                <w:sz w:val="18"/>
              </w:rPr>
            </w:pPr>
            <w:r w:rsidRPr="00C13707">
              <w:rPr>
                <w:rFonts w:hint="eastAsia"/>
                <w:b/>
                <w:w w:val="83"/>
                <w:sz w:val="18"/>
              </w:rPr>
              <w:t>6</w:t>
            </w:r>
          </w:p>
        </w:tc>
        <w:tc>
          <w:tcPr>
            <w:tcW w:w="541" w:type="dxa"/>
          </w:tcPr>
          <w:p w:rsidR="002B437C" w:rsidRPr="00C13707" w:rsidRDefault="00C22216">
            <w:pPr>
              <w:pStyle w:val="TableParagraph"/>
              <w:spacing w:line="307" w:lineRule="exact"/>
              <w:ind w:left="236"/>
              <w:rPr>
                <w:b/>
                <w:sz w:val="18"/>
              </w:rPr>
            </w:pPr>
            <w:r w:rsidRPr="00C13707">
              <w:rPr>
                <w:rFonts w:hint="eastAsia"/>
                <w:b/>
                <w:w w:val="83"/>
                <w:sz w:val="18"/>
              </w:rPr>
              <w:t>4</w:t>
            </w:r>
          </w:p>
        </w:tc>
        <w:tc>
          <w:tcPr>
            <w:tcW w:w="541" w:type="dxa"/>
          </w:tcPr>
          <w:p w:rsidR="002B437C" w:rsidRPr="00C13707" w:rsidRDefault="00C22216">
            <w:pPr>
              <w:pStyle w:val="TableParagraph"/>
              <w:spacing w:line="307" w:lineRule="exact"/>
              <w:ind w:left="236"/>
              <w:rPr>
                <w:b/>
                <w:sz w:val="18"/>
              </w:rPr>
            </w:pPr>
            <w:r w:rsidRPr="00C13707">
              <w:rPr>
                <w:rFonts w:hint="eastAsia"/>
                <w:b/>
                <w:w w:val="83"/>
                <w:sz w:val="18"/>
              </w:rPr>
              <w:t>0</w:t>
            </w:r>
          </w:p>
        </w:tc>
        <w:tc>
          <w:tcPr>
            <w:tcW w:w="549" w:type="dxa"/>
          </w:tcPr>
          <w:p w:rsidR="002B437C" w:rsidRPr="00C13707" w:rsidRDefault="002B437C">
            <w:pPr>
              <w:pStyle w:val="TableParagraph"/>
              <w:rPr>
                <w:sz w:val="18"/>
              </w:rPr>
            </w:pPr>
          </w:p>
        </w:tc>
        <w:tc>
          <w:tcPr>
            <w:tcW w:w="560" w:type="dxa"/>
          </w:tcPr>
          <w:p w:rsidR="002B437C" w:rsidRPr="00C13707" w:rsidRDefault="002B437C">
            <w:pPr>
              <w:pStyle w:val="TableParagraph"/>
              <w:rPr>
                <w:sz w:val="18"/>
              </w:rPr>
            </w:pPr>
          </w:p>
        </w:tc>
        <w:tc>
          <w:tcPr>
            <w:tcW w:w="680" w:type="dxa"/>
            <w:vMerge/>
            <w:tcBorders>
              <w:top w:val="nil"/>
            </w:tcBorders>
          </w:tcPr>
          <w:p w:rsidR="002B437C" w:rsidRPr="00C13707" w:rsidRDefault="002B437C">
            <w:pPr>
              <w:rPr>
                <w:sz w:val="2"/>
                <w:szCs w:val="2"/>
              </w:rPr>
            </w:pPr>
          </w:p>
        </w:tc>
      </w:tr>
      <w:tr w:rsidR="00C13707" w:rsidRPr="00C13707">
        <w:trPr>
          <w:trHeight w:val="757"/>
        </w:trPr>
        <w:tc>
          <w:tcPr>
            <w:tcW w:w="3405" w:type="dxa"/>
            <w:gridSpan w:val="4"/>
          </w:tcPr>
          <w:p w:rsidR="002B437C" w:rsidRPr="00C13707" w:rsidRDefault="00C22216">
            <w:pPr>
              <w:pStyle w:val="TableParagraph"/>
              <w:spacing w:line="307" w:lineRule="exact"/>
              <w:ind w:left="1576" w:right="1567"/>
              <w:jc w:val="center"/>
              <w:rPr>
                <w:b/>
                <w:sz w:val="18"/>
              </w:rPr>
            </w:pPr>
            <w:r w:rsidRPr="00C13707">
              <w:rPr>
                <w:rFonts w:hint="eastAsia"/>
                <w:b/>
                <w:spacing w:val="-5"/>
                <w:sz w:val="18"/>
              </w:rPr>
              <w:t>总计</w:t>
            </w:r>
          </w:p>
        </w:tc>
        <w:tc>
          <w:tcPr>
            <w:tcW w:w="679" w:type="dxa"/>
          </w:tcPr>
          <w:p w:rsidR="002B437C" w:rsidRPr="00C13707" w:rsidRDefault="002B437C">
            <w:pPr>
              <w:pStyle w:val="TableParagraph"/>
              <w:rPr>
                <w:sz w:val="18"/>
              </w:rPr>
            </w:pPr>
          </w:p>
        </w:tc>
        <w:tc>
          <w:tcPr>
            <w:tcW w:w="544" w:type="dxa"/>
          </w:tcPr>
          <w:p w:rsidR="002B437C" w:rsidRPr="00C13707" w:rsidRDefault="00C22216">
            <w:pPr>
              <w:pStyle w:val="TableParagraph"/>
              <w:spacing w:line="307" w:lineRule="exact"/>
              <w:ind w:left="88" w:right="79"/>
              <w:jc w:val="center"/>
              <w:rPr>
                <w:b/>
                <w:sz w:val="18"/>
              </w:rPr>
            </w:pPr>
            <w:r w:rsidRPr="00C13707">
              <w:rPr>
                <w:rFonts w:hint="eastAsia"/>
                <w:b/>
                <w:spacing w:val="-5"/>
                <w:w w:val="95"/>
                <w:sz w:val="18"/>
              </w:rPr>
              <w:t>200</w:t>
            </w:r>
          </w:p>
        </w:tc>
        <w:tc>
          <w:tcPr>
            <w:tcW w:w="813" w:type="dxa"/>
          </w:tcPr>
          <w:p w:rsidR="002B437C" w:rsidRPr="00C13707" w:rsidRDefault="00C22216">
            <w:pPr>
              <w:pStyle w:val="TableParagraph"/>
              <w:spacing w:line="307" w:lineRule="exact"/>
              <w:ind w:left="206" w:right="197"/>
              <w:jc w:val="center"/>
              <w:rPr>
                <w:b/>
                <w:sz w:val="18"/>
              </w:rPr>
            </w:pPr>
            <w:r w:rsidRPr="00C13707">
              <w:rPr>
                <w:rFonts w:hint="eastAsia"/>
                <w:b/>
                <w:spacing w:val="-4"/>
                <w:w w:val="95"/>
                <w:sz w:val="18"/>
              </w:rPr>
              <w:t>3600</w:t>
            </w:r>
          </w:p>
        </w:tc>
        <w:tc>
          <w:tcPr>
            <w:tcW w:w="541" w:type="dxa"/>
          </w:tcPr>
          <w:p w:rsidR="002B437C" w:rsidRPr="00C13707" w:rsidRDefault="00C22216">
            <w:pPr>
              <w:pStyle w:val="TableParagraph"/>
              <w:spacing w:line="307" w:lineRule="exact"/>
              <w:ind w:right="181"/>
              <w:jc w:val="right"/>
              <w:rPr>
                <w:b/>
                <w:sz w:val="18"/>
              </w:rPr>
            </w:pPr>
            <w:r w:rsidRPr="00C13707">
              <w:rPr>
                <w:rFonts w:hint="eastAsia"/>
                <w:b/>
                <w:spacing w:val="-5"/>
                <w:w w:val="95"/>
                <w:sz w:val="18"/>
              </w:rPr>
              <w:t>33</w:t>
            </w:r>
          </w:p>
        </w:tc>
        <w:tc>
          <w:tcPr>
            <w:tcW w:w="541" w:type="dxa"/>
          </w:tcPr>
          <w:p w:rsidR="002B437C" w:rsidRPr="00C13707" w:rsidRDefault="00C22216">
            <w:pPr>
              <w:pStyle w:val="TableParagraph"/>
              <w:spacing w:line="307" w:lineRule="exact"/>
              <w:ind w:left="191"/>
              <w:rPr>
                <w:b/>
                <w:sz w:val="18"/>
              </w:rPr>
            </w:pPr>
            <w:r w:rsidRPr="00C13707">
              <w:rPr>
                <w:rFonts w:hint="eastAsia"/>
                <w:b/>
                <w:spacing w:val="-5"/>
                <w:w w:val="95"/>
                <w:sz w:val="18"/>
              </w:rPr>
              <w:t>33</w:t>
            </w:r>
          </w:p>
        </w:tc>
        <w:tc>
          <w:tcPr>
            <w:tcW w:w="541" w:type="dxa"/>
          </w:tcPr>
          <w:p w:rsidR="002B437C" w:rsidRPr="00C13707" w:rsidRDefault="00C22216">
            <w:pPr>
              <w:pStyle w:val="TableParagraph"/>
              <w:spacing w:line="307" w:lineRule="exact"/>
              <w:ind w:left="191"/>
              <w:rPr>
                <w:b/>
                <w:sz w:val="18"/>
              </w:rPr>
            </w:pPr>
            <w:r w:rsidRPr="00C13707">
              <w:rPr>
                <w:rFonts w:hint="eastAsia"/>
                <w:b/>
                <w:spacing w:val="-5"/>
                <w:w w:val="95"/>
                <w:sz w:val="18"/>
              </w:rPr>
              <w:t>33</w:t>
            </w:r>
          </w:p>
        </w:tc>
        <w:tc>
          <w:tcPr>
            <w:tcW w:w="541" w:type="dxa"/>
          </w:tcPr>
          <w:p w:rsidR="002B437C" w:rsidRPr="00C13707" w:rsidRDefault="00C22216">
            <w:pPr>
              <w:pStyle w:val="TableParagraph"/>
              <w:spacing w:line="307" w:lineRule="exact"/>
              <w:ind w:left="191"/>
              <w:rPr>
                <w:b/>
                <w:sz w:val="18"/>
              </w:rPr>
            </w:pPr>
            <w:r w:rsidRPr="00C13707">
              <w:rPr>
                <w:rFonts w:hint="eastAsia"/>
                <w:b/>
                <w:spacing w:val="-5"/>
                <w:w w:val="95"/>
                <w:sz w:val="18"/>
              </w:rPr>
              <w:t>33</w:t>
            </w:r>
          </w:p>
        </w:tc>
        <w:tc>
          <w:tcPr>
            <w:tcW w:w="541" w:type="dxa"/>
          </w:tcPr>
          <w:p w:rsidR="002B437C" w:rsidRPr="00C13707" w:rsidRDefault="00C22216">
            <w:pPr>
              <w:pStyle w:val="TableParagraph"/>
              <w:spacing w:line="307" w:lineRule="exact"/>
              <w:ind w:left="191"/>
              <w:rPr>
                <w:b/>
                <w:sz w:val="18"/>
              </w:rPr>
            </w:pPr>
            <w:r w:rsidRPr="00C13707">
              <w:rPr>
                <w:rFonts w:hint="eastAsia"/>
                <w:b/>
                <w:spacing w:val="-5"/>
                <w:w w:val="95"/>
                <w:sz w:val="18"/>
              </w:rPr>
              <w:t>33</w:t>
            </w:r>
          </w:p>
        </w:tc>
        <w:tc>
          <w:tcPr>
            <w:tcW w:w="549" w:type="dxa"/>
          </w:tcPr>
          <w:p w:rsidR="002B437C" w:rsidRPr="00C13707" w:rsidRDefault="002B437C">
            <w:pPr>
              <w:pStyle w:val="TableParagraph"/>
              <w:rPr>
                <w:sz w:val="18"/>
              </w:rPr>
            </w:pPr>
          </w:p>
        </w:tc>
        <w:tc>
          <w:tcPr>
            <w:tcW w:w="560" w:type="dxa"/>
          </w:tcPr>
          <w:p w:rsidR="002B437C" w:rsidRPr="00C13707" w:rsidRDefault="002B437C">
            <w:pPr>
              <w:pStyle w:val="TableParagraph"/>
              <w:rPr>
                <w:sz w:val="18"/>
              </w:rPr>
            </w:pPr>
          </w:p>
        </w:tc>
        <w:tc>
          <w:tcPr>
            <w:tcW w:w="680" w:type="dxa"/>
          </w:tcPr>
          <w:p w:rsidR="002B437C" w:rsidRPr="00C13707" w:rsidRDefault="00C22216">
            <w:pPr>
              <w:pStyle w:val="TableParagraph"/>
              <w:spacing w:line="307" w:lineRule="exact"/>
              <w:ind w:left="173"/>
              <w:rPr>
                <w:b/>
                <w:sz w:val="18"/>
              </w:rPr>
            </w:pPr>
            <w:r w:rsidRPr="00C13707">
              <w:rPr>
                <w:rFonts w:hint="eastAsia"/>
                <w:b/>
                <w:spacing w:val="-4"/>
                <w:w w:val="85"/>
                <w:sz w:val="18"/>
              </w:rPr>
              <w:t>100%</w:t>
            </w:r>
          </w:p>
        </w:tc>
      </w:tr>
    </w:tbl>
    <w:p w:rsidR="002B437C" w:rsidRPr="00C13707" w:rsidRDefault="002B437C">
      <w:pPr>
        <w:tabs>
          <w:tab w:val="left" w:pos="909"/>
        </w:tabs>
        <w:spacing w:line="319" w:lineRule="exact"/>
        <w:jc w:val="center"/>
        <w:rPr>
          <w:sz w:val="28"/>
        </w:rPr>
      </w:pPr>
    </w:p>
    <w:p w:rsidR="002B437C" w:rsidRPr="00C13707" w:rsidRDefault="00C22216">
      <w:pPr>
        <w:tabs>
          <w:tab w:val="left" w:pos="909"/>
        </w:tabs>
        <w:spacing w:line="319" w:lineRule="exact"/>
        <w:jc w:val="center"/>
        <w:rPr>
          <w:spacing w:val="-10"/>
          <w:sz w:val="28"/>
        </w:rPr>
      </w:pPr>
      <w:r w:rsidRPr="00C13707">
        <w:rPr>
          <w:rFonts w:hint="eastAsia"/>
          <w:sz w:val="28"/>
        </w:rPr>
        <w:t>表</w:t>
      </w:r>
      <w:r w:rsidRPr="00C13707">
        <w:rPr>
          <w:rFonts w:hint="eastAsia"/>
          <w:spacing w:val="-70"/>
          <w:sz w:val="28"/>
        </w:rPr>
        <w:t xml:space="preserve"> </w:t>
      </w:r>
      <w:r w:rsidRPr="00C13707">
        <w:rPr>
          <w:rFonts w:hint="eastAsia"/>
          <w:spacing w:val="-5"/>
          <w:sz w:val="28"/>
        </w:rPr>
        <w:t>1</w:t>
      </w:r>
      <w:r w:rsidRPr="00C13707">
        <w:rPr>
          <w:rFonts w:hint="eastAsia"/>
          <w:sz w:val="28"/>
        </w:rPr>
        <w:tab/>
        <w:t>教学进程安排</w:t>
      </w:r>
      <w:r w:rsidRPr="00C13707">
        <w:rPr>
          <w:rFonts w:hint="eastAsia"/>
          <w:spacing w:val="-10"/>
          <w:sz w:val="28"/>
        </w:rPr>
        <w:t>表（2）</w:t>
      </w:r>
    </w:p>
    <w:tbl>
      <w:tblPr>
        <w:tblW w:w="9869" w:type="dxa"/>
        <w:tblInd w:w="93" w:type="dxa"/>
        <w:tblLayout w:type="fixed"/>
        <w:tblLook w:val="04A0" w:firstRow="1" w:lastRow="0" w:firstColumn="1" w:lastColumn="0" w:noHBand="0" w:noVBand="1"/>
      </w:tblPr>
      <w:tblGrid>
        <w:gridCol w:w="628"/>
        <w:gridCol w:w="1608"/>
        <w:gridCol w:w="469"/>
        <w:gridCol w:w="1721"/>
        <w:gridCol w:w="684"/>
        <w:gridCol w:w="672"/>
        <w:gridCol w:w="672"/>
        <w:gridCol w:w="464"/>
        <w:gridCol w:w="596"/>
        <w:gridCol w:w="596"/>
        <w:gridCol w:w="579"/>
        <w:gridCol w:w="581"/>
        <w:gridCol w:w="599"/>
      </w:tblGrid>
      <w:tr w:rsidR="00C13707" w:rsidRPr="00C13707">
        <w:trPr>
          <w:trHeight w:val="285"/>
        </w:trPr>
        <w:tc>
          <w:tcPr>
            <w:tcW w:w="9869" w:type="dxa"/>
            <w:gridSpan w:val="1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jc w:val="center"/>
              <w:textAlignment w:val="center"/>
              <w:rPr>
                <w:rFonts w:ascii="黑体" w:eastAsia="黑体" w:cs="黑体"/>
                <w:sz w:val="21"/>
                <w:szCs w:val="21"/>
              </w:rPr>
            </w:pPr>
            <w:r w:rsidRPr="00C13707">
              <w:rPr>
                <w:rFonts w:ascii="黑体" w:eastAsia="黑体" w:cs="黑体" w:hint="eastAsia"/>
                <w:sz w:val="21"/>
                <w:szCs w:val="21"/>
                <w:lang w:bidi="ar"/>
              </w:rPr>
              <w:t>参照部颁标准和省</w:t>
            </w:r>
            <w:proofErr w:type="gramStart"/>
            <w:r w:rsidRPr="00C13707">
              <w:rPr>
                <w:rFonts w:ascii="黑体" w:eastAsia="黑体" w:cs="黑体" w:hint="eastAsia"/>
                <w:sz w:val="21"/>
                <w:szCs w:val="21"/>
                <w:lang w:bidi="ar"/>
              </w:rPr>
              <w:t>教要求</w:t>
            </w:r>
            <w:proofErr w:type="gramEnd"/>
            <w:r w:rsidRPr="00C13707">
              <w:rPr>
                <w:rFonts w:ascii="黑体" w:eastAsia="黑体" w:cs="黑体" w:hint="eastAsia"/>
                <w:sz w:val="21"/>
                <w:szCs w:val="21"/>
                <w:lang w:bidi="ar"/>
              </w:rPr>
              <w:t>结合乐山产业和旅游专业人才需求实施</w:t>
            </w:r>
            <w:proofErr w:type="gramStart"/>
            <w:r w:rsidRPr="00C13707">
              <w:rPr>
                <w:rFonts w:ascii="黑体" w:eastAsia="黑体" w:cs="黑体" w:hint="eastAsia"/>
                <w:sz w:val="21"/>
                <w:szCs w:val="21"/>
                <w:lang w:bidi="ar"/>
              </w:rPr>
              <w:t>性教学</w:t>
            </w:r>
            <w:proofErr w:type="gramEnd"/>
            <w:r w:rsidRPr="00C13707">
              <w:rPr>
                <w:rFonts w:ascii="黑体" w:eastAsia="黑体" w:cs="黑体" w:hint="eastAsia"/>
                <w:sz w:val="21"/>
                <w:szCs w:val="21"/>
                <w:lang w:bidi="ar"/>
              </w:rPr>
              <w:t>计划表</w:t>
            </w:r>
          </w:p>
        </w:tc>
      </w:tr>
      <w:tr w:rsidR="00C13707" w:rsidRPr="00C13707">
        <w:trPr>
          <w:trHeight w:val="285"/>
        </w:trPr>
        <w:tc>
          <w:tcPr>
            <w:tcW w:w="62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B437C" w:rsidRPr="00C13707" w:rsidRDefault="002B437C">
            <w:pPr>
              <w:rPr>
                <w:rFonts w:ascii="黑体" w:eastAsia="黑体" w:cs="黑体"/>
                <w:sz w:val="21"/>
                <w:szCs w:val="21"/>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B437C" w:rsidRPr="00C13707" w:rsidRDefault="002B437C">
            <w:pPr>
              <w:rPr>
                <w:rFonts w:ascii="黑体" w:eastAsia="黑体" w:cs="黑体"/>
                <w:sz w:val="21"/>
                <w:szCs w:val="21"/>
              </w:rPr>
            </w:pPr>
          </w:p>
        </w:tc>
        <w:tc>
          <w:tcPr>
            <w:tcW w:w="4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B437C" w:rsidRPr="00C13707" w:rsidRDefault="002B437C">
            <w:pPr>
              <w:rPr>
                <w:rFonts w:ascii="黑体" w:eastAsia="黑体" w:cs="黑体"/>
                <w:sz w:val="21"/>
                <w:szCs w:val="21"/>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B437C" w:rsidRPr="00C13707" w:rsidRDefault="002B437C">
            <w:pPr>
              <w:rPr>
                <w:rFonts w:ascii="黑体" w:eastAsia="黑体" w:cs="黑体"/>
                <w:sz w:val="21"/>
                <w:szCs w:val="21"/>
              </w:rPr>
            </w:pPr>
          </w:p>
        </w:tc>
        <w:tc>
          <w:tcPr>
            <w:tcW w:w="684" w:type="dxa"/>
            <w:tcBorders>
              <w:top w:val="single" w:sz="4" w:space="0" w:color="000000"/>
              <w:left w:val="single" w:sz="4" w:space="0" w:color="000000"/>
              <w:bottom w:val="single" w:sz="4" w:space="0" w:color="000000"/>
              <w:right w:val="single" w:sz="4" w:space="0" w:color="000000"/>
            </w:tcBorders>
            <w:shd w:val="clear" w:color="auto" w:fill="auto"/>
            <w:noWrap/>
          </w:tcPr>
          <w:p w:rsidR="002B437C" w:rsidRPr="00C13707" w:rsidRDefault="00C22216">
            <w:pPr>
              <w:widowControl/>
              <w:jc w:val="right"/>
              <w:textAlignment w:val="top"/>
              <w:rPr>
                <w:rFonts w:ascii="黑体" w:eastAsia="黑体" w:cs="黑体"/>
                <w:sz w:val="21"/>
                <w:szCs w:val="21"/>
              </w:rPr>
            </w:pPr>
            <w:r w:rsidRPr="00C13707">
              <w:rPr>
                <w:rFonts w:ascii="黑体" w:eastAsia="黑体" w:cs="黑体" w:hint="eastAsia"/>
                <w:sz w:val="21"/>
                <w:szCs w:val="21"/>
                <w:lang w:bidi="ar"/>
              </w:rPr>
              <w:t>表1：</w:t>
            </w:r>
          </w:p>
        </w:tc>
        <w:tc>
          <w:tcPr>
            <w:tcW w:w="3000" w:type="dxa"/>
            <w:gridSpan w:val="5"/>
            <w:tcBorders>
              <w:top w:val="single" w:sz="4" w:space="0" w:color="000000"/>
              <w:left w:val="single" w:sz="4" w:space="0" w:color="000000"/>
              <w:bottom w:val="single" w:sz="4" w:space="0" w:color="000000"/>
              <w:right w:val="single" w:sz="4" w:space="0" w:color="000000"/>
            </w:tcBorders>
            <w:shd w:val="clear" w:color="auto" w:fill="auto"/>
            <w:noWrap/>
          </w:tcPr>
          <w:p w:rsidR="002B437C" w:rsidRPr="00C13707" w:rsidRDefault="00C22216">
            <w:pPr>
              <w:widowControl/>
              <w:textAlignment w:val="top"/>
              <w:rPr>
                <w:rFonts w:ascii="黑体" w:eastAsia="黑体" w:cs="黑体"/>
                <w:sz w:val="21"/>
                <w:szCs w:val="21"/>
              </w:rPr>
            </w:pPr>
            <w:r w:rsidRPr="00C13707">
              <w:rPr>
                <w:rFonts w:ascii="黑体" w:eastAsia="黑体" w:cs="黑体" w:hint="eastAsia"/>
                <w:sz w:val="21"/>
                <w:szCs w:val="21"/>
                <w:lang w:bidi="ar"/>
              </w:rPr>
              <w:t>教学活动与时间安排</w:t>
            </w:r>
          </w:p>
        </w:tc>
        <w:tc>
          <w:tcPr>
            <w:tcW w:w="175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2B437C">
            <w:pPr>
              <w:jc w:val="center"/>
              <w:rPr>
                <w:rFonts w:ascii="黑体" w:eastAsia="黑体" w:cs="黑体"/>
                <w:sz w:val="21"/>
                <w:szCs w:val="21"/>
              </w:rPr>
            </w:pPr>
          </w:p>
        </w:tc>
      </w:tr>
      <w:tr w:rsidR="00C13707" w:rsidRPr="00C13707">
        <w:trPr>
          <w:trHeight w:val="285"/>
        </w:trPr>
        <w:tc>
          <w:tcPr>
            <w:tcW w:w="62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jc w:val="center"/>
              <w:textAlignment w:val="center"/>
              <w:rPr>
                <w:rFonts w:ascii="黑体" w:eastAsia="黑体" w:cs="黑体"/>
                <w:sz w:val="21"/>
                <w:szCs w:val="21"/>
              </w:rPr>
            </w:pPr>
            <w:r w:rsidRPr="00C13707">
              <w:rPr>
                <w:rFonts w:ascii="黑体" w:eastAsia="黑体" w:cs="黑体" w:hint="eastAsia"/>
                <w:sz w:val="21"/>
                <w:szCs w:val="21"/>
                <w:lang w:bidi="ar"/>
              </w:rPr>
              <w:t>专业</w:t>
            </w:r>
          </w:p>
        </w:tc>
        <w:tc>
          <w:tcPr>
            <w:tcW w:w="207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textAlignment w:val="center"/>
              <w:rPr>
                <w:rFonts w:ascii="黑体" w:eastAsia="黑体" w:cs="黑体"/>
                <w:sz w:val="21"/>
                <w:szCs w:val="21"/>
                <w:u w:val="single"/>
              </w:rPr>
            </w:pPr>
            <w:r w:rsidRPr="00C13707">
              <w:rPr>
                <w:rFonts w:ascii="黑体" w:eastAsia="黑体" w:cs="黑体" w:hint="eastAsia"/>
                <w:sz w:val="21"/>
                <w:szCs w:val="21"/>
                <w:u w:val="single"/>
                <w:lang w:bidi="ar"/>
              </w:rPr>
              <w:t xml:space="preserve"> 中餐烹饪</w:t>
            </w:r>
          </w:p>
        </w:tc>
        <w:tc>
          <w:tcPr>
            <w:tcW w:w="1721" w:type="dxa"/>
            <w:vMerge w:val="restart"/>
            <w:tcBorders>
              <w:top w:val="single" w:sz="4" w:space="0" w:color="000000"/>
              <w:left w:val="single" w:sz="4" w:space="0" w:color="000000"/>
              <w:bottom w:val="single" w:sz="4" w:space="0" w:color="000000"/>
              <w:right w:val="single" w:sz="4" w:space="0" w:color="000000"/>
              <w:tl2br w:val="single" w:sz="4" w:space="0" w:color="000000"/>
            </w:tcBorders>
            <w:shd w:val="clear" w:color="auto" w:fill="auto"/>
            <w:vAlign w:val="center"/>
          </w:tcPr>
          <w:p w:rsidR="002B437C" w:rsidRPr="00C13707" w:rsidRDefault="00C22216">
            <w:pPr>
              <w:widowControl/>
              <w:jc w:val="center"/>
              <w:textAlignment w:val="center"/>
              <w:rPr>
                <w:rFonts w:ascii="黑体" w:eastAsia="黑体" w:cs="黑体"/>
                <w:sz w:val="21"/>
                <w:szCs w:val="21"/>
              </w:rPr>
            </w:pPr>
            <w:r w:rsidRPr="00C13707">
              <w:rPr>
                <w:rFonts w:ascii="黑体" w:eastAsia="黑体" w:cs="黑体" w:hint="eastAsia"/>
                <w:sz w:val="21"/>
                <w:szCs w:val="21"/>
                <w:lang w:bidi="ar"/>
              </w:rPr>
              <w:t xml:space="preserve">　内容学年</w:t>
            </w:r>
          </w:p>
        </w:tc>
        <w:tc>
          <w:tcPr>
            <w:tcW w:w="13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rFonts w:ascii="黑体" w:eastAsia="黑体" w:cs="黑体"/>
                <w:sz w:val="21"/>
                <w:szCs w:val="21"/>
              </w:rPr>
            </w:pPr>
            <w:r w:rsidRPr="00C13707">
              <w:rPr>
                <w:rFonts w:ascii="黑体" w:eastAsia="黑体" w:cs="黑体" w:hint="eastAsia"/>
                <w:sz w:val="21"/>
                <w:szCs w:val="21"/>
                <w:lang w:bidi="ar"/>
              </w:rPr>
              <w:t>课堂教学</w:t>
            </w:r>
          </w:p>
        </w:tc>
        <w:tc>
          <w:tcPr>
            <w:tcW w:w="11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jc w:val="center"/>
              <w:textAlignment w:val="center"/>
              <w:rPr>
                <w:rFonts w:ascii="黑体" w:eastAsia="黑体" w:cs="黑体"/>
                <w:sz w:val="21"/>
                <w:szCs w:val="21"/>
              </w:rPr>
            </w:pPr>
            <w:r w:rsidRPr="00C13707">
              <w:rPr>
                <w:rFonts w:ascii="黑体" w:eastAsia="黑体" w:cs="黑体" w:hint="eastAsia"/>
                <w:sz w:val="21"/>
                <w:szCs w:val="21"/>
                <w:lang w:bidi="ar"/>
              </w:rPr>
              <w:t>实习</w:t>
            </w:r>
          </w:p>
        </w:tc>
        <w:tc>
          <w:tcPr>
            <w:tcW w:w="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jc w:val="center"/>
              <w:textAlignment w:val="center"/>
              <w:rPr>
                <w:rFonts w:ascii="黑体" w:eastAsia="黑体" w:cs="黑体"/>
                <w:sz w:val="21"/>
                <w:szCs w:val="21"/>
              </w:rPr>
            </w:pPr>
            <w:proofErr w:type="gramStart"/>
            <w:r w:rsidRPr="00C13707">
              <w:rPr>
                <w:rFonts w:ascii="黑体" w:eastAsia="黑体" w:cs="黑体" w:hint="eastAsia"/>
                <w:sz w:val="21"/>
                <w:szCs w:val="21"/>
                <w:lang w:bidi="ar"/>
              </w:rPr>
              <w:t>入毕</w:t>
            </w:r>
            <w:proofErr w:type="gramEnd"/>
          </w:p>
        </w:tc>
        <w:tc>
          <w:tcPr>
            <w:tcW w:w="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jc w:val="center"/>
              <w:textAlignment w:val="center"/>
              <w:rPr>
                <w:rFonts w:ascii="黑体" w:eastAsia="黑体" w:cs="黑体"/>
                <w:sz w:val="21"/>
                <w:szCs w:val="21"/>
              </w:rPr>
            </w:pPr>
            <w:r w:rsidRPr="00C13707">
              <w:rPr>
                <w:rFonts w:ascii="黑体" w:eastAsia="黑体" w:cs="黑体" w:hint="eastAsia"/>
                <w:sz w:val="21"/>
                <w:szCs w:val="21"/>
                <w:lang w:bidi="ar"/>
              </w:rPr>
              <w:t>复习</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jc w:val="center"/>
              <w:textAlignment w:val="center"/>
              <w:rPr>
                <w:rFonts w:ascii="黑体" w:eastAsia="黑体" w:cs="黑体"/>
                <w:sz w:val="21"/>
                <w:szCs w:val="21"/>
              </w:rPr>
            </w:pPr>
            <w:r w:rsidRPr="00C13707">
              <w:rPr>
                <w:rFonts w:ascii="黑体" w:eastAsia="黑体" w:cs="黑体" w:hint="eastAsia"/>
                <w:sz w:val="21"/>
                <w:szCs w:val="21"/>
                <w:lang w:bidi="ar"/>
              </w:rPr>
              <w:t>机动</w:t>
            </w:r>
          </w:p>
        </w:tc>
        <w:tc>
          <w:tcPr>
            <w:tcW w:w="58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jc w:val="center"/>
              <w:textAlignment w:val="center"/>
              <w:rPr>
                <w:rFonts w:ascii="黑体" w:eastAsia="黑体" w:cs="黑体"/>
                <w:sz w:val="21"/>
                <w:szCs w:val="21"/>
              </w:rPr>
            </w:pPr>
            <w:r w:rsidRPr="00C13707">
              <w:rPr>
                <w:rFonts w:ascii="黑体" w:eastAsia="黑体" w:cs="黑体" w:hint="eastAsia"/>
                <w:sz w:val="21"/>
                <w:szCs w:val="21"/>
                <w:lang w:bidi="ar"/>
              </w:rPr>
              <w:t>假期</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jc w:val="center"/>
              <w:textAlignment w:val="center"/>
              <w:rPr>
                <w:rFonts w:ascii="黑体" w:eastAsia="黑体" w:cs="黑体"/>
                <w:sz w:val="21"/>
                <w:szCs w:val="21"/>
              </w:rPr>
            </w:pPr>
            <w:r w:rsidRPr="00C13707">
              <w:rPr>
                <w:rFonts w:ascii="黑体" w:eastAsia="黑体" w:cs="黑体" w:hint="eastAsia"/>
                <w:sz w:val="21"/>
                <w:szCs w:val="21"/>
                <w:lang w:bidi="ar"/>
              </w:rPr>
              <w:t>年总</w:t>
            </w:r>
          </w:p>
        </w:tc>
      </w:tr>
      <w:tr w:rsidR="00C13707" w:rsidRPr="00C13707">
        <w:trPr>
          <w:trHeight w:val="285"/>
        </w:trPr>
        <w:tc>
          <w:tcPr>
            <w:tcW w:w="62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2B437C">
            <w:pPr>
              <w:jc w:val="center"/>
              <w:rPr>
                <w:rFonts w:ascii="黑体" w:eastAsia="黑体" w:cs="黑体"/>
                <w:sz w:val="21"/>
                <w:szCs w:val="21"/>
              </w:rPr>
            </w:pPr>
          </w:p>
        </w:tc>
        <w:tc>
          <w:tcPr>
            <w:tcW w:w="2077"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2B437C">
            <w:pPr>
              <w:rPr>
                <w:rFonts w:ascii="黑体" w:eastAsia="黑体" w:cs="黑体"/>
                <w:sz w:val="21"/>
                <w:szCs w:val="21"/>
                <w:u w:val="single"/>
              </w:rPr>
            </w:pPr>
          </w:p>
        </w:tc>
        <w:tc>
          <w:tcPr>
            <w:tcW w:w="1721" w:type="dxa"/>
            <w:vMerge/>
            <w:tcBorders>
              <w:top w:val="single" w:sz="4" w:space="0" w:color="000000"/>
              <w:left w:val="single" w:sz="4" w:space="0" w:color="000000"/>
              <w:bottom w:val="single" w:sz="4" w:space="0" w:color="000000"/>
              <w:right w:val="single" w:sz="4" w:space="0" w:color="000000"/>
              <w:tl2br w:val="single" w:sz="4" w:space="0" w:color="000000"/>
            </w:tcBorders>
            <w:shd w:val="clear" w:color="auto" w:fill="auto"/>
            <w:vAlign w:val="center"/>
          </w:tcPr>
          <w:p w:rsidR="002B437C" w:rsidRPr="00C13707" w:rsidRDefault="002B437C">
            <w:pPr>
              <w:jc w:val="center"/>
              <w:rPr>
                <w:rFonts w:ascii="黑体" w:eastAsia="黑体" w:cs="黑体"/>
                <w:sz w:val="21"/>
                <w:szCs w:val="21"/>
              </w:rPr>
            </w:pPr>
          </w:p>
        </w:tc>
        <w:tc>
          <w:tcPr>
            <w:tcW w:w="68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B437C" w:rsidRPr="00C13707" w:rsidRDefault="00C22216">
            <w:pPr>
              <w:widowControl/>
              <w:textAlignment w:val="bottom"/>
              <w:rPr>
                <w:rFonts w:ascii="黑体" w:eastAsia="黑体" w:cs="黑体"/>
                <w:sz w:val="21"/>
                <w:szCs w:val="21"/>
              </w:rPr>
            </w:pPr>
            <w:r w:rsidRPr="00C13707">
              <w:rPr>
                <w:rFonts w:ascii="黑体" w:eastAsia="黑体" w:cs="黑体" w:hint="eastAsia"/>
                <w:sz w:val="21"/>
                <w:szCs w:val="21"/>
                <w:lang w:bidi="ar"/>
              </w:rPr>
              <w:t>理论</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B437C" w:rsidRPr="00C13707" w:rsidRDefault="00C22216">
            <w:pPr>
              <w:widowControl/>
              <w:textAlignment w:val="bottom"/>
              <w:rPr>
                <w:rFonts w:ascii="黑体" w:eastAsia="黑体" w:cs="黑体"/>
                <w:sz w:val="21"/>
                <w:szCs w:val="21"/>
              </w:rPr>
            </w:pPr>
            <w:r w:rsidRPr="00C13707">
              <w:rPr>
                <w:rFonts w:ascii="黑体" w:eastAsia="黑体" w:cs="黑体" w:hint="eastAsia"/>
                <w:sz w:val="21"/>
                <w:szCs w:val="21"/>
                <w:lang w:bidi="ar"/>
              </w:rPr>
              <w:t>实训</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jc w:val="center"/>
              <w:textAlignment w:val="center"/>
              <w:rPr>
                <w:rFonts w:ascii="黑体" w:eastAsia="黑体" w:cs="黑体"/>
                <w:sz w:val="21"/>
                <w:szCs w:val="21"/>
              </w:rPr>
            </w:pPr>
            <w:r w:rsidRPr="00C13707">
              <w:rPr>
                <w:rFonts w:ascii="黑体" w:eastAsia="黑体" w:cs="黑体" w:hint="eastAsia"/>
                <w:sz w:val="21"/>
                <w:szCs w:val="21"/>
                <w:lang w:bidi="ar"/>
              </w:rPr>
              <w:t>教学</w:t>
            </w:r>
          </w:p>
        </w:tc>
        <w:tc>
          <w:tcPr>
            <w:tcW w:w="4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jc w:val="center"/>
              <w:textAlignment w:val="center"/>
              <w:rPr>
                <w:rFonts w:ascii="黑体" w:eastAsia="黑体" w:cs="黑体"/>
                <w:sz w:val="21"/>
                <w:szCs w:val="21"/>
              </w:rPr>
            </w:pPr>
            <w:r w:rsidRPr="00C13707">
              <w:rPr>
                <w:rFonts w:ascii="黑体" w:eastAsia="黑体" w:cs="黑体" w:hint="eastAsia"/>
                <w:sz w:val="21"/>
                <w:szCs w:val="21"/>
                <w:lang w:bidi="ar"/>
              </w:rPr>
              <w:t>生产</w:t>
            </w:r>
          </w:p>
        </w:tc>
        <w:tc>
          <w:tcPr>
            <w:tcW w:w="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jc w:val="center"/>
              <w:textAlignment w:val="center"/>
              <w:rPr>
                <w:rFonts w:ascii="黑体" w:eastAsia="黑体" w:cs="黑体"/>
                <w:sz w:val="21"/>
                <w:szCs w:val="21"/>
              </w:rPr>
            </w:pPr>
            <w:r w:rsidRPr="00C13707">
              <w:rPr>
                <w:rFonts w:ascii="黑体" w:eastAsia="黑体" w:cs="黑体" w:hint="eastAsia"/>
                <w:sz w:val="21"/>
                <w:szCs w:val="21"/>
                <w:lang w:bidi="ar"/>
              </w:rPr>
              <w:t>考试</w:t>
            </w:r>
          </w:p>
        </w:tc>
        <w:tc>
          <w:tcPr>
            <w:tcW w:w="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jc w:val="center"/>
              <w:textAlignment w:val="center"/>
              <w:rPr>
                <w:rFonts w:ascii="黑体" w:eastAsia="黑体" w:cs="黑体"/>
                <w:sz w:val="21"/>
                <w:szCs w:val="21"/>
              </w:rPr>
            </w:pPr>
            <w:r w:rsidRPr="00C13707">
              <w:rPr>
                <w:rFonts w:ascii="黑体" w:eastAsia="黑体" w:cs="黑体" w:hint="eastAsia"/>
                <w:sz w:val="21"/>
                <w:szCs w:val="21"/>
                <w:lang w:bidi="ar"/>
              </w:rPr>
              <w:t>考试</w:t>
            </w:r>
          </w:p>
        </w:tc>
        <w:tc>
          <w:tcPr>
            <w:tcW w:w="57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2B437C">
            <w:pPr>
              <w:jc w:val="center"/>
              <w:rPr>
                <w:rFonts w:ascii="黑体" w:eastAsia="黑体" w:cs="黑体"/>
                <w:sz w:val="21"/>
                <w:szCs w:val="21"/>
              </w:rPr>
            </w:pPr>
          </w:p>
        </w:tc>
        <w:tc>
          <w:tcPr>
            <w:tcW w:w="58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2B437C">
            <w:pPr>
              <w:jc w:val="center"/>
              <w:rPr>
                <w:rFonts w:ascii="黑体" w:eastAsia="黑体" w:cs="黑体"/>
                <w:sz w:val="21"/>
                <w:szCs w:val="21"/>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jc w:val="center"/>
              <w:textAlignment w:val="center"/>
              <w:rPr>
                <w:rFonts w:ascii="黑体" w:eastAsia="黑体" w:cs="黑体"/>
                <w:sz w:val="21"/>
                <w:szCs w:val="21"/>
              </w:rPr>
            </w:pPr>
            <w:r w:rsidRPr="00C13707">
              <w:rPr>
                <w:rFonts w:ascii="黑体" w:eastAsia="黑体" w:cs="黑体" w:hint="eastAsia"/>
                <w:sz w:val="21"/>
                <w:szCs w:val="21"/>
                <w:lang w:bidi="ar"/>
              </w:rPr>
              <w:t>周数</w:t>
            </w:r>
          </w:p>
        </w:tc>
      </w:tr>
      <w:tr w:rsidR="00C13707" w:rsidRPr="00C13707">
        <w:trPr>
          <w:trHeight w:val="285"/>
        </w:trPr>
        <w:tc>
          <w:tcPr>
            <w:tcW w:w="62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jc w:val="center"/>
              <w:textAlignment w:val="center"/>
              <w:rPr>
                <w:rFonts w:ascii="黑体" w:eastAsia="黑体" w:cs="黑体"/>
                <w:sz w:val="21"/>
                <w:szCs w:val="21"/>
              </w:rPr>
            </w:pPr>
            <w:r w:rsidRPr="00C13707">
              <w:rPr>
                <w:rFonts w:ascii="黑体" w:eastAsia="黑体" w:cs="黑体" w:hint="eastAsia"/>
                <w:sz w:val="21"/>
                <w:szCs w:val="21"/>
                <w:lang w:bidi="ar"/>
              </w:rPr>
              <w:t>届</w:t>
            </w:r>
          </w:p>
        </w:tc>
        <w:tc>
          <w:tcPr>
            <w:tcW w:w="207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textAlignment w:val="center"/>
              <w:rPr>
                <w:rFonts w:ascii="黑体" w:eastAsia="黑体" w:cs="黑体"/>
                <w:sz w:val="21"/>
                <w:szCs w:val="21"/>
                <w:u w:val="single"/>
              </w:rPr>
            </w:pPr>
            <w:r w:rsidRPr="00C13707">
              <w:rPr>
                <w:rFonts w:ascii="黑体" w:eastAsia="黑体" w:cs="黑体" w:hint="eastAsia"/>
                <w:sz w:val="21"/>
                <w:szCs w:val="21"/>
                <w:u w:val="single"/>
                <w:lang w:bidi="ar"/>
              </w:rPr>
              <w:t xml:space="preserve">　        </w:t>
            </w:r>
            <w:r w:rsidRPr="00C13707">
              <w:rPr>
                <w:rFonts w:ascii="黑体" w:eastAsia="黑体" w:cs="黑体" w:hint="eastAsia"/>
                <w:sz w:val="21"/>
                <w:szCs w:val="21"/>
                <w:lang w:bidi="ar"/>
              </w:rPr>
              <w:t xml:space="preserve">届　</w:t>
            </w:r>
          </w:p>
        </w:tc>
        <w:tc>
          <w:tcPr>
            <w:tcW w:w="172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B437C" w:rsidRPr="00C13707" w:rsidRDefault="00C22216">
            <w:pPr>
              <w:widowControl/>
              <w:jc w:val="center"/>
              <w:textAlignment w:val="bottom"/>
              <w:rPr>
                <w:rFonts w:ascii="黑体" w:eastAsia="黑体" w:cs="黑体"/>
                <w:sz w:val="21"/>
                <w:szCs w:val="21"/>
              </w:rPr>
            </w:pPr>
            <w:proofErr w:type="gramStart"/>
            <w:r w:rsidRPr="00C13707">
              <w:rPr>
                <w:rFonts w:ascii="黑体" w:eastAsia="黑体" w:cs="黑体" w:hint="eastAsia"/>
                <w:sz w:val="21"/>
                <w:szCs w:val="21"/>
                <w:lang w:bidi="ar"/>
              </w:rPr>
              <w:t>一</w:t>
            </w:r>
            <w:proofErr w:type="gramEnd"/>
          </w:p>
        </w:tc>
        <w:tc>
          <w:tcPr>
            <w:tcW w:w="68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B437C" w:rsidRPr="00C13707" w:rsidRDefault="00C22216">
            <w:pPr>
              <w:widowControl/>
              <w:jc w:val="center"/>
              <w:textAlignment w:val="bottom"/>
              <w:rPr>
                <w:rFonts w:ascii="黑体" w:eastAsia="黑体" w:cs="黑体"/>
                <w:sz w:val="21"/>
                <w:szCs w:val="21"/>
              </w:rPr>
            </w:pPr>
            <w:r w:rsidRPr="00C13707">
              <w:rPr>
                <w:rFonts w:ascii="黑体" w:eastAsia="黑体" w:cs="黑体" w:hint="eastAsia"/>
                <w:sz w:val="21"/>
                <w:szCs w:val="21"/>
                <w:lang w:bidi="ar"/>
              </w:rPr>
              <w:t>14</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jc w:val="center"/>
              <w:textAlignment w:val="center"/>
              <w:rPr>
                <w:rFonts w:ascii="黑体" w:eastAsia="黑体" w:cs="黑体"/>
                <w:sz w:val="21"/>
                <w:szCs w:val="21"/>
              </w:rPr>
            </w:pPr>
            <w:r w:rsidRPr="00C13707">
              <w:rPr>
                <w:rFonts w:ascii="黑体" w:eastAsia="黑体" w:cs="黑体" w:hint="eastAsia"/>
                <w:sz w:val="21"/>
                <w:szCs w:val="21"/>
                <w:lang w:bidi="ar"/>
              </w:rPr>
              <w:t>22</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2B437C">
            <w:pPr>
              <w:jc w:val="center"/>
              <w:rPr>
                <w:rFonts w:ascii="黑体" w:eastAsia="黑体" w:cs="黑体"/>
                <w:sz w:val="21"/>
                <w:szCs w:val="21"/>
              </w:rPr>
            </w:pPr>
          </w:p>
        </w:tc>
        <w:tc>
          <w:tcPr>
            <w:tcW w:w="4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2B437C">
            <w:pPr>
              <w:jc w:val="center"/>
              <w:rPr>
                <w:rFonts w:ascii="黑体" w:eastAsia="黑体" w:cs="黑体"/>
                <w:sz w:val="21"/>
                <w:szCs w:val="21"/>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2B437C">
            <w:pPr>
              <w:jc w:val="center"/>
              <w:rPr>
                <w:rFonts w:ascii="黑体" w:eastAsia="黑体" w:cs="黑体"/>
                <w:sz w:val="21"/>
                <w:szCs w:val="21"/>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jc w:val="center"/>
              <w:textAlignment w:val="center"/>
              <w:rPr>
                <w:rFonts w:ascii="黑体" w:eastAsia="黑体" w:cs="黑体"/>
                <w:sz w:val="21"/>
                <w:szCs w:val="21"/>
              </w:rPr>
            </w:pPr>
            <w:r w:rsidRPr="00C13707">
              <w:rPr>
                <w:rFonts w:ascii="黑体" w:eastAsia="黑体" w:cs="黑体" w:hint="eastAsia"/>
                <w:sz w:val="21"/>
                <w:szCs w:val="21"/>
                <w:lang w:bidi="ar"/>
              </w:rPr>
              <w:t>4</w:t>
            </w: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jc w:val="center"/>
              <w:textAlignment w:val="center"/>
              <w:rPr>
                <w:rFonts w:ascii="黑体" w:eastAsia="黑体" w:cs="黑体"/>
                <w:sz w:val="21"/>
                <w:szCs w:val="21"/>
              </w:rPr>
            </w:pPr>
            <w:r w:rsidRPr="00C13707">
              <w:rPr>
                <w:rFonts w:ascii="黑体" w:eastAsia="黑体" w:cs="黑体" w:hint="eastAsia"/>
                <w:sz w:val="21"/>
                <w:szCs w:val="21"/>
                <w:lang w:bidi="ar"/>
              </w:rPr>
              <w:t>2</w:t>
            </w: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jc w:val="center"/>
              <w:textAlignment w:val="center"/>
              <w:rPr>
                <w:rFonts w:ascii="黑体" w:eastAsia="黑体" w:cs="黑体"/>
                <w:sz w:val="21"/>
                <w:szCs w:val="21"/>
              </w:rPr>
            </w:pPr>
            <w:r w:rsidRPr="00C13707">
              <w:rPr>
                <w:rFonts w:ascii="黑体" w:eastAsia="黑体" w:cs="黑体" w:hint="eastAsia"/>
                <w:sz w:val="21"/>
                <w:szCs w:val="21"/>
                <w:lang w:bidi="ar"/>
              </w:rPr>
              <w:t>11</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jc w:val="center"/>
              <w:textAlignment w:val="center"/>
              <w:rPr>
                <w:rFonts w:ascii="黑体" w:eastAsia="黑体" w:cs="黑体"/>
                <w:sz w:val="21"/>
                <w:szCs w:val="21"/>
              </w:rPr>
            </w:pPr>
            <w:r w:rsidRPr="00C13707">
              <w:rPr>
                <w:rFonts w:ascii="黑体" w:eastAsia="黑体" w:cs="黑体" w:hint="eastAsia"/>
                <w:sz w:val="21"/>
                <w:szCs w:val="21"/>
                <w:lang w:bidi="ar"/>
              </w:rPr>
              <w:t>64</w:t>
            </w:r>
          </w:p>
        </w:tc>
      </w:tr>
      <w:tr w:rsidR="00C13707" w:rsidRPr="00C13707">
        <w:trPr>
          <w:trHeight w:val="285"/>
        </w:trPr>
        <w:tc>
          <w:tcPr>
            <w:tcW w:w="62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2B437C">
            <w:pPr>
              <w:jc w:val="center"/>
              <w:rPr>
                <w:rFonts w:ascii="黑体" w:eastAsia="黑体" w:cs="黑体"/>
                <w:sz w:val="21"/>
                <w:szCs w:val="21"/>
              </w:rPr>
            </w:pPr>
          </w:p>
        </w:tc>
        <w:tc>
          <w:tcPr>
            <w:tcW w:w="2077"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2B437C">
            <w:pPr>
              <w:rPr>
                <w:rFonts w:ascii="黑体" w:eastAsia="黑体" w:cs="黑体"/>
                <w:sz w:val="21"/>
                <w:szCs w:val="21"/>
                <w:u w:val="single"/>
              </w:rPr>
            </w:pPr>
          </w:p>
        </w:tc>
        <w:tc>
          <w:tcPr>
            <w:tcW w:w="1721"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2B437C" w:rsidRPr="00C13707" w:rsidRDefault="00C22216">
            <w:pPr>
              <w:widowControl/>
              <w:jc w:val="center"/>
              <w:textAlignment w:val="bottom"/>
              <w:rPr>
                <w:rFonts w:ascii="黑体" w:eastAsia="黑体" w:cs="黑体"/>
                <w:sz w:val="21"/>
                <w:szCs w:val="21"/>
              </w:rPr>
            </w:pPr>
            <w:r w:rsidRPr="00C13707">
              <w:rPr>
                <w:rFonts w:ascii="黑体" w:eastAsia="黑体" w:cs="黑体" w:hint="eastAsia"/>
                <w:sz w:val="21"/>
                <w:szCs w:val="21"/>
                <w:lang w:bidi="ar"/>
              </w:rPr>
              <w:t>二</w:t>
            </w:r>
          </w:p>
        </w:tc>
        <w:tc>
          <w:tcPr>
            <w:tcW w:w="68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B437C" w:rsidRPr="00C13707" w:rsidRDefault="00C22216">
            <w:pPr>
              <w:widowControl/>
              <w:jc w:val="center"/>
              <w:textAlignment w:val="bottom"/>
              <w:rPr>
                <w:rFonts w:ascii="黑体" w:eastAsia="黑体" w:cs="黑体"/>
                <w:sz w:val="21"/>
                <w:szCs w:val="21"/>
              </w:rPr>
            </w:pPr>
            <w:r w:rsidRPr="00C13707">
              <w:rPr>
                <w:rFonts w:ascii="黑体" w:eastAsia="黑体" w:cs="黑体" w:hint="eastAsia"/>
                <w:sz w:val="21"/>
                <w:szCs w:val="21"/>
                <w:lang w:bidi="ar"/>
              </w:rPr>
              <w:t>14</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jc w:val="center"/>
              <w:textAlignment w:val="center"/>
              <w:rPr>
                <w:rFonts w:ascii="黑体" w:eastAsia="黑体" w:cs="黑体"/>
                <w:sz w:val="21"/>
                <w:szCs w:val="21"/>
              </w:rPr>
            </w:pPr>
            <w:r w:rsidRPr="00C13707">
              <w:rPr>
                <w:rFonts w:ascii="黑体" w:eastAsia="黑体" w:cs="黑体" w:hint="eastAsia"/>
                <w:sz w:val="21"/>
                <w:szCs w:val="21"/>
                <w:lang w:bidi="ar"/>
              </w:rPr>
              <w:t>22</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2B437C">
            <w:pPr>
              <w:jc w:val="center"/>
              <w:rPr>
                <w:rFonts w:ascii="黑体" w:eastAsia="黑体" w:cs="黑体"/>
                <w:sz w:val="21"/>
                <w:szCs w:val="21"/>
              </w:rPr>
            </w:pPr>
          </w:p>
        </w:tc>
        <w:tc>
          <w:tcPr>
            <w:tcW w:w="4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2B437C">
            <w:pPr>
              <w:jc w:val="center"/>
              <w:rPr>
                <w:rFonts w:ascii="黑体" w:eastAsia="黑体" w:cs="黑体"/>
                <w:sz w:val="21"/>
                <w:szCs w:val="21"/>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2B437C">
            <w:pPr>
              <w:jc w:val="center"/>
              <w:rPr>
                <w:rFonts w:ascii="黑体" w:eastAsia="黑体" w:cs="黑体"/>
                <w:sz w:val="21"/>
                <w:szCs w:val="21"/>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jc w:val="center"/>
              <w:textAlignment w:val="center"/>
              <w:rPr>
                <w:rFonts w:ascii="黑体" w:eastAsia="黑体" w:cs="黑体"/>
                <w:sz w:val="21"/>
                <w:szCs w:val="21"/>
              </w:rPr>
            </w:pPr>
            <w:r w:rsidRPr="00C13707">
              <w:rPr>
                <w:rFonts w:ascii="黑体" w:eastAsia="黑体" w:cs="黑体" w:hint="eastAsia"/>
                <w:sz w:val="21"/>
                <w:szCs w:val="21"/>
                <w:lang w:bidi="ar"/>
              </w:rPr>
              <w:t>4</w:t>
            </w: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jc w:val="center"/>
              <w:textAlignment w:val="center"/>
              <w:rPr>
                <w:rFonts w:ascii="黑体" w:eastAsia="黑体" w:cs="黑体"/>
                <w:sz w:val="21"/>
                <w:szCs w:val="21"/>
              </w:rPr>
            </w:pPr>
            <w:r w:rsidRPr="00C13707">
              <w:rPr>
                <w:rFonts w:ascii="黑体" w:eastAsia="黑体" w:cs="黑体" w:hint="eastAsia"/>
                <w:sz w:val="21"/>
                <w:szCs w:val="21"/>
                <w:lang w:bidi="ar"/>
              </w:rPr>
              <w:t>2</w:t>
            </w: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jc w:val="center"/>
              <w:textAlignment w:val="center"/>
              <w:rPr>
                <w:rFonts w:ascii="黑体" w:eastAsia="黑体" w:cs="黑体"/>
                <w:sz w:val="21"/>
                <w:szCs w:val="21"/>
              </w:rPr>
            </w:pPr>
            <w:r w:rsidRPr="00C13707">
              <w:rPr>
                <w:rFonts w:ascii="黑体" w:eastAsia="黑体" w:cs="黑体" w:hint="eastAsia"/>
                <w:sz w:val="21"/>
                <w:szCs w:val="21"/>
                <w:lang w:bidi="ar"/>
              </w:rPr>
              <w:t>11</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jc w:val="center"/>
              <w:textAlignment w:val="center"/>
              <w:rPr>
                <w:rFonts w:ascii="黑体" w:eastAsia="黑体" w:cs="黑体"/>
                <w:sz w:val="21"/>
                <w:szCs w:val="21"/>
              </w:rPr>
            </w:pPr>
            <w:r w:rsidRPr="00C13707">
              <w:rPr>
                <w:rFonts w:ascii="黑体" w:eastAsia="黑体" w:cs="黑体" w:hint="eastAsia"/>
                <w:sz w:val="21"/>
                <w:szCs w:val="21"/>
                <w:lang w:bidi="ar"/>
              </w:rPr>
              <w:t>64</w:t>
            </w:r>
          </w:p>
        </w:tc>
      </w:tr>
      <w:tr w:rsidR="00C13707" w:rsidRPr="00C13707">
        <w:trPr>
          <w:trHeight w:val="285"/>
        </w:trPr>
        <w:tc>
          <w:tcPr>
            <w:tcW w:w="62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jc w:val="center"/>
              <w:textAlignment w:val="center"/>
              <w:rPr>
                <w:rFonts w:ascii="黑体" w:eastAsia="黑体" w:cs="黑体"/>
                <w:sz w:val="21"/>
                <w:szCs w:val="21"/>
              </w:rPr>
            </w:pPr>
            <w:r w:rsidRPr="00C13707">
              <w:rPr>
                <w:rFonts w:ascii="黑体" w:eastAsia="黑体" w:cs="黑体" w:hint="eastAsia"/>
                <w:sz w:val="21"/>
                <w:szCs w:val="21"/>
                <w:lang w:bidi="ar"/>
              </w:rPr>
              <w:t>学制</w:t>
            </w:r>
          </w:p>
        </w:tc>
        <w:tc>
          <w:tcPr>
            <w:tcW w:w="207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textAlignment w:val="center"/>
              <w:rPr>
                <w:rFonts w:ascii="黑体" w:eastAsia="黑体" w:cs="黑体"/>
                <w:sz w:val="21"/>
                <w:szCs w:val="21"/>
                <w:u w:val="single"/>
              </w:rPr>
            </w:pPr>
            <w:r w:rsidRPr="00C13707">
              <w:rPr>
                <w:rFonts w:ascii="黑体" w:eastAsia="黑体" w:cs="黑体" w:hint="eastAsia"/>
                <w:sz w:val="21"/>
                <w:szCs w:val="21"/>
                <w:u w:val="single"/>
                <w:lang w:bidi="ar"/>
              </w:rPr>
              <w:t xml:space="preserve">　3　年　</w:t>
            </w:r>
          </w:p>
        </w:tc>
        <w:tc>
          <w:tcPr>
            <w:tcW w:w="172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B437C" w:rsidRPr="00C13707" w:rsidRDefault="00C22216">
            <w:pPr>
              <w:widowControl/>
              <w:jc w:val="center"/>
              <w:textAlignment w:val="bottom"/>
              <w:rPr>
                <w:rFonts w:ascii="黑体" w:eastAsia="黑体" w:cs="黑体"/>
                <w:sz w:val="21"/>
                <w:szCs w:val="21"/>
              </w:rPr>
            </w:pPr>
            <w:r w:rsidRPr="00C13707">
              <w:rPr>
                <w:rFonts w:ascii="黑体" w:eastAsia="黑体" w:cs="黑体" w:hint="eastAsia"/>
                <w:sz w:val="21"/>
                <w:szCs w:val="21"/>
                <w:lang w:bidi="ar"/>
              </w:rPr>
              <w:t>三</w:t>
            </w:r>
          </w:p>
        </w:tc>
        <w:tc>
          <w:tcPr>
            <w:tcW w:w="68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B437C" w:rsidRPr="00C13707" w:rsidRDefault="002B437C">
            <w:pPr>
              <w:jc w:val="center"/>
              <w:rPr>
                <w:rFonts w:ascii="黑体" w:eastAsia="黑体" w:cs="黑体"/>
                <w:sz w:val="21"/>
                <w:szCs w:val="21"/>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2B437C">
            <w:pPr>
              <w:jc w:val="center"/>
              <w:rPr>
                <w:rFonts w:ascii="黑体" w:eastAsia="黑体" w:cs="黑体"/>
                <w:sz w:val="21"/>
                <w:szCs w:val="21"/>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2B437C">
            <w:pPr>
              <w:jc w:val="center"/>
              <w:rPr>
                <w:rFonts w:ascii="黑体" w:eastAsia="黑体" w:cs="黑体"/>
                <w:sz w:val="21"/>
                <w:szCs w:val="21"/>
              </w:rPr>
            </w:pPr>
          </w:p>
        </w:tc>
        <w:tc>
          <w:tcPr>
            <w:tcW w:w="4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jc w:val="center"/>
              <w:textAlignment w:val="center"/>
              <w:rPr>
                <w:rFonts w:ascii="黑体" w:eastAsia="黑体" w:cs="黑体"/>
                <w:sz w:val="21"/>
                <w:szCs w:val="21"/>
              </w:rPr>
            </w:pPr>
            <w:r w:rsidRPr="00C13707">
              <w:rPr>
                <w:rFonts w:ascii="黑体" w:eastAsia="黑体" w:cs="黑体" w:hint="eastAsia"/>
                <w:sz w:val="21"/>
                <w:szCs w:val="21"/>
                <w:lang w:bidi="ar"/>
              </w:rPr>
              <w:t>53</w:t>
            </w:r>
          </w:p>
        </w:tc>
        <w:tc>
          <w:tcPr>
            <w:tcW w:w="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2B437C">
            <w:pPr>
              <w:jc w:val="center"/>
              <w:rPr>
                <w:rFonts w:ascii="黑体" w:eastAsia="黑体" w:cs="黑体"/>
                <w:sz w:val="21"/>
                <w:szCs w:val="21"/>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2B437C">
            <w:pPr>
              <w:jc w:val="center"/>
              <w:rPr>
                <w:rFonts w:ascii="黑体" w:eastAsia="黑体" w:cs="黑体"/>
                <w:sz w:val="21"/>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2B437C">
            <w:pPr>
              <w:jc w:val="center"/>
              <w:rPr>
                <w:rFonts w:ascii="黑体" w:eastAsia="黑体" w:cs="黑体"/>
                <w:sz w:val="21"/>
                <w:szCs w:val="21"/>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2B437C">
            <w:pPr>
              <w:jc w:val="center"/>
              <w:rPr>
                <w:rFonts w:ascii="黑体" w:eastAsia="黑体" w:cs="黑体"/>
                <w:sz w:val="21"/>
                <w:szCs w:val="21"/>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jc w:val="center"/>
              <w:textAlignment w:val="center"/>
              <w:rPr>
                <w:rFonts w:ascii="黑体" w:eastAsia="黑体" w:cs="黑体"/>
                <w:sz w:val="21"/>
                <w:szCs w:val="21"/>
              </w:rPr>
            </w:pPr>
            <w:r w:rsidRPr="00C13707">
              <w:rPr>
                <w:rFonts w:ascii="黑体" w:eastAsia="黑体" w:cs="黑体" w:hint="eastAsia"/>
                <w:sz w:val="21"/>
                <w:szCs w:val="21"/>
                <w:lang w:bidi="ar"/>
              </w:rPr>
              <w:t>53</w:t>
            </w:r>
          </w:p>
        </w:tc>
      </w:tr>
      <w:tr w:rsidR="00C13707" w:rsidRPr="00C13707">
        <w:trPr>
          <w:trHeight w:val="285"/>
        </w:trPr>
        <w:tc>
          <w:tcPr>
            <w:tcW w:w="62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2B437C">
            <w:pPr>
              <w:jc w:val="center"/>
              <w:rPr>
                <w:rFonts w:ascii="黑体" w:eastAsia="黑体" w:cs="黑体"/>
                <w:sz w:val="21"/>
                <w:szCs w:val="21"/>
              </w:rPr>
            </w:pPr>
          </w:p>
        </w:tc>
        <w:tc>
          <w:tcPr>
            <w:tcW w:w="2077"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2B437C">
            <w:pPr>
              <w:rPr>
                <w:rFonts w:ascii="黑体" w:eastAsia="黑体" w:cs="黑体"/>
                <w:sz w:val="21"/>
                <w:szCs w:val="21"/>
                <w:u w:val="single"/>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B437C" w:rsidRPr="00C13707" w:rsidRDefault="00C22216">
            <w:pPr>
              <w:widowControl/>
              <w:jc w:val="center"/>
              <w:textAlignment w:val="bottom"/>
              <w:rPr>
                <w:rFonts w:ascii="黑体" w:eastAsia="黑体" w:cs="黑体"/>
                <w:sz w:val="21"/>
                <w:szCs w:val="21"/>
              </w:rPr>
            </w:pPr>
            <w:r w:rsidRPr="00C13707">
              <w:rPr>
                <w:rFonts w:ascii="黑体" w:eastAsia="黑体" w:cs="黑体" w:hint="eastAsia"/>
                <w:sz w:val="21"/>
                <w:szCs w:val="21"/>
                <w:lang w:bidi="ar"/>
              </w:rPr>
              <w:t>合计</w:t>
            </w:r>
          </w:p>
        </w:tc>
        <w:tc>
          <w:tcPr>
            <w:tcW w:w="68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B437C" w:rsidRPr="00C13707" w:rsidRDefault="00C22216">
            <w:pPr>
              <w:widowControl/>
              <w:jc w:val="center"/>
              <w:textAlignment w:val="bottom"/>
              <w:rPr>
                <w:rFonts w:ascii="黑体" w:eastAsia="黑体" w:cs="黑体"/>
                <w:sz w:val="21"/>
                <w:szCs w:val="21"/>
              </w:rPr>
            </w:pPr>
            <w:r w:rsidRPr="00C13707">
              <w:rPr>
                <w:rFonts w:ascii="黑体" w:eastAsia="黑体" w:cs="黑体" w:hint="eastAsia"/>
                <w:sz w:val="21"/>
                <w:szCs w:val="21"/>
                <w:lang w:bidi="ar"/>
              </w:rPr>
              <w:t xml:space="preserve">28 </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B437C" w:rsidRPr="00C13707" w:rsidRDefault="00C22216">
            <w:pPr>
              <w:widowControl/>
              <w:jc w:val="center"/>
              <w:textAlignment w:val="bottom"/>
              <w:rPr>
                <w:rFonts w:ascii="黑体" w:eastAsia="黑体" w:cs="黑体"/>
                <w:sz w:val="21"/>
                <w:szCs w:val="21"/>
              </w:rPr>
            </w:pPr>
            <w:r w:rsidRPr="00C13707">
              <w:rPr>
                <w:rFonts w:ascii="黑体" w:eastAsia="黑体" w:cs="黑体" w:hint="eastAsia"/>
                <w:sz w:val="21"/>
                <w:szCs w:val="21"/>
                <w:lang w:bidi="ar"/>
              </w:rPr>
              <w:t xml:space="preserve">44 </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B437C" w:rsidRPr="00C13707" w:rsidRDefault="002B437C">
            <w:pPr>
              <w:jc w:val="center"/>
              <w:rPr>
                <w:rFonts w:ascii="黑体" w:eastAsia="黑体" w:cs="黑体"/>
                <w:sz w:val="21"/>
                <w:szCs w:val="21"/>
              </w:rPr>
            </w:pPr>
          </w:p>
        </w:tc>
        <w:tc>
          <w:tcPr>
            <w:tcW w:w="4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jc w:val="center"/>
              <w:textAlignment w:val="center"/>
              <w:rPr>
                <w:rFonts w:ascii="黑体" w:eastAsia="黑体" w:cs="黑体"/>
                <w:sz w:val="21"/>
                <w:szCs w:val="21"/>
              </w:rPr>
            </w:pPr>
            <w:r w:rsidRPr="00C13707">
              <w:rPr>
                <w:rFonts w:ascii="黑体" w:eastAsia="黑体" w:cs="黑体" w:hint="eastAsia"/>
                <w:sz w:val="21"/>
                <w:szCs w:val="21"/>
                <w:lang w:bidi="ar"/>
              </w:rPr>
              <w:t>53</w:t>
            </w:r>
          </w:p>
        </w:tc>
        <w:tc>
          <w:tcPr>
            <w:tcW w:w="5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B437C" w:rsidRPr="00C13707" w:rsidRDefault="002B437C">
            <w:pPr>
              <w:jc w:val="center"/>
              <w:rPr>
                <w:rFonts w:ascii="黑体" w:eastAsia="黑体" w:cs="黑体"/>
                <w:sz w:val="21"/>
                <w:szCs w:val="21"/>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B437C" w:rsidRPr="00C13707" w:rsidRDefault="00C22216">
            <w:pPr>
              <w:widowControl/>
              <w:jc w:val="center"/>
              <w:textAlignment w:val="bottom"/>
              <w:rPr>
                <w:rFonts w:ascii="黑体" w:eastAsia="黑体" w:cs="黑体"/>
                <w:sz w:val="21"/>
                <w:szCs w:val="21"/>
              </w:rPr>
            </w:pPr>
            <w:r w:rsidRPr="00C13707">
              <w:rPr>
                <w:rFonts w:ascii="黑体" w:eastAsia="黑体" w:cs="黑体" w:hint="eastAsia"/>
                <w:sz w:val="21"/>
                <w:szCs w:val="21"/>
                <w:lang w:bidi="ar"/>
              </w:rPr>
              <w:t xml:space="preserve">8 </w:t>
            </w: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B437C" w:rsidRPr="00C13707" w:rsidRDefault="00C22216">
            <w:pPr>
              <w:widowControl/>
              <w:jc w:val="center"/>
              <w:textAlignment w:val="bottom"/>
              <w:rPr>
                <w:rFonts w:ascii="黑体" w:eastAsia="黑体" w:cs="黑体"/>
                <w:sz w:val="21"/>
                <w:szCs w:val="21"/>
              </w:rPr>
            </w:pPr>
            <w:r w:rsidRPr="00C13707">
              <w:rPr>
                <w:rFonts w:ascii="黑体" w:eastAsia="黑体" w:cs="黑体" w:hint="eastAsia"/>
                <w:sz w:val="21"/>
                <w:szCs w:val="21"/>
                <w:lang w:bidi="ar"/>
              </w:rPr>
              <w:t xml:space="preserve">4 </w:t>
            </w: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B437C" w:rsidRPr="00C13707" w:rsidRDefault="00C22216">
            <w:pPr>
              <w:widowControl/>
              <w:jc w:val="center"/>
              <w:textAlignment w:val="bottom"/>
              <w:rPr>
                <w:rFonts w:ascii="黑体" w:eastAsia="黑体" w:cs="黑体"/>
                <w:sz w:val="21"/>
                <w:szCs w:val="21"/>
              </w:rPr>
            </w:pPr>
            <w:r w:rsidRPr="00C13707">
              <w:rPr>
                <w:rFonts w:ascii="黑体" w:eastAsia="黑体" w:cs="黑体" w:hint="eastAsia"/>
                <w:sz w:val="21"/>
                <w:szCs w:val="21"/>
                <w:lang w:bidi="ar"/>
              </w:rPr>
              <w:t xml:space="preserve">22 </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B437C" w:rsidRPr="00C13707" w:rsidRDefault="00C22216">
            <w:pPr>
              <w:widowControl/>
              <w:jc w:val="center"/>
              <w:textAlignment w:val="bottom"/>
              <w:rPr>
                <w:rFonts w:ascii="黑体" w:eastAsia="黑体" w:cs="黑体"/>
                <w:sz w:val="21"/>
                <w:szCs w:val="21"/>
              </w:rPr>
            </w:pPr>
            <w:r w:rsidRPr="00C13707">
              <w:rPr>
                <w:rFonts w:ascii="黑体" w:eastAsia="黑体" w:cs="黑体" w:hint="eastAsia"/>
                <w:sz w:val="21"/>
                <w:szCs w:val="21"/>
                <w:lang w:bidi="ar"/>
              </w:rPr>
              <w:t xml:space="preserve">181 </w:t>
            </w:r>
          </w:p>
        </w:tc>
      </w:tr>
      <w:tr w:rsidR="00C13707" w:rsidRPr="00C13707">
        <w:trPr>
          <w:trHeight w:val="285"/>
        </w:trPr>
        <w:tc>
          <w:tcPr>
            <w:tcW w:w="6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textAlignment w:val="center"/>
              <w:rPr>
                <w:rFonts w:ascii="黑体" w:eastAsia="黑体" w:cs="黑体"/>
                <w:sz w:val="21"/>
                <w:szCs w:val="21"/>
              </w:rPr>
            </w:pPr>
            <w:r w:rsidRPr="00C13707">
              <w:rPr>
                <w:rFonts w:ascii="黑体" w:eastAsia="黑体" w:cs="黑体" w:hint="eastAsia"/>
                <w:sz w:val="21"/>
                <w:szCs w:val="21"/>
                <w:lang w:bidi="ar"/>
              </w:rPr>
              <w:t>表2 ：</w:t>
            </w:r>
          </w:p>
        </w:tc>
        <w:tc>
          <w:tcPr>
            <w:tcW w:w="1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textAlignment w:val="center"/>
              <w:rPr>
                <w:rFonts w:ascii="黑体" w:eastAsia="黑体" w:cs="黑体"/>
                <w:sz w:val="21"/>
                <w:szCs w:val="21"/>
              </w:rPr>
            </w:pPr>
            <w:r w:rsidRPr="00C13707">
              <w:rPr>
                <w:rFonts w:ascii="黑体" w:eastAsia="黑体" w:cs="黑体" w:hint="eastAsia"/>
                <w:sz w:val="21"/>
                <w:szCs w:val="21"/>
                <w:lang w:bidi="ar"/>
              </w:rPr>
              <w:t>课程设置与教学时间安排</w:t>
            </w:r>
          </w:p>
        </w:tc>
        <w:tc>
          <w:tcPr>
            <w:tcW w:w="4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2B437C">
            <w:pPr>
              <w:rPr>
                <w:rFonts w:ascii="黑体" w:eastAsia="黑体" w:cs="黑体"/>
                <w:sz w:val="21"/>
                <w:szCs w:val="21"/>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2B437C">
            <w:pPr>
              <w:rPr>
                <w:rFonts w:ascii="黑体" w:eastAsia="黑体" w:cs="黑体"/>
                <w:sz w:val="21"/>
                <w:szCs w:val="21"/>
              </w:rPr>
            </w:pPr>
          </w:p>
        </w:tc>
        <w:tc>
          <w:tcPr>
            <w:tcW w:w="6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2B437C">
            <w:pPr>
              <w:rPr>
                <w:rFonts w:ascii="黑体" w:eastAsia="黑体" w:cs="黑体"/>
                <w:sz w:val="21"/>
                <w:szCs w:val="21"/>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2B437C">
            <w:pPr>
              <w:rPr>
                <w:rFonts w:ascii="黑体" w:eastAsia="黑体" w:cs="黑体"/>
                <w:sz w:val="21"/>
                <w:szCs w:val="21"/>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2B437C">
            <w:pPr>
              <w:rPr>
                <w:rFonts w:ascii="黑体" w:eastAsia="黑体" w:cs="黑体"/>
                <w:sz w:val="21"/>
                <w:szCs w:val="21"/>
              </w:rPr>
            </w:pPr>
          </w:p>
        </w:tc>
        <w:tc>
          <w:tcPr>
            <w:tcW w:w="4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2B437C">
            <w:pPr>
              <w:rPr>
                <w:rFonts w:ascii="黑体" w:eastAsia="黑体" w:cs="黑体"/>
                <w:sz w:val="21"/>
                <w:szCs w:val="21"/>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2B437C">
            <w:pPr>
              <w:rPr>
                <w:rFonts w:ascii="黑体" w:eastAsia="黑体" w:cs="黑体"/>
                <w:sz w:val="21"/>
                <w:szCs w:val="21"/>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2B437C">
            <w:pPr>
              <w:rPr>
                <w:rFonts w:ascii="黑体" w:eastAsia="黑体" w:cs="黑体"/>
                <w:sz w:val="21"/>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2B437C">
            <w:pPr>
              <w:rPr>
                <w:rFonts w:ascii="黑体" w:eastAsia="黑体" w:cs="黑体"/>
                <w:sz w:val="21"/>
                <w:szCs w:val="21"/>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2B437C">
            <w:pPr>
              <w:rPr>
                <w:rFonts w:ascii="黑体" w:eastAsia="黑体" w:cs="黑体"/>
                <w:sz w:val="21"/>
                <w:szCs w:val="21"/>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2B437C">
            <w:pPr>
              <w:rPr>
                <w:rFonts w:ascii="黑体" w:eastAsia="黑体" w:cs="黑体"/>
                <w:sz w:val="21"/>
                <w:szCs w:val="21"/>
              </w:rPr>
            </w:pPr>
          </w:p>
        </w:tc>
      </w:tr>
      <w:tr w:rsidR="00C13707" w:rsidRPr="00C13707">
        <w:trPr>
          <w:trHeight w:val="285"/>
        </w:trPr>
        <w:tc>
          <w:tcPr>
            <w:tcW w:w="223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jc w:val="center"/>
              <w:textAlignment w:val="center"/>
              <w:rPr>
                <w:rFonts w:ascii="黑体" w:eastAsia="黑体" w:cs="黑体"/>
                <w:sz w:val="21"/>
                <w:szCs w:val="21"/>
              </w:rPr>
            </w:pPr>
            <w:r w:rsidRPr="00C13707">
              <w:rPr>
                <w:rFonts w:ascii="黑体" w:eastAsia="黑体" w:cs="黑体" w:hint="eastAsia"/>
                <w:sz w:val="21"/>
                <w:szCs w:val="21"/>
                <w:lang w:bidi="ar"/>
              </w:rPr>
              <w:t>类别</w:t>
            </w:r>
          </w:p>
        </w:tc>
        <w:tc>
          <w:tcPr>
            <w:tcW w:w="219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rFonts w:ascii="黑体" w:eastAsia="黑体" w:cs="黑体"/>
                <w:sz w:val="21"/>
                <w:szCs w:val="21"/>
              </w:rPr>
            </w:pPr>
            <w:r w:rsidRPr="00C13707">
              <w:rPr>
                <w:rFonts w:ascii="黑体" w:eastAsia="黑体" w:cs="黑体" w:hint="eastAsia"/>
                <w:sz w:val="21"/>
                <w:szCs w:val="21"/>
                <w:lang w:bidi="ar"/>
              </w:rPr>
              <w:t>课程(模块、项目)名称</w:t>
            </w:r>
          </w:p>
        </w:tc>
        <w:tc>
          <w:tcPr>
            <w:tcW w:w="6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rFonts w:ascii="黑体" w:eastAsia="黑体" w:cs="黑体"/>
                <w:sz w:val="21"/>
                <w:szCs w:val="21"/>
              </w:rPr>
            </w:pPr>
            <w:r w:rsidRPr="00C13707">
              <w:rPr>
                <w:rFonts w:ascii="黑体" w:eastAsia="黑体" w:cs="黑体" w:hint="eastAsia"/>
                <w:sz w:val="21"/>
                <w:szCs w:val="21"/>
                <w:lang w:bidi="ar"/>
              </w:rPr>
              <w:t>总  学  时</w:t>
            </w:r>
          </w:p>
        </w:tc>
        <w:tc>
          <w:tcPr>
            <w:tcW w:w="6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rFonts w:ascii="黑体" w:eastAsia="黑体" w:cs="黑体"/>
                <w:sz w:val="21"/>
                <w:szCs w:val="21"/>
              </w:rPr>
            </w:pPr>
            <w:r w:rsidRPr="00C13707">
              <w:rPr>
                <w:rFonts w:ascii="黑体" w:eastAsia="黑体" w:cs="黑体" w:hint="eastAsia"/>
                <w:sz w:val="21"/>
                <w:szCs w:val="21"/>
                <w:lang w:bidi="ar"/>
              </w:rPr>
              <w:t>理论教学</w:t>
            </w:r>
          </w:p>
        </w:tc>
        <w:tc>
          <w:tcPr>
            <w:tcW w:w="6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rFonts w:ascii="黑体" w:eastAsia="黑体" w:cs="黑体"/>
                <w:sz w:val="21"/>
                <w:szCs w:val="21"/>
              </w:rPr>
            </w:pPr>
            <w:r w:rsidRPr="00C13707">
              <w:rPr>
                <w:rFonts w:ascii="黑体" w:eastAsia="黑体" w:cs="黑体" w:hint="eastAsia"/>
                <w:sz w:val="21"/>
                <w:szCs w:val="21"/>
                <w:lang w:bidi="ar"/>
              </w:rPr>
              <w:t>实训</w:t>
            </w:r>
          </w:p>
        </w:tc>
        <w:tc>
          <w:tcPr>
            <w:tcW w:w="341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jc w:val="center"/>
              <w:textAlignment w:val="center"/>
              <w:rPr>
                <w:rFonts w:ascii="黑体" w:eastAsia="黑体" w:cs="黑体"/>
                <w:sz w:val="21"/>
                <w:szCs w:val="21"/>
              </w:rPr>
            </w:pPr>
            <w:r w:rsidRPr="00C13707">
              <w:rPr>
                <w:rFonts w:ascii="黑体" w:eastAsia="黑体" w:cs="黑体" w:hint="eastAsia"/>
                <w:sz w:val="21"/>
                <w:szCs w:val="21"/>
                <w:lang w:bidi="ar"/>
              </w:rPr>
              <w:t>按学年分配周学时</w:t>
            </w:r>
          </w:p>
        </w:tc>
      </w:tr>
      <w:tr w:rsidR="00C13707" w:rsidRPr="00C13707">
        <w:trPr>
          <w:trHeight w:val="285"/>
        </w:trPr>
        <w:tc>
          <w:tcPr>
            <w:tcW w:w="2236"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2B437C">
            <w:pPr>
              <w:jc w:val="center"/>
              <w:rPr>
                <w:rFonts w:ascii="黑体" w:eastAsia="黑体" w:cs="黑体"/>
                <w:sz w:val="21"/>
                <w:szCs w:val="21"/>
              </w:rPr>
            </w:pPr>
          </w:p>
        </w:tc>
        <w:tc>
          <w:tcPr>
            <w:tcW w:w="219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rFonts w:ascii="黑体" w:eastAsia="黑体" w:cs="黑体"/>
                <w:sz w:val="21"/>
                <w:szCs w:val="21"/>
              </w:rPr>
            </w:pPr>
          </w:p>
        </w:tc>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rFonts w:ascii="黑体" w:eastAsia="黑体" w:cs="黑体"/>
                <w:sz w:val="21"/>
                <w:szCs w:val="21"/>
              </w:rPr>
            </w:pPr>
          </w:p>
        </w:tc>
        <w:tc>
          <w:tcPr>
            <w:tcW w:w="6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rFonts w:ascii="黑体" w:eastAsia="黑体" w:cs="黑体"/>
                <w:sz w:val="21"/>
                <w:szCs w:val="21"/>
              </w:rPr>
            </w:pPr>
          </w:p>
        </w:tc>
        <w:tc>
          <w:tcPr>
            <w:tcW w:w="6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rFonts w:ascii="黑体" w:eastAsia="黑体" w:cs="黑体"/>
                <w:sz w:val="21"/>
                <w:szCs w:val="21"/>
              </w:rPr>
            </w:pPr>
          </w:p>
        </w:tc>
        <w:tc>
          <w:tcPr>
            <w:tcW w:w="10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jc w:val="center"/>
              <w:textAlignment w:val="center"/>
              <w:rPr>
                <w:rFonts w:ascii="黑体" w:eastAsia="黑体" w:cs="黑体"/>
                <w:sz w:val="21"/>
                <w:szCs w:val="21"/>
              </w:rPr>
            </w:pPr>
            <w:r w:rsidRPr="00C13707">
              <w:rPr>
                <w:rFonts w:ascii="黑体" w:eastAsia="黑体" w:cs="黑体" w:hint="eastAsia"/>
                <w:sz w:val="21"/>
                <w:szCs w:val="21"/>
                <w:lang w:bidi="ar"/>
              </w:rPr>
              <w:t>第一学年</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jc w:val="center"/>
              <w:textAlignment w:val="center"/>
              <w:rPr>
                <w:rFonts w:ascii="黑体" w:eastAsia="黑体" w:cs="黑体"/>
                <w:sz w:val="21"/>
                <w:szCs w:val="21"/>
              </w:rPr>
            </w:pPr>
            <w:r w:rsidRPr="00C13707">
              <w:rPr>
                <w:rFonts w:ascii="黑体" w:eastAsia="黑体" w:cs="黑体" w:hint="eastAsia"/>
                <w:sz w:val="21"/>
                <w:szCs w:val="21"/>
                <w:lang w:bidi="ar"/>
              </w:rPr>
              <w:t>第二学年</w:t>
            </w:r>
          </w:p>
        </w:tc>
        <w:tc>
          <w:tcPr>
            <w:tcW w:w="11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jc w:val="center"/>
              <w:textAlignment w:val="center"/>
              <w:rPr>
                <w:rFonts w:ascii="黑体" w:eastAsia="黑体" w:cs="黑体"/>
                <w:b/>
                <w:bCs/>
                <w:sz w:val="21"/>
                <w:szCs w:val="21"/>
              </w:rPr>
            </w:pPr>
            <w:r w:rsidRPr="00C13707">
              <w:rPr>
                <w:rFonts w:ascii="黑体" w:eastAsia="黑体" w:cs="黑体" w:hint="eastAsia"/>
                <w:b/>
                <w:bCs/>
                <w:sz w:val="21"/>
                <w:szCs w:val="21"/>
                <w:lang w:bidi="ar"/>
              </w:rPr>
              <w:t>第三学年</w:t>
            </w:r>
          </w:p>
        </w:tc>
      </w:tr>
      <w:tr w:rsidR="00C13707" w:rsidRPr="00C13707">
        <w:trPr>
          <w:trHeight w:val="285"/>
        </w:trPr>
        <w:tc>
          <w:tcPr>
            <w:tcW w:w="2236"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2B437C">
            <w:pPr>
              <w:jc w:val="center"/>
              <w:rPr>
                <w:rFonts w:ascii="黑体" w:eastAsia="黑体" w:cs="黑体"/>
                <w:sz w:val="21"/>
                <w:szCs w:val="21"/>
              </w:rPr>
            </w:pPr>
          </w:p>
        </w:tc>
        <w:tc>
          <w:tcPr>
            <w:tcW w:w="219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rFonts w:ascii="黑体" w:eastAsia="黑体" w:cs="黑体"/>
                <w:sz w:val="21"/>
                <w:szCs w:val="21"/>
              </w:rPr>
            </w:pPr>
          </w:p>
        </w:tc>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rFonts w:ascii="黑体" w:eastAsia="黑体" w:cs="黑体"/>
                <w:sz w:val="21"/>
                <w:szCs w:val="21"/>
              </w:rPr>
            </w:pPr>
          </w:p>
        </w:tc>
        <w:tc>
          <w:tcPr>
            <w:tcW w:w="6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rFonts w:ascii="黑体" w:eastAsia="黑体" w:cs="黑体"/>
                <w:sz w:val="21"/>
                <w:szCs w:val="21"/>
              </w:rPr>
            </w:pPr>
          </w:p>
        </w:tc>
        <w:tc>
          <w:tcPr>
            <w:tcW w:w="6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rFonts w:ascii="黑体" w:eastAsia="黑体" w:cs="黑体"/>
                <w:sz w:val="21"/>
                <w:szCs w:val="21"/>
              </w:rPr>
            </w:pPr>
          </w:p>
        </w:tc>
        <w:tc>
          <w:tcPr>
            <w:tcW w:w="4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jc w:val="center"/>
              <w:textAlignment w:val="center"/>
              <w:rPr>
                <w:rFonts w:ascii="黑体" w:eastAsia="黑体" w:cs="黑体"/>
                <w:sz w:val="21"/>
                <w:szCs w:val="21"/>
              </w:rPr>
            </w:pPr>
            <w:r w:rsidRPr="00C13707">
              <w:rPr>
                <w:rFonts w:ascii="黑体" w:eastAsia="黑体" w:cs="黑体" w:hint="eastAsia"/>
                <w:sz w:val="21"/>
                <w:szCs w:val="21"/>
                <w:lang w:bidi="ar"/>
              </w:rPr>
              <w:t>一学期</w:t>
            </w:r>
          </w:p>
        </w:tc>
        <w:tc>
          <w:tcPr>
            <w:tcW w:w="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jc w:val="center"/>
              <w:textAlignment w:val="center"/>
              <w:rPr>
                <w:rFonts w:ascii="黑体" w:eastAsia="黑体" w:cs="黑体"/>
                <w:sz w:val="21"/>
                <w:szCs w:val="21"/>
              </w:rPr>
            </w:pPr>
            <w:r w:rsidRPr="00C13707">
              <w:rPr>
                <w:rFonts w:ascii="黑体" w:eastAsia="黑体" w:cs="黑体" w:hint="eastAsia"/>
                <w:sz w:val="21"/>
                <w:szCs w:val="21"/>
                <w:lang w:bidi="ar"/>
              </w:rPr>
              <w:t>二学期</w:t>
            </w:r>
          </w:p>
        </w:tc>
        <w:tc>
          <w:tcPr>
            <w:tcW w:w="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jc w:val="center"/>
              <w:textAlignment w:val="center"/>
              <w:rPr>
                <w:rFonts w:ascii="黑体" w:eastAsia="黑体" w:cs="黑体"/>
                <w:sz w:val="21"/>
                <w:szCs w:val="21"/>
              </w:rPr>
            </w:pPr>
            <w:r w:rsidRPr="00C13707">
              <w:rPr>
                <w:rFonts w:ascii="黑体" w:eastAsia="黑体" w:cs="黑体" w:hint="eastAsia"/>
                <w:sz w:val="21"/>
                <w:szCs w:val="21"/>
                <w:lang w:bidi="ar"/>
              </w:rPr>
              <w:t>三学期</w:t>
            </w: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jc w:val="center"/>
              <w:textAlignment w:val="center"/>
              <w:rPr>
                <w:rFonts w:ascii="黑体" w:eastAsia="黑体" w:cs="黑体"/>
                <w:sz w:val="21"/>
                <w:szCs w:val="21"/>
              </w:rPr>
            </w:pPr>
            <w:r w:rsidRPr="00C13707">
              <w:rPr>
                <w:rFonts w:ascii="黑体" w:eastAsia="黑体" w:cs="黑体" w:hint="eastAsia"/>
                <w:sz w:val="21"/>
                <w:szCs w:val="21"/>
                <w:lang w:bidi="ar"/>
              </w:rPr>
              <w:t>四学期</w:t>
            </w: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jc w:val="center"/>
              <w:textAlignment w:val="center"/>
              <w:rPr>
                <w:rFonts w:ascii="黑体" w:eastAsia="黑体" w:cs="黑体"/>
                <w:b/>
                <w:bCs/>
                <w:sz w:val="21"/>
                <w:szCs w:val="21"/>
              </w:rPr>
            </w:pPr>
            <w:r w:rsidRPr="00C13707">
              <w:rPr>
                <w:rFonts w:ascii="黑体" w:eastAsia="黑体" w:cs="黑体" w:hint="eastAsia"/>
                <w:b/>
                <w:bCs/>
                <w:sz w:val="21"/>
                <w:szCs w:val="21"/>
                <w:lang w:bidi="ar"/>
              </w:rPr>
              <w:t>五学期</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jc w:val="center"/>
              <w:textAlignment w:val="center"/>
              <w:rPr>
                <w:rFonts w:ascii="黑体" w:eastAsia="黑体" w:cs="黑体"/>
                <w:b/>
                <w:bCs/>
                <w:sz w:val="21"/>
                <w:szCs w:val="21"/>
              </w:rPr>
            </w:pPr>
            <w:r w:rsidRPr="00C13707">
              <w:rPr>
                <w:rFonts w:ascii="黑体" w:eastAsia="黑体" w:cs="黑体" w:hint="eastAsia"/>
                <w:b/>
                <w:bCs/>
                <w:sz w:val="21"/>
                <w:szCs w:val="21"/>
                <w:lang w:bidi="ar"/>
              </w:rPr>
              <w:t>六学期</w:t>
            </w:r>
          </w:p>
        </w:tc>
      </w:tr>
      <w:tr w:rsidR="00C13707" w:rsidRPr="00C13707">
        <w:trPr>
          <w:trHeight w:val="285"/>
        </w:trPr>
        <w:tc>
          <w:tcPr>
            <w:tcW w:w="223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jc w:val="center"/>
              <w:textAlignment w:val="center"/>
              <w:rPr>
                <w:rFonts w:ascii="黑体" w:eastAsia="黑体" w:cs="黑体"/>
                <w:sz w:val="21"/>
                <w:szCs w:val="21"/>
              </w:rPr>
            </w:pPr>
            <w:r w:rsidRPr="00C13707">
              <w:rPr>
                <w:rFonts w:ascii="黑体" w:eastAsia="黑体" w:cs="黑体" w:hint="eastAsia"/>
                <w:sz w:val="21"/>
                <w:szCs w:val="21"/>
                <w:lang w:bidi="ar"/>
              </w:rPr>
              <w:t>文化课</w:t>
            </w:r>
          </w:p>
        </w:tc>
        <w:tc>
          <w:tcPr>
            <w:tcW w:w="21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lang w:bidi="ar"/>
              </w:rPr>
              <w:t>语文</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lang w:bidi="ar"/>
              </w:rPr>
              <w:t>480</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jc w:val="center"/>
              <w:textAlignment w:val="center"/>
              <w:rPr>
                <w:rFonts w:ascii="黑体" w:eastAsia="黑体" w:cs="黑体"/>
                <w:sz w:val="21"/>
                <w:szCs w:val="21"/>
              </w:rPr>
            </w:pPr>
            <w:r w:rsidRPr="00C13707">
              <w:rPr>
                <w:rFonts w:ascii="黑体" w:eastAsia="黑体" w:cs="黑体" w:hint="eastAsia"/>
                <w:sz w:val="21"/>
                <w:szCs w:val="21"/>
                <w:lang w:bidi="ar"/>
              </w:rPr>
              <w:t>480</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2B437C">
            <w:pPr>
              <w:jc w:val="center"/>
              <w:rPr>
                <w:rFonts w:ascii="黑体" w:eastAsia="黑体" w:cs="黑体"/>
                <w:sz w:val="21"/>
                <w:szCs w:val="21"/>
              </w:rPr>
            </w:pP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lang w:bidi="ar"/>
              </w:rPr>
              <w:t>4</w:t>
            </w: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lang w:bidi="ar"/>
              </w:rPr>
              <w:t>4</w:t>
            </w: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lang w:bidi="ar"/>
              </w:rPr>
              <w:t>4</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lang w:bidi="ar"/>
              </w:rPr>
              <w:t>4</w:t>
            </w: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b/>
                <w:bCs/>
                <w:sz w:val="21"/>
                <w:szCs w:val="21"/>
              </w:rPr>
            </w:pPr>
            <w:r w:rsidRPr="00C13707">
              <w:rPr>
                <w:rFonts w:hint="eastAsia"/>
                <w:b/>
                <w:bCs/>
                <w:sz w:val="21"/>
                <w:szCs w:val="21"/>
                <w:lang w:bidi="ar"/>
              </w:rPr>
              <w:t>4</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b/>
                <w:bCs/>
                <w:sz w:val="21"/>
                <w:szCs w:val="21"/>
              </w:rPr>
            </w:pPr>
            <w:r w:rsidRPr="00C13707">
              <w:rPr>
                <w:rFonts w:hint="eastAsia"/>
                <w:b/>
                <w:bCs/>
                <w:sz w:val="21"/>
                <w:szCs w:val="21"/>
                <w:lang w:bidi="ar"/>
              </w:rPr>
              <w:t>4</w:t>
            </w:r>
          </w:p>
        </w:tc>
      </w:tr>
      <w:tr w:rsidR="00C13707" w:rsidRPr="00C13707">
        <w:trPr>
          <w:trHeight w:val="285"/>
        </w:trPr>
        <w:tc>
          <w:tcPr>
            <w:tcW w:w="2236"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2B437C">
            <w:pPr>
              <w:jc w:val="center"/>
              <w:rPr>
                <w:rFonts w:ascii="黑体" w:eastAsia="黑体" w:cs="黑体"/>
                <w:sz w:val="21"/>
                <w:szCs w:val="21"/>
              </w:rPr>
            </w:pPr>
          </w:p>
        </w:tc>
        <w:tc>
          <w:tcPr>
            <w:tcW w:w="21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lang w:bidi="ar"/>
              </w:rPr>
              <w:t>数学</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lang w:bidi="ar"/>
              </w:rPr>
              <w:t>360</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jc w:val="center"/>
              <w:textAlignment w:val="center"/>
              <w:rPr>
                <w:rFonts w:ascii="黑体" w:eastAsia="黑体" w:cs="黑体"/>
                <w:sz w:val="21"/>
                <w:szCs w:val="21"/>
              </w:rPr>
            </w:pPr>
            <w:r w:rsidRPr="00C13707">
              <w:rPr>
                <w:rFonts w:ascii="黑体" w:eastAsia="黑体" w:cs="黑体" w:hint="eastAsia"/>
                <w:sz w:val="21"/>
                <w:szCs w:val="21"/>
                <w:lang w:bidi="ar"/>
              </w:rPr>
              <w:t>360</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2B437C">
            <w:pPr>
              <w:jc w:val="center"/>
              <w:rPr>
                <w:rFonts w:ascii="黑体" w:eastAsia="黑体" w:cs="黑体"/>
                <w:sz w:val="21"/>
                <w:szCs w:val="21"/>
              </w:rPr>
            </w:pP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lang w:bidi="ar"/>
              </w:rPr>
              <w:t>3</w:t>
            </w: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lang w:bidi="ar"/>
              </w:rPr>
              <w:t>3</w:t>
            </w: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lang w:bidi="ar"/>
              </w:rPr>
              <w:t>3</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lang w:bidi="ar"/>
              </w:rPr>
              <w:t>3</w:t>
            </w: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b/>
                <w:bCs/>
                <w:sz w:val="21"/>
                <w:szCs w:val="21"/>
              </w:rPr>
            </w:pPr>
            <w:r w:rsidRPr="00C13707">
              <w:rPr>
                <w:rFonts w:hint="eastAsia"/>
                <w:b/>
                <w:bCs/>
                <w:sz w:val="21"/>
                <w:szCs w:val="21"/>
                <w:lang w:bidi="ar"/>
              </w:rPr>
              <w:t>3</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b/>
                <w:bCs/>
                <w:sz w:val="21"/>
                <w:szCs w:val="21"/>
              </w:rPr>
            </w:pPr>
            <w:r w:rsidRPr="00C13707">
              <w:rPr>
                <w:rFonts w:hint="eastAsia"/>
                <w:b/>
                <w:bCs/>
                <w:sz w:val="21"/>
                <w:szCs w:val="21"/>
                <w:lang w:bidi="ar"/>
              </w:rPr>
              <w:t>3</w:t>
            </w:r>
          </w:p>
        </w:tc>
      </w:tr>
      <w:tr w:rsidR="00C13707" w:rsidRPr="00C13707">
        <w:trPr>
          <w:trHeight w:val="285"/>
        </w:trPr>
        <w:tc>
          <w:tcPr>
            <w:tcW w:w="2236"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2B437C">
            <w:pPr>
              <w:jc w:val="center"/>
              <w:rPr>
                <w:rFonts w:ascii="黑体" w:eastAsia="黑体" w:cs="黑体"/>
                <w:sz w:val="21"/>
                <w:szCs w:val="21"/>
              </w:rPr>
            </w:pPr>
          </w:p>
        </w:tc>
        <w:tc>
          <w:tcPr>
            <w:tcW w:w="21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lang w:bidi="ar"/>
              </w:rPr>
              <w:t>英语</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lang w:bidi="ar"/>
              </w:rPr>
              <w:t>360</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jc w:val="center"/>
              <w:textAlignment w:val="center"/>
              <w:rPr>
                <w:rFonts w:ascii="黑体" w:eastAsia="黑体" w:cs="黑体"/>
                <w:sz w:val="21"/>
                <w:szCs w:val="21"/>
              </w:rPr>
            </w:pPr>
            <w:r w:rsidRPr="00C13707">
              <w:rPr>
                <w:rFonts w:ascii="黑体" w:eastAsia="黑体" w:cs="黑体" w:hint="eastAsia"/>
                <w:sz w:val="21"/>
                <w:szCs w:val="21"/>
                <w:lang w:bidi="ar"/>
              </w:rPr>
              <w:t>360</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2B437C">
            <w:pPr>
              <w:jc w:val="center"/>
              <w:rPr>
                <w:rFonts w:ascii="黑体" w:eastAsia="黑体" w:cs="黑体"/>
                <w:sz w:val="21"/>
                <w:szCs w:val="21"/>
              </w:rPr>
            </w:pP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lang w:bidi="ar"/>
              </w:rPr>
              <w:t>3</w:t>
            </w: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lang w:bidi="ar"/>
              </w:rPr>
              <w:t>3</w:t>
            </w: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lang w:bidi="ar"/>
              </w:rPr>
              <w:t>3</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lang w:bidi="ar"/>
              </w:rPr>
              <w:t>3</w:t>
            </w: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b/>
                <w:bCs/>
                <w:sz w:val="21"/>
                <w:szCs w:val="21"/>
              </w:rPr>
            </w:pPr>
            <w:r w:rsidRPr="00C13707">
              <w:rPr>
                <w:rFonts w:hint="eastAsia"/>
                <w:b/>
                <w:bCs/>
                <w:sz w:val="21"/>
                <w:szCs w:val="21"/>
                <w:lang w:bidi="ar"/>
              </w:rPr>
              <w:t>3</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b/>
                <w:bCs/>
                <w:sz w:val="21"/>
                <w:szCs w:val="21"/>
              </w:rPr>
            </w:pPr>
            <w:r w:rsidRPr="00C13707">
              <w:rPr>
                <w:rFonts w:hint="eastAsia"/>
                <w:b/>
                <w:bCs/>
                <w:sz w:val="21"/>
                <w:szCs w:val="21"/>
                <w:lang w:bidi="ar"/>
              </w:rPr>
              <w:t>3</w:t>
            </w:r>
          </w:p>
        </w:tc>
      </w:tr>
      <w:tr w:rsidR="00C13707" w:rsidRPr="00C13707">
        <w:trPr>
          <w:trHeight w:val="285"/>
        </w:trPr>
        <w:tc>
          <w:tcPr>
            <w:tcW w:w="2236"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2B437C">
            <w:pPr>
              <w:jc w:val="center"/>
              <w:rPr>
                <w:rFonts w:ascii="黑体" w:eastAsia="黑体" w:cs="黑体"/>
                <w:sz w:val="21"/>
                <w:szCs w:val="21"/>
              </w:rPr>
            </w:pPr>
          </w:p>
        </w:tc>
        <w:tc>
          <w:tcPr>
            <w:tcW w:w="21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lang w:bidi="ar"/>
              </w:rPr>
              <w:t>体育</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lang w:bidi="ar"/>
              </w:rPr>
              <w:t>240</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jc w:val="center"/>
              <w:textAlignment w:val="center"/>
              <w:rPr>
                <w:rFonts w:ascii="黑体" w:eastAsia="黑体" w:cs="黑体"/>
                <w:sz w:val="21"/>
                <w:szCs w:val="21"/>
              </w:rPr>
            </w:pPr>
            <w:r w:rsidRPr="00C13707">
              <w:rPr>
                <w:rFonts w:ascii="黑体" w:eastAsia="黑体" w:cs="黑体" w:hint="eastAsia"/>
                <w:sz w:val="21"/>
                <w:szCs w:val="21"/>
                <w:lang w:bidi="ar"/>
              </w:rPr>
              <w:t>360</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2B437C">
            <w:pPr>
              <w:jc w:val="center"/>
              <w:rPr>
                <w:rFonts w:ascii="黑体" w:eastAsia="黑体" w:cs="黑体"/>
                <w:sz w:val="21"/>
                <w:szCs w:val="21"/>
              </w:rPr>
            </w:pP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lang w:bidi="ar"/>
              </w:rPr>
              <w:t>2</w:t>
            </w: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lang w:bidi="ar"/>
              </w:rPr>
              <w:t>2</w:t>
            </w: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lang w:bidi="ar"/>
              </w:rPr>
              <w:t>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lang w:bidi="ar"/>
              </w:rPr>
              <w:t>2</w:t>
            </w: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b/>
                <w:bCs/>
                <w:sz w:val="21"/>
                <w:szCs w:val="21"/>
              </w:rPr>
            </w:pPr>
            <w:r w:rsidRPr="00C13707">
              <w:rPr>
                <w:rFonts w:hint="eastAsia"/>
                <w:b/>
                <w:bCs/>
                <w:sz w:val="21"/>
                <w:szCs w:val="21"/>
                <w:lang w:bidi="ar"/>
              </w:rPr>
              <w:t>2</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b/>
                <w:bCs/>
                <w:sz w:val="21"/>
                <w:szCs w:val="21"/>
              </w:rPr>
            </w:pPr>
            <w:r w:rsidRPr="00C13707">
              <w:rPr>
                <w:rFonts w:hint="eastAsia"/>
                <w:b/>
                <w:bCs/>
                <w:sz w:val="21"/>
                <w:szCs w:val="21"/>
                <w:lang w:bidi="ar"/>
              </w:rPr>
              <w:t>2</w:t>
            </w:r>
          </w:p>
        </w:tc>
      </w:tr>
      <w:tr w:rsidR="00C13707" w:rsidRPr="00C13707">
        <w:trPr>
          <w:trHeight w:val="360"/>
        </w:trPr>
        <w:tc>
          <w:tcPr>
            <w:tcW w:w="2236"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2B437C">
            <w:pPr>
              <w:jc w:val="center"/>
              <w:rPr>
                <w:rFonts w:ascii="黑体" w:eastAsia="黑体" w:cs="黑体"/>
                <w:sz w:val="21"/>
                <w:szCs w:val="21"/>
              </w:rPr>
            </w:pPr>
          </w:p>
        </w:tc>
        <w:tc>
          <w:tcPr>
            <w:tcW w:w="46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jc w:val="center"/>
              <w:textAlignment w:val="center"/>
              <w:rPr>
                <w:sz w:val="21"/>
                <w:szCs w:val="21"/>
              </w:rPr>
            </w:pPr>
            <w:proofErr w:type="gramStart"/>
            <w:r w:rsidRPr="00C13707">
              <w:rPr>
                <w:rFonts w:hint="eastAsia"/>
                <w:sz w:val="21"/>
                <w:szCs w:val="21"/>
                <w:lang w:bidi="ar"/>
              </w:rPr>
              <w:t>思政</w:t>
            </w:r>
            <w:proofErr w:type="gramEnd"/>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lang w:bidi="ar"/>
              </w:rPr>
              <w:t>中国特色社会主义</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lang w:bidi="ar"/>
              </w:rPr>
              <w:t>36</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jc w:val="center"/>
              <w:textAlignment w:val="center"/>
              <w:rPr>
                <w:rFonts w:ascii="黑体" w:eastAsia="黑体" w:cs="黑体"/>
                <w:sz w:val="21"/>
                <w:szCs w:val="21"/>
              </w:rPr>
            </w:pPr>
            <w:r w:rsidRPr="00C13707">
              <w:rPr>
                <w:rFonts w:ascii="黑体" w:eastAsia="黑体" w:cs="黑体" w:hint="eastAsia"/>
                <w:sz w:val="21"/>
                <w:szCs w:val="21"/>
                <w:lang w:bidi="ar"/>
              </w:rPr>
              <w:t>34</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2B437C">
            <w:pPr>
              <w:widowControl/>
              <w:jc w:val="center"/>
              <w:textAlignment w:val="center"/>
              <w:rPr>
                <w:rFonts w:ascii="黑体" w:eastAsia="黑体" w:cs="黑体"/>
                <w:sz w:val="21"/>
                <w:szCs w:val="21"/>
              </w:rPr>
            </w:pP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lang w:bidi="ar"/>
              </w:rPr>
              <w:t>2</w:t>
            </w: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sz w:val="21"/>
                <w:szCs w:val="21"/>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sz w:val="21"/>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sz w:val="21"/>
                <w:szCs w:val="21"/>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b/>
                <w:bCs/>
                <w:sz w:val="21"/>
                <w:szCs w:val="21"/>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b/>
                <w:bCs/>
                <w:sz w:val="21"/>
                <w:szCs w:val="21"/>
              </w:rPr>
            </w:pPr>
          </w:p>
        </w:tc>
      </w:tr>
      <w:tr w:rsidR="00C13707" w:rsidRPr="00C13707">
        <w:trPr>
          <w:trHeight w:val="360"/>
        </w:trPr>
        <w:tc>
          <w:tcPr>
            <w:tcW w:w="2236"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2B437C">
            <w:pPr>
              <w:jc w:val="center"/>
              <w:rPr>
                <w:rFonts w:ascii="黑体" w:eastAsia="黑体" w:cs="黑体"/>
                <w:sz w:val="21"/>
                <w:szCs w:val="21"/>
              </w:rPr>
            </w:pPr>
          </w:p>
        </w:tc>
        <w:tc>
          <w:tcPr>
            <w:tcW w:w="46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2B437C">
            <w:pPr>
              <w:jc w:val="center"/>
              <w:rPr>
                <w:sz w:val="21"/>
                <w:szCs w:val="21"/>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lang w:bidi="ar"/>
              </w:rPr>
              <w:t>心理健康与职业生涯</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lang w:bidi="ar"/>
              </w:rPr>
              <w:t>36</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jc w:val="center"/>
              <w:textAlignment w:val="center"/>
              <w:rPr>
                <w:rFonts w:ascii="黑体" w:eastAsia="黑体" w:cs="黑体"/>
                <w:sz w:val="21"/>
                <w:szCs w:val="21"/>
              </w:rPr>
            </w:pPr>
            <w:r w:rsidRPr="00C13707">
              <w:rPr>
                <w:rFonts w:ascii="黑体" w:eastAsia="黑体" w:cs="黑体" w:hint="eastAsia"/>
                <w:sz w:val="21"/>
                <w:szCs w:val="21"/>
                <w:lang w:bidi="ar"/>
              </w:rPr>
              <w:t>34</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2B437C">
            <w:pPr>
              <w:widowControl/>
              <w:jc w:val="center"/>
              <w:textAlignment w:val="center"/>
              <w:rPr>
                <w:rFonts w:ascii="黑体" w:eastAsia="黑体" w:cs="黑体"/>
                <w:sz w:val="21"/>
                <w:szCs w:val="21"/>
              </w:rPr>
            </w:pP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sz w:val="21"/>
                <w:szCs w:val="21"/>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lang w:bidi="ar"/>
              </w:rPr>
              <w:t>2</w:t>
            </w: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sz w:val="21"/>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sz w:val="21"/>
                <w:szCs w:val="21"/>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b/>
                <w:bCs/>
                <w:sz w:val="21"/>
                <w:szCs w:val="21"/>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b/>
                <w:bCs/>
                <w:sz w:val="21"/>
                <w:szCs w:val="21"/>
              </w:rPr>
            </w:pPr>
          </w:p>
        </w:tc>
      </w:tr>
      <w:tr w:rsidR="00C13707" w:rsidRPr="00C13707">
        <w:trPr>
          <w:trHeight w:val="285"/>
        </w:trPr>
        <w:tc>
          <w:tcPr>
            <w:tcW w:w="2236"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2B437C">
            <w:pPr>
              <w:jc w:val="center"/>
              <w:rPr>
                <w:rFonts w:ascii="黑体" w:eastAsia="黑体" w:cs="黑体"/>
                <w:sz w:val="21"/>
                <w:szCs w:val="21"/>
              </w:rPr>
            </w:pPr>
          </w:p>
        </w:tc>
        <w:tc>
          <w:tcPr>
            <w:tcW w:w="46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2B437C">
            <w:pPr>
              <w:jc w:val="center"/>
              <w:rPr>
                <w:sz w:val="21"/>
                <w:szCs w:val="21"/>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lang w:bidi="ar"/>
              </w:rPr>
              <w:t>哲学与人生</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lang w:bidi="ar"/>
              </w:rPr>
              <w:t>36</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jc w:val="center"/>
              <w:textAlignment w:val="center"/>
              <w:rPr>
                <w:rFonts w:ascii="黑体" w:eastAsia="黑体" w:cs="黑体"/>
                <w:sz w:val="21"/>
                <w:szCs w:val="21"/>
              </w:rPr>
            </w:pPr>
            <w:r w:rsidRPr="00C13707">
              <w:rPr>
                <w:rFonts w:ascii="黑体" w:eastAsia="黑体" w:cs="黑体" w:hint="eastAsia"/>
                <w:sz w:val="21"/>
                <w:szCs w:val="21"/>
                <w:lang w:bidi="ar"/>
              </w:rPr>
              <w:t>34</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2B437C">
            <w:pPr>
              <w:widowControl/>
              <w:jc w:val="center"/>
              <w:textAlignment w:val="center"/>
              <w:rPr>
                <w:rFonts w:ascii="黑体" w:eastAsia="黑体" w:cs="黑体"/>
                <w:sz w:val="21"/>
                <w:szCs w:val="21"/>
              </w:rPr>
            </w:pP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sz w:val="21"/>
                <w:szCs w:val="21"/>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sz w:val="21"/>
                <w:szCs w:val="21"/>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lang w:bidi="ar"/>
              </w:rPr>
              <w:t>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sz w:val="21"/>
                <w:szCs w:val="21"/>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b/>
                <w:bCs/>
                <w:sz w:val="21"/>
                <w:szCs w:val="21"/>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b/>
                <w:bCs/>
                <w:sz w:val="21"/>
                <w:szCs w:val="21"/>
              </w:rPr>
            </w:pPr>
          </w:p>
        </w:tc>
      </w:tr>
      <w:tr w:rsidR="00C13707" w:rsidRPr="00C13707">
        <w:trPr>
          <w:trHeight w:val="285"/>
        </w:trPr>
        <w:tc>
          <w:tcPr>
            <w:tcW w:w="2236"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2B437C">
            <w:pPr>
              <w:jc w:val="center"/>
              <w:rPr>
                <w:rFonts w:ascii="黑体" w:eastAsia="黑体" w:cs="黑体"/>
                <w:sz w:val="21"/>
                <w:szCs w:val="21"/>
              </w:rPr>
            </w:pPr>
          </w:p>
        </w:tc>
        <w:tc>
          <w:tcPr>
            <w:tcW w:w="46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2B437C">
            <w:pPr>
              <w:jc w:val="center"/>
              <w:rPr>
                <w:sz w:val="21"/>
                <w:szCs w:val="21"/>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lang w:bidi="ar"/>
              </w:rPr>
              <w:t>职业道德与法治</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lang w:bidi="ar"/>
              </w:rPr>
              <w:t>36</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jc w:val="center"/>
              <w:textAlignment w:val="center"/>
              <w:rPr>
                <w:rFonts w:ascii="黑体" w:eastAsia="黑体" w:cs="黑体"/>
                <w:sz w:val="21"/>
                <w:szCs w:val="21"/>
              </w:rPr>
            </w:pPr>
            <w:r w:rsidRPr="00C13707">
              <w:rPr>
                <w:rFonts w:ascii="黑体" w:eastAsia="黑体" w:cs="黑体" w:hint="eastAsia"/>
                <w:sz w:val="21"/>
                <w:szCs w:val="21"/>
                <w:lang w:bidi="ar"/>
              </w:rPr>
              <w:t>34</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2B437C">
            <w:pPr>
              <w:widowControl/>
              <w:jc w:val="center"/>
              <w:textAlignment w:val="center"/>
              <w:rPr>
                <w:rFonts w:ascii="黑体" w:eastAsia="黑体" w:cs="黑体"/>
                <w:sz w:val="21"/>
                <w:szCs w:val="21"/>
              </w:rPr>
            </w:pP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sz w:val="21"/>
                <w:szCs w:val="21"/>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sz w:val="21"/>
                <w:szCs w:val="21"/>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sz w:val="21"/>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lang w:bidi="ar"/>
              </w:rPr>
              <w:t>2</w:t>
            </w: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b/>
                <w:bCs/>
                <w:sz w:val="21"/>
                <w:szCs w:val="21"/>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b/>
                <w:bCs/>
                <w:sz w:val="21"/>
                <w:szCs w:val="21"/>
              </w:rPr>
            </w:pPr>
          </w:p>
        </w:tc>
      </w:tr>
      <w:tr w:rsidR="00C13707" w:rsidRPr="00C13707">
        <w:trPr>
          <w:trHeight w:val="285"/>
        </w:trPr>
        <w:tc>
          <w:tcPr>
            <w:tcW w:w="2236"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2B437C">
            <w:pPr>
              <w:jc w:val="center"/>
              <w:rPr>
                <w:rFonts w:ascii="黑体" w:eastAsia="黑体" w:cs="黑体"/>
                <w:sz w:val="21"/>
                <w:szCs w:val="21"/>
              </w:rPr>
            </w:pPr>
          </w:p>
        </w:tc>
        <w:tc>
          <w:tcPr>
            <w:tcW w:w="46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2B437C">
            <w:pPr>
              <w:jc w:val="center"/>
              <w:rPr>
                <w:sz w:val="21"/>
                <w:szCs w:val="21"/>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lang w:bidi="ar"/>
              </w:rPr>
              <w:t>时事政治</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lang w:bidi="ar"/>
              </w:rPr>
              <w:t>36</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jc w:val="center"/>
              <w:textAlignment w:val="center"/>
              <w:rPr>
                <w:rFonts w:ascii="黑体" w:eastAsia="黑体" w:cs="黑体"/>
                <w:sz w:val="21"/>
                <w:szCs w:val="21"/>
              </w:rPr>
            </w:pPr>
            <w:r w:rsidRPr="00C13707">
              <w:rPr>
                <w:rFonts w:ascii="黑体" w:eastAsia="黑体" w:cs="黑体" w:hint="eastAsia"/>
                <w:sz w:val="21"/>
                <w:szCs w:val="21"/>
                <w:lang w:bidi="ar"/>
              </w:rPr>
              <w:t>34</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2B437C">
            <w:pPr>
              <w:widowControl/>
              <w:jc w:val="center"/>
              <w:textAlignment w:val="center"/>
              <w:rPr>
                <w:rFonts w:ascii="黑体" w:eastAsia="黑体" w:cs="黑体"/>
                <w:sz w:val="21"/>
                <w:szCs w:val="21"/>
              </w:rPr>
            </w:pP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sz w:val="21"/>
                <w:szCs w:val="21"/>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sz w:val="21"/>
                <w:szCs w:val="21"/>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sz w:val="21"/>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sz w:val="21"/>
                <w:szCs w:val="21"/>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b/>
                <w:bCs/>
                <w:sz w:val="21"/>
                <w:szCs w:val="21"/>
              </w:rPr>
            </w:pPr>
            <w:r w:rsidRPr="00C13707">
              <w:rPr>
                <w:rFonts w:hint="eastAsia"/>
                <w:b/>
                <w:bCs/>
                <w:sz w:val="21"/>
                <w:szCs w:val="21"/>
                <w:lang w:bidi="ar"/>
              </w:rPr>
              <w:t>2</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b/>
                <w:bCs/>
                <w:sz w:val="21"/>
                <w:szCs w:val="21"/>
              </w:rPr>
            </w:pPr>
          </w:p>
        </w:tc>
      </w:tr>
      <w:tr w:rsidR="00C13707" w:rsidRPr="00C13707">
        <w:trPr>
          <w:trHeight w:val="285"/>
        </w:trPr>
        <w:tc>
          <w:tcPr>
            <w:tcW w:w="2236"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2B437C">
            <w:pPr>
              <w:jc w:val="center"/>
              <w:rPr>
                <w:rFonts w:ascii="黑体" w:eastAsia="黑体" w:cs="黑体"/>
                <w:sz w:val="21"/>
                <w:szCs w:val="21"/>
              </w:rPr>
            </w:pPr>
          </w:p>
        </w:tc>
        <w:tc>
          <w:tcPr>
            <w:tcW w:w="46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2B437C">
            <w:pPr>
              <w:jc w:val="center"/>
              <w:rPr>
                <w:sz w:val="21"/>
                <w:szCs w:val="21"/>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lang w:bidi="ar"/>
              </w:rPr>
              <w:t>时事政治</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lang w:bidi="ar"/>
              </w:rPr>
              <w:t>36</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jc w:val="center"/>
              <w:textAlignment w:val="center"/>
              <w:rPr>
                <w:rFonts w:ascii="黑体" w:eastAsia="黑体" w:cs="黑体"/>
                <w:sz w:val="21"/>
                <w:szCs w:val="21"/>
              </w:rPr>
            </w:pPr>
            <w:r w:rsidRPr="00C13707">
              <w:rPr>
                <w:rFonts w:ascii="黑体" w:eastAsia="黑体" w:cs="黑体" w:hint="eastAsia"/>
                <w:sz w:val="21"/>
                <w:szCs w:val="21"/>
                <w:lang w:bidi="ar"/>
              </w:rPr>
              <w:t>34</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2B437C">
            <w:pPr>
              <w:widowControl/>
              <w:jc w:val="center"/>
              <w:textAlignment w:val="center"/>
              <w:rPr>
                <w:rFonts w:ascii="黑体" w:eastAsia="黑体" w:cs="黑体"/>
                <w:sz w:val="21"/>
                <w:szCs w:val="21"/>
              </w:rPr>
            </w:pP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sz w:val="21"/>
                <w:szCs w:val="21"/>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sz w:val="21"/>
                <w:szCs w:val="21"/>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sz w:val="21"/>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sz w:val="21"/>
                <w:szCs w:val="21"/>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b/>
                <w:bCs/>
                <w:sz w:val="21"/>
                <w:szCs w:val="21"/>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b/>
                <w:bCs/>
                <w:sz w:val="21"/>
                <w:szCs w:val="21"/>
              </w:rPr>
            </w:pPr>
            <w:r w:rsidRPr="00C13707">
              <w:rPr>
                <w:rFonts w:hint="eastAsia"/>
                <w:b/>
                <w:bCs/>
                <w:sz w:val="21"/>
                <w:szCs w:val="21"/>
                <w:lang w:bidi="ar"/>
              </w:rPr>
              <w:t>2</w:t>
            </w:r>
          </w:p>
        </w:tc>
      </w:tr>
      <w:tr w:rsidR="00C13707" w:rsidRPr="00C13707">
        <w:trPr>
          <w:trHeight w:val="285"/>
        </w:trPr>
        <w:tc>
          <w:tcPr>
            <w:tcW w:w="2236"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2B437C">
            <w:pPr>
              <w:jc w:val="center"/>
              <w:rPr>
                <w:rFonts w:ascii="黑体" w:eastAsia="黑体" w:cs="黑体"/>
                <w:sz w:val="21"/>
                <w:szCs w:val="21"/>
              </w:rPr>
            </w:pPr>
          </w:p>
        </w:tc>
        <w:tc>
          <w:tcPr>
            <w:tcW w:w="4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lang w:bidi="ar"/>
              </w:rPr>
              <w:t>团活动</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lang w:bidi="ar"/>
              </w:rPr>
              <w:t>历史</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lang w:bidi="ar"/>
              </w:rPr>
              <w:t>36</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jc w:val="center"/>
              <w:textAlignment w:val="center"/>
              <w:rPr>
                <w:rFonts w:ascii="黑体" w:eastAsia="黑体" w:cs="黑体"/>
                <w:sz w:val="21"/>
                <w:szCs w:val="21"/>
              </w:rPr>
            </w:pPr>
            <w:r w:rsidRPr="00C13707">
              <w:rPr>
                <w:rFonts w:ascii="黑体" w:eastAsia="黑体" w:cs="黑体" w:hint="eastAsia"/>
                <w:sz w:val="21"/>
                <w:szCs w:val="21"/>
                <w:lang w:bidi="ar"/>
              </w:rPr>
              <w:t>34</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2B437C">
            <w:pPr>
              <w:widowControl/>
              <w:jc w:val="center"/>
              <w:textAlignment w:val="center"/>
              <w:rPr>
                <w:rFonts w:ascii="黑体" w:eastAsia="黑体" w:cs="黑体"/>
                <w:sz w:val="21"/>
                <w:szCs w:val="21"/>
              </w:rPr>
            </w:pP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lang w:bidi="ar"/>
              </w:rPr>
              <w:t>1</w:t>
            </w: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lang w:bidi="ar"/>
              </w:rPr>
              <w:t>1</w:t>
            </w: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sz w:val="21"/>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sz w:val="21"/>
                <w:szCs w:val="21"/>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b/>
                <w:bCs/>
                <w:sz w:val="21"/>
                <w:szCs w:val="21"/>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b/>
                <w:bCs/>
                <w:sz w:val="21"/>
                <w:szCs w:val="21"/>
              </w:rPr>
            </w:pPr>
          </w:p>
        </w:tc>
      </w:tr>
      <w:tr w:rsidR="00C13707" w:rsidRPr="00C13707">
        <w:trPr>
          <w:trHeight w:val="285"/>
        </w:trPr>
        <w:tc>
          <w:tcPr>
            <w:tcW w:w="2236"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2B437C">
            <w:pPr>
              <w:jc w:val="center"/>
              <w:rPr>
                <w:rFonts w:ascii="黑体" w:eastAsia="黑体" w:cs="黑体"/>
                <w:sz w:val="21"/>
                <w:szCs w:val="21"/>
              </w:rPr>
            </w:pPr>
          </w:p>
        </w:tc>
        <w:tc>
          <w:tcPr>
            <w:tcW w:w="4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sz w:val="21"/>
                <w:szCs w:val="21"/>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lang w:bidi="ar"/>
              </w:rPr>
              <w:t>团会</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rPr>
              <w:t>120</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jc w:val="center"/>
              <w:textAlignment w:val="center"/>
              <w:rPr>
                <w:rFonts w:ascii="黑体" w:eastAsia="黑体" w:cs="黑体"/>
                <w:sz w:val="21"/>
                <w:szCs w:val="21"/>
              </w:rPr>
            </w:pPr>
            <w:r w:rsidRPr="00C13707">
              <w:rPr>
                <w:rFonts w:ascii="黑体" w:eastAsia="黑体" w:cs="黑体" w:hint="eastAsia"/>
                <w:sz w:val="21"/>
                <w:szCs w:val="21"/>
                <w:lang w:bidi="ar"/>
              </w:rPr>
              <w:t>34</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2B437C">
            <w:pPr>
              <w:widowControl/>
              <w:jc w:val="center"/>
              <w:textAlignment w:val="center"/>
              <w:rPr>
                <w:rFonts w:ascii="黑体" w:eastAsia="黑体" w:cs="黑体"/>
                <w:sz w:val="21"/>
                <w:szCs w:val="21"/>
              </w:rPr>
            </w:pP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lang w:bidi="ar"/>
              </w:rPr>
              <w:t>1</w:t>
            </w: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lang w:bidi="ar"/>
              </w:rPr>
              <w:t>1</w:t>
            </w: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lang w:bidi="ar"/>
              </w:rPr>
              <w:t>1</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lang w:bidi="ar"/>
              </w:rPr>
              <w:t>1</w:t>
            </w: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jc w:val="center"/>
              <w:rPr>
                <w:b/>
                <w:bCs/>
                <w:sz w:val="21"/>
                <w:szCs w:val="21"/>
              </w:rPr>
            </w:pPr>
            <w:r w:rsidRPr="00C13707">
              <w:rPr>
                <w:rFonts w:hint="eastAsia"/>
                <w:b/>
                <w:bCs/>
                <w:sz w:val="21"/>
                <w:szCs w:val="21"/>
              </w:rPr>
              <w:t>1</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jc w:val="center"/>
              <w:rPr>
                <w:b/>
                <w:bCs/>
                <w:sz w:val="21"/>
                <w:szCs w:val="21"/>
              </w:rPr>
            </w:pPr>
            <w:r w:rsidRPr="00C13707">
              <w:rPr>
                <w:rFonts w:hint="eastAsia"/>
                <w:b/>
                <w:bCs/>
                <w:sz w:val="21"/>
                <w:szCs w:val="21"/>
              </w:rPr>
              <w:t>1</w:t>
            </w:r>
          </w:p>
        </w:tc>
      </w:tr>
      <w:tr w:rsidR="00C13707" w:rsidRPr="00C13707">
        <w:trPr>
          <w:trHeight w:val="285"/>
        </w:trPr>
        <w:tc>
          <w:tcPr>
            <w:tcW w:w="6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rFonts w:ascii="黑体" w:eastAsia="黑体" w:cs="黑体"/>
                <w:sz w:val="21"/>
                <w:szCs w:val="21"/>
              </w:rPr>
            </w:pPr>
            <w:r w:rsidRPr="00C13707">
              <w:rPr>
                <w:rFonts w:ascii="黑体" w:eastAsia="黑体" w:cs="黑体" w:hint="eastAsia"/>
                <w:sz w:val="21"/>
                <w:szCs w:val="21"/>
                <w:lang w:bidi="ar"/>
              </w:rPr>
              <w:t>专业课</w:t>
            </w:r>
          </w:p>
        </w:tc>
        <w:tc>
          <w:tcPr>
            <w:tcW w:w="1608" w:type="dxa"/>
            <w:vMerge w:val="restart"/>
            <w:tcBorders>
              <w:top w:val="single" w:sz="4" w:space="0" w:color="000000"/>
              <w:left w:val="single" w:sz="4" w:space="0" w:color="000000"/>
              <w:right w:val="single" w:sz="4" w:space="0" w:color="000000"/>
            </w:tcBorders>
            <w:shd w:val="clear" w:color="auto" w:fill="auto"/>
            <w:vAlign w:val="center"/>
          </w:tcPr>
          <w:p w:rsidR="002B437C" w:rsidRPr="00C13707" w:rsidRDefault="00C22216">
            <w:pPr>
              <w:widowControl/>
              <w:jc w:val="center"/>
              <w:textAlignment w:val="center"/>
              <w:rPr>
                <w:rFonts w:ascii="黑体" w:eastAsia="黑体" w:cs="黑体"/>
                <w:sz w:val="21"/>
                <w:szCs w:val="21"/>
              </w:rPr>
            </w:pPr>
            <w:r w:rsidRPr="00C13707">
              <w:rPr>
                <w:rFonts w:ascii="黑体" w:eastAsia="黑体" w:cs="黑体" w:hint="eastAsia"/>
                <w:sz w:val="21"/>
                <w:szCs w:val="21"/>
                <w:lang w:bidi="ar"/>
              </w:rPr>
              <w:t>专业素质课程</w:t>
            </w:r>
          </w:p>
        </w:tc>
        <w:tc>
          <w:tcPr>
            <w:tcW w:w="21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lang w:bidi="ar"/>
              </w:rPr>
              <w:t>信息技术</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rPr>
              <w:t>120</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jc w:val="center"/>
              <w:textAlignment w:val="center"/>
              <w:rPr>
                <w:rFonts w:ascii="黑体" w:eastAsia="黑体" w:cs="黑体"/>
                <w:sz w:val="21"/>
                <w:szCs w:val="21"/>
              </w:rPr>
            </w:pPr>
            <w:r w:rsidRPr="00C13707">
              <w:rPr>
                <w:rFonts w:ascii="黑体" w:eastAsia="黑体" w:cs="黑体" w:hint="eastAsia"/>
                <w:sz w:val="21"/>
                <w:szCs w:val="21"/>
                <w:lang w:bidi="ar"/>
              </w:rPr>
              <w:t>36</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2B437C">
            <w:pPr>
              <w:jc w:val="center"/>
              <w:rPr>
                <w:rFonts w:ascii="黑体" w:eastAsia="黑体" w:cs="黑体"/>
                <w:sz w:val="21"/>
                <w:szCs w:val="21"/>
              </w:rPr>
            </w:pP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lang w:bidi="ar"/>
              </w:rPr>
              <w:t>2</w:t>
            </w: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lang w:bidi="ar"/>
              </w:rPr>
              <w:t>2</w:t>
            </w:r>
          </w:p>
        </w:tc>
        <w:tc>
          <w:tcPr>
            <w:tcW w:w="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jc w:val="center"/>
              <w:textAlignment w:val="center"/>
              <w:rPr>
                <w:sz w:val="21"/>
                <w:szCs w:val="21"/>
              </w:rPr>
            </w:pPr>
            <w:r w:rsidRPr="00C13707">
              <w:rPr>
                <w:rFonts w:hint="eastAsia"/>
                <w:sz w:val="21"/>
                <w:szCs w:val="21"/>
                <w:lang w:bidi="ar"/>
              </w:rPr>
              <w:t>2</w:t>
            </w: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2B437C">
            <w:pPr>
              <w:rPr>
                <w:sz w:val="21"/>
                <w:szCs w:val="21"/>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2B437C">
            <w:pPr>
              <w:rPr>
                <w:sz w:val="21"/>
                <w:szCs w:val="21"/>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2B437C">
            <w:pPr>
              <w:rPr>
                <w:sz w:val="21"/>
                <w:szCs w:val="21"/>
              </w:rPr>
            </w:pPr>
          </w:p>
        </w:tc>
      </w:tr>
      <w:tr w:rsidR="00C13707" w:rsidRPr="00C13707">
        <w:trPr>
          <w:trHeight w:val="28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rFonts w:ascii="黑体" w:eastAsia="黑体" w:cs="黑体"/>
                <w:sz w:val="21"/>
                <w:szCs w:val="21"/>
              </w:rPr>
            </w:pPr>
          </w:p>
        </w:tc>
        <w:tc>
          <w:tcPr>
            <w:tcW w:w="1608" w:type="dxa"/>
            <w:vMerge/>
            <w:tcBorders>
              <w:left w:val="single" w:sz="4" w:space="0" w:color="000000"/>
              <w:right w:val="single" w:sz="4" w:space="0" w:color="000000"/>
            </w:tcBorders>
            <w:shd w:val="clear" w:color="auto" w:fill="auto"/>
            <w:vAlign w:val="center"/>
          </w:tcPr>
          <w:p w:rsidR="002B437C" w:rsidRPr="00C13707" w:rsidRDefault="002B437C">
            <w:pPr>
              <w:jc w:val="center"/>
              <w:rPr>
                <w:rFonts w:ascii="黑体" w:eastAsia="黑体" w:cs="黑体"/>
                <w:sz w:val="21"/>
                <w:szCs w:val="21"/>
              </w:rPr>
            </w:pPr>
          </w:p>
        </w:tc>
        <w:tc>
          <w:tcPr>
            <w:tcW w:w="21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lang w:bidi="ar"/>
              </w:rPr>
              <w:t>面试技巧</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lang w:bidi="ar"/>
              </w:rPr>
              <w:t>72</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jc w:val="center"/>
              <w:textAlignment w:val="center"/>
              <w:rPr>
                <w:rFonts w:ascii="黑体" w:eastAsia="黑体" w:cs="黑体"/>
                <w:sz w:val="21"/>
                <w:szCs w:val="21"/>
              </w:rPr>
            </w:pPr>
            <w:r w:rsidRPr="00C13707">
              <w:rPr>
                <w:rFonts w:ascii="黑体" w:eastAsia="黑体" w:cs="黑体" w:hint="eastAsia"/>
                <w:sz w:val="21"/>
                <w:szCs w:val="21"/>
                <w:lang w:bidi="ar"/>
              </w:rPr>
              <w:t>72</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2B437C">
            <w:pPr>
              <w:jc w:val="center"/>
              <w:rPr>
                <w:rFonts w:ascii="黑体" w:eastAsia="黑体" w:cs="黑体"/>
                <w:sz w:val="21"/>
                <w:szCs w:val="21"/>
              </w:rPr>
            </w:pP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sz w:val="21"/>
                <w:szCs w:val="21"/>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sz w:val="21"/>
                <w:szCs w:val="21"/>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sz w:val="21"/>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sz w:val="21"/>
                <w:szCs w:val="21"/>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b/>
                <w:bCs/>
                <w:sz w:val="21"/>
                <w:szCs w:val="21"/>
              </w:rPr>
            </w:pPr>
            <w:r w:rsidRPr="00C13707">
              <w:rPr>
                <w:rFonts w:hint="eastAsia"/>
                <w:b/>
                <w:bCs/>
                <w:sz w:val="21"/>
                <w:szCs w:val="21"/>
                <w:lang w:bidi="ar"/>
              </w:rPr>
              <w:t>2</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b/>
                <w:bCs/>
                <w:sz w:val="21"/>
                <w:szCs w:val="21"/>
              </w:rPr>
            </w:pPr>
            <w:r w:rsidRPr="00C13707">
              <w:rPr>
                <w:rFonts w:hint="eastAsia"/>
                <w:b/>
                <w:bCs/>
                <w:sz w:val="21"/>
                <w:szCs w:val="21"/>
                <w:lang w:bidi="ar"/>
              </w:rPr>
              <w:t>2</w:t>
            </w:r>
          </w:p>
        </w:tc>
      </w:tr>
      <w:tr w:rsidR="00C13707" w:rsidRPr="00C13707">
        <w:trPr>
          <w:trHeight w:val="28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rFonts w:ascii="黑体" w:eastAsia="黑体" w:cs="黑体"/>
                <w:sz w:val="21"/>
                <w:szCs w:val="21"/>
              </w:rPr>
            </w:pPr>
          </w:p>
        </w:tc>
        <w:tc>
          <w:tcPr>
            <w:tcW w:w="1608" w:type="dxa"/>
            <w:vMerge/>
            <w:tcBorders>
              <w:left w:val="single" w:sz="4" w:space="0" w:color="000000"/>
              <w:right w:val="single" w:sz="4" w:space="0" w:color="000000"/>
            </w:tcBorders>
            <w:shd w:val="clear" w:color="auto" w:fill="auto"/>
            <w:vAlign w:val="center"/>
          </w:tcPr>
          <w:p w:rsidR="002B437C" w:rsidRPr="00C13707" w:rsidRDefault="002B437C">
            <w:pPr>
              <w:jc w:val="center"/>
              <w:rPr>
                <w:rFonts w:ascii="黑体" w:eastAsia="黑体" w:cs="黑体"/>
                <w:sz w:val="21"/>
                <w:szCs w:val="21"/>
              </w:rPr>
            </w:pPr>
          </w:p>
        </w:tc>
        <w:tc>
          <w:tcPr>
            <w:tcW w:w="21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lang w:bidi="ar"/>
              </w:rPr>
            </w:pPr>
            <w:r w:rsidRPr="00C13707">
              <w:rPr>
                <w:rFonts w:hint="eastAsia"/>
                <w:sz w:val="21"/>
                <w:szCs w:val="21"/>
                <w:lang w:bidi="ar"/>
              </w:rPr>
              <w:t>职业素养（形体礼仪）</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lang w:bidi="ar"/>
              </w:rPr>
            </w:pPr>
            <w:r w:rsidRPr="00C13707">
              <w:rPr>
                <w:rFonts w:hint="eastAsia"/>
                <w:sz w:val="21"/>
                <w:szCs w:val="21"/>
                <w:lang w:bidi="ar"/>
              </w:rPr>
              <w:t>36</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jc w:val="center"/>
              <w:textAlignment w:val="center"/>
              <w:rPr>
                <w:rFonts w:ascii="黑体" w:eastAsia="黑体" w:cs="黑体"/>
                <w:sz w:val="21"/>
                <w:szCs w:val="21"/>
                <w:lang w:bidi="ar"/>
              </w:rPr>
            </w:pPr>
            <w:r w:rsidRPr="00C13707">
              <w:rPr>
                <w:rFonts w:ascii="黑体" w:eastAsia="黑体" w:cs="黑体" w:hint="eastAsia"/>
                <w:sz w:val="21"/>
                <w:szCs w:val="21"/>
                <w:lang w:bidi="ar"/>
              </w:rPr>
              <w:t>8</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jc w:val="center"/>
              <w:rPr>
                <w:rFonts w:ascii="黑体" w:eastAsia="黑体" w:cs="黑体"/>
                <w:sz w:val="21"/>
                <w:szCs w:val="21"/>
              </w:rPr>
            </w:pPr>
            <w:r w:rsidRPr="00C13707">
              <w:rPr>
                <w:rFonts w:ascii="黑体" w:eastAsia="黑体" w:cs="黑体" w:hint="eastAsia"/>
                <w:sz w:val="21"/>
                <w:szCs w:val="21"/>
              </w:rPr>
              <w:t>28</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jc w:val="center"/>
              <w:rPr>
                <w:sz w:val="21"/>
                <w:szCs w:val="21"/>
              </w:rPr>
            </w:pPr>
            <w:r w:rsidRPr="00C13707">
              <w:rPr>
                <w:rFonts w:hint="eastAsia"/>
                <w:sz w:val="21"/>
                <w:szCs w:val="21"/>
              </w:rPr>
              <w:t>1</w:t>
            </w: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jc w:val="center"/>
              <w:rPr>
                <w:sz w:val="21"/>
                <w:szCs w:val="21"/>
              </w:rPr>
            </w:pPr>
            <w:r w:rsidRPr="00C13707">
              <w:rPr>
                <w:rFonts w:hint="eastAsia"/>
                <w:sz w:val="21"/>
                <w:szCs w:val="21"/>
              </w:rPr>
              <w:t>1</w:t>
            </w: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sz w:val="21"/>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sz w:val="21"/>
                <w:szCs w:val="21"/>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widowControl/>
              <w:jc w:val="center"/>
              <w:textAlignment w:val="center"/>
              <w:rPr>
                <w:b/>
                <w:bCs/>
                <w:sz w:val="21"/>
                <w:szCs w:val="21"/>
                <w:lang w:bidi="ar"/>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widowControl/>
              <w:jc w:val="center"/>
              <w:textAlignment w:val="center"/>
              <w:rPr>
                <w:b/>
                <w:bCs/>
                <w:sz w:val="21"/>
                <w:szCs w:val="21"/>
                <w:lang w:bidi="ar"/>
              </w:rPr>
            </w:pPr>
          </w:p>
        </w:tc>
      </w:tr>
      <w:tr w:rsidR="00C13707" w:rsidRPr="00C13707">
        <w:trPr>
          <w:trHeight w:val="28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rFonts w:ascii="黑体" w:eastAsia="黑体" w:cs="黑体"/>
                <w:sz w:val="21"/>
                <w:szCs w:val="21"/>
              </w:rPr>
            </w:pPr>
          </w:p>
        </w:tc>
        <w:tc>
          <w:tcPr>
            <w:tcW w:w="1608" w:type="dxa"/>
            <w:vMerge/>
            <w:tcBorders>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rFonts w:ascii="黑体" w:eastAsia="黑体" w:cs="黑体"/>
                <w:sz w:val="21"/>
                <w:szCs w:val="21"/>
              </w:rPr>
            </w:pPr>
          </w:p>
        </w:tc>
        <w:tc>
          <w:tcPr>
            <w:tcW w:w="21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lang w:bidi="ar"/>
              </w:rPr>
            </w:pPr>
            <w:r w:rsidRPr="00C13707">
              <w:rPr>
                <w:rFonts w:hint="eastAsia"/>
                <w:sz w:val="21"/>
                <w:szCs w:val="21"/>
                <w:lang w:bidi="ar"/>
              </w:rPr>
              <w:t>餐饮服务</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lang w:bidi="ar"/>
              </w:rPr>
            </w:pPr>
            <w:r w:rsidRPr="00C13707">
              <w:rPr>
                <w:rFonts w:hint="eastAsia"/>
                <w:sz w:val="21"/>
                <w:szCs w:val="21"/>
                <w:lang w:bidi="ar"/>
              </w:rPr>
              <w:t>72</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jc w:val="center"/>
              <w:textAlignment w:val="center"/>
              <w:rPr>
                <w:rFonts w:ascii="黑体" w:eastAsia="黑体" w:cs="黑体"/>
                <w:sz w:val="21"/>
                <w:szCs w:val="21"/>
                <w:lang w:bidi="ar"/>
              </w:rPr>
            </w:pPr>
            <w:r w:rsidRPr="00C13707">
              <w:rPr>
                <w:rFonts w:ascii="黑体" w:eastAsia="黑体" w:cs="黑体" w:hint="eastAsia"/>
                <w:sz w:val="21"/>
                <w:szCs w:val="21"/>
                <w:lang w:bidi="ar"/>
              </w:rPr>
              <w:t>12</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jc w:val="center"/>
              <w:rPr>
                <w:rFonts w:ascii="黑体" w:eastAsia="黑体" w:cs="黑体"/>
                <w:sz w:val="21"/>
                <w:szCs w:val="21"/>
              </w:rPr>
            </w:pPr>
            <w:r w:rsidRPr="00C13707">
              <w:rPr>
                <w:rFonts w:ascii="黑体" w:eastAsia="黑体" w:cs="黑体" w:hint="eastAsia"/>
                <w:sz w:val="21"/>
                <w:szCs w:val="21"/>
              </w:rPr>
              <w:t>60</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sz w:val="21"/>
                <w:szCs w:val="21"/>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sz w:val="21"/>
                <w:szCs w:val="21"/>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jc w:val="center"/>
              <w:rPr>
                <w:sz w:val="21"/>
                <w:szCs w:val="21"/>
              </w:rPr>
            </w:pPr>
            <w:r w:rsidRPr="00C13707">
              <w:rPr>
                <w:rFonts w:hint="eastAsia"/>
                <w:sz w:val="21"/>
                <w:szCs w:val="21"/>
              </w:rPr>
              <w:t>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jc w:val="center"/>
              <w:rPr>
                <w:sz w:val="21"/>
                <w:szCs w:val="21"/>
              </w:rPr>
            </w:pPr>
            <w:r w:rsidRPr="00C13707">
              <w:rPr>
                <w:rFonts w:hint="eastAsia"/>
                <w:sz w:val="21"/>
                <w:szCs w:val="21"/>
              </w:rPr>
              <w:t>2</w:t>
            </w: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widowControl/>
              <w:jc w:val="center"/>
              <w:textAlignment w:val="center"/>
              <w:rPr>
                <w:b/>
                <w:bCs/>
                <w:sz w:val="21"/>
                <w:szCs w:val="21"/>
                <w:lang w:bidi="ar"/>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widowControl/>
              <w:jc w:val="center"/>
              <w:textAlignment w:val="center"/>
              <w:rPr>
                <w:b/>
                <w:bCs/>
                <w:sz w:val="21"/>
                <w:szCs w:val="21"/>
                <w:lang w:bidi="ar"/>
              </w:rPr>
            </w:pPr>
          </w:p>
        </w:tc>
      </w:tr>
      <w:tr w:rsidR="00C13707" w:rsidRPr="00C13707">
        <w:trPr>
          <w:trHeight w:val="28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rFonts w:ascii="黑体" w:eastAsia="黑体" w:cs="黑体"/>
                <w:sz w:val="21"/>
                <w:szCs w:val="21"/>
              </w:rPr>
            </w:pPr>
          </w:p>
        </w:tc>
        <w:tc>
          <w:tcPr>
            <w:tcW w:w="1608" w:type="dxa"/>
            <w:vMerge w:val="restart"/>
            <w:tcBorders>
              <w:top w:val="single" w:sz="4" w:space="0" w:color="000000"/>
              <w:left w:val="single" w:sz="4" w:space="0" w:color="000000"/>
              <w:right w:val="single" w:sz="4" w:space="0" w:color="000000"/>
            </w:tcBorders>
            <w:shd w:val="clear" w:color="auto" w:fill="auto"/>
            <w:vAlign w:val="center"/>
          </w:tcPr>
          <w:p w:rsidR="002B437C" w:rsidRPr="00C13707" w:rsidRDefault="00C22216">
            <w:pPr>
              <w:widowControl/>
              <w:jc w:val="center"/>
              <w:textAlignment w:val="center"/>
              <w:rPr>
                <w:rFonts w:ascii="黑体" w:eastAsia="黑体" w:cs="黑体"/>
                <w:sz w:val="21"/>
                <w:szCs w:val="21"/>
              </w:rPr>
            </w:pPr>
            <w:r w:rsidRPr="00C13707">
              <w:rPr>
                <w:rFonts w:ascii="黑体" w:eastAsia="黑体" w:cs="黑体" w:hint="eastAsia"/>
                <w:sz w:val="21"/>
                <w:szCs w:val="21"/>
                <w:lang w:bidi="ar"/>
              </w:rPr>
              <w:t xml:space="preserve"> 理论基础课程</w:t>
            </w:r>
          </w:p>
        </w:tc>
        <w:tc>
          <w:tcPr>
            <w:tcW w:w="21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lang w:bidi="ar"/>
              </w:rPr>
              <w:t>膳食营养与食品安全</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lang w:bidi="ar"/>
              </w:rPr>
              <w:t>72</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jc w:val="center"/>
              <w:textAlignment w:val="center"/>
              <w:rPr>
                <w:rFonts w:ascii="黑体" w:eastAsia="黑体" w:cs="黑体"/>
                <w:sz w:val="21"/>
                <w:szCs w:val="21"/>
              </w:rPr>
            </w:pPr>
            <w:r w:rsidRPr="00C13707">
              <w:rPr>
                <w:rFonts w:ascii="黑体" w:eastAsia="黑体" w:cs="黑体" w:hint="eastAsia"/>
                <w:sz w:val="21"/>
                <w:szCs w:val="21"/>
                <w:lang w:bidi="ar"/>
              </w:rPr>
              <w:t>72</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2B437C">
            <w:pPr>
              <w:jc w:val="center"/>
              <w:rPr>
                <w:rFonts w:ascii="黑体" w:eastAsia="黑体" w:cs="黑体"/>
                <w:sz w:val="21"/>
                <w:szCs w:val="21"/>
              </w:rPr>
            </w:pP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widowControl/>
              <w:jc w:val="center"/>
              <w:textAlignment w:val="center"/>
              <w:rPr>
                <w:sz w:val="21"/>
                <w:szCs w:val="21"/>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widowControl/>
              <w:jc w:val="center"/>
              <w:textAlignment w:val="center"/>
              <w:rPr>
                <w:sz w:val="21"/>
                <w:szCs w:val="21"/>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jc w:val="center"/>
              <w:rPr>
                <w:sz w:val="21"/>
                <w:szCs w:val="21"/>
              </w:rPr>
            </w:pPr>
            <w:r w:rsidRPr="00C13707">
              <w:rPr>
                <w:rFonts w:hint="eastAsia"/>
                <w:sz w:val="21"/>
                <w:szCs w:val="21"/>
              </w:rPr>
              <w:t>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jc w:val="center"/>
              <w:rPr>
                <w:sz w:val="21"/>
                <w:szCs w:val="21"/>
              </w:rPr>
            </w:pPr>
            <w:r w:rsidRPr="00C13707">
              <w:rPr>
                <w:rFonts w:hint="eastAsia"/>
                <w:sz w:val="21"/>
                <w:szCs w:val="21"/>
              </w:rPr>
              <w:t>2</w:t>
            </w: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b/>
                <w:bCs/>
                <w:sz w:val="21"/>
                <w:szCs w:val="21"/>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b/>
                <w:bCs/>
                <w:sz w:val="21"/>
                <w:szCs w:val="21"/>
              </w:rPr>
            </w:pPr>
          </w:p>
        </w:tc>
      </w:tr>
      <w:tr w:rsidR="00C13707" w:rsidRPr="00C13707">
        <w:trPr>
          <w:trHeight w:val="28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rFonts w:ascii="黑体" w:eastAsia="黑体" w:cs="黑体"/>
                <w:sz w:val="21"/>
                <w:szCs w:val="21"/>
              </w:rPr>
            </w:pPr>
          </w:p>
        </w:tc>
        <w:tc>
          <w:tcPr>
            <w:tcW w:w="1608" w:type="dxa"/>
            <w:vMerge/>
            <w:tcBorders>
              <w:left w:val="single" w:sz="4" w:space="0" w:color="000000"/>
              <w:right w:val="single" w:sz="4" w:space="0" w:color="000000"/>
            </w:tcBorders>
            <w:shd w:val="clear" w:color="auto" w:fill="auto"/>
            <w:vAlign w:val="center"/>
          </w:tcPr>
          <w:p w:rsidR="002B437C" w:rsidRPr="00C13707" w:rsidRDefault="002B437C">
            <w:pPr>
              <w:jc w:val="center"/>
              <w:rPr>
                <w:rFonts w:ascii="黑体" w:eastAsia="黑体" w:cs="黑体"/>
                <w:sz w:val="21"/>
                <w:szCs w:val="21"/>
              </w:rPr>
            </w:pPr>
          </w:p>
        </w:tc>
        <w:tc>
          <w:tcPr>
            <w:tcW w:w="21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lang w:bidi="ar"/>
              </w:rPr>
              <w:t>烹饪概论</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lang w:bidi="ar"/>
              </w:rPr>
              <w:t>72</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lang w:bidi="ar"/>
              </w:rPr>
              <w:t>72</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sz w:val="21"/>
                <w:szCs w:val="21"/>
              </w:rPr>
            </w:pP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rPr>
              <w:t>2</w:t>
            </w: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rPr>
              <w:t>2</w:t>
            </w: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sz w:val="21"/>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sz w:val="21"/>
                <w:szCs w:val="21"/>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b/>
                <w:bCs/>
                <w:sz w:val="21"/>
                <w:szCs w:val="21"/>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b/>
                <w:bCs/>
                <w:sz w:val="21"/>
                <w:szCs w:val="21"/>
              </w:rPr>
            </w:pPr>
          </w:p>
        </w:tc>
      </w:tr>
      <w:tr w:rsidR="00C13707" w:rsidRPr="00C13707">
        <w:trPr>
          <w:trHeight w:val="28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rFonts w:ascii="黑体" w:eastAsia="黑体" w:cs="黑体"/>
                <w:sz w:val="21"/>
                <w:szCs w:val="21"/>
              </w:rPr>
            </w:pPr>
          </w:p>
        </w:tc>
        <w:tc>
          <w:tcPr>
            <w:tcW w:w="1608" w:type="dxa"/>
            <w:vMerge/>
            <w:tcBorders>
              <w:left w:val="single" w:sz="4" w:space="0" w:color="000000"/>
              <w:right w:val="single" w:sz="4" w:space="0" w:color="000000"/>
            </w:tcBorders>
            <w:shd w:val="clear" w:color="auto" w:fill="auto"/>
            <w:vAlign w:val="center"/>
          </w:tcPr>
          <w:p w:rsidR="002B437C" w:rsidRPr="00C13707" w:rsidRDefault="002B437C">
            <w:pPr>
              <w:jc w:val="center"/>
              <w:rPr>
                <w:rFonts w:ascii="黑体" w:eastAsia="黑体" w:cs="黑体"/>
                <w:sz w:val="21"/>
                <w:szCs w:val="21"/>
              </w:rPr>
            </w:pPr>
          </w:p>
        </w:tc>
        <w:tc>
          <w:tcPr>
            <w:tcW w:w="21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lang w:bidi="ar"/>
              </w:rPr>
              <w:t>烹饪美学</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lang w:bidi="ar"/>
              </w:rPr>
              <w:t>36</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jc w:val="center"/>
              <w:textAlignment w:val="center"/>
              <w:rPr>
                <w:rFonts w:ascii="黑体" w:eastAsia="黑体" w:cs="黑体"/>
                <w:sz w:val="21"/>
                <w:szCs w:val="21"/>
              </w:rPr>
            </w:pPr>
            <w:r w:rsidRPr="00C13707">
              <w:rPr>
                <w:rFonts w:ascii="黑体" w:eastAsia="黑体" w:cs="黑体" w:hint="eastAsia"/>
                <w:sz w:val="21"/>
                <w:szCs w:val="21"/>
                <w:lang w:bidi="ar"/>
              </w:rPr>
              <w:t xml:space="preserve">36 </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2B437C">
            <w:pPr>
              <w:jc w:val="center"/>
              <w:rPr>
                <w:rFonts w:ascii="黑体" w:eastAsia="黑体" w:cs="黑体"/>
                <w:sz w:val="21"/>
                <w:szCs w:val="21"/>
              </w:rPr>
            </w:pP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widowControl/>
              <w:jc w:val="center"/>
              <w:textAlignment w:val="center"/>
              <w:rPr>
                <w:sz w:val="21"/>
                <w:szCs w:val="21"/>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sz w:val="21"/>
                <w:szCs w:val="21"/>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rPr>
              <w:t>1</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jc w:val="center"/>
              <w:rPr>
                <w:sz w:val="21"/>
                <w:szCs w:val="21"/>
              </w:rPr>
            </w:pPr>
            <w:r w:rsidRPr="00C13707">
              <w:rPr>
                <w:rFonts w:hint="eastAsia"/>
                <w:sz w:val="21"/>
                <w:szCs w:val="21"/>
              </w:rPr>
              <w:t>1</w:t>
            </w: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b/>
                <w:bCs/>
                <w:sz w:val="21"/>
                <w:szCs w:val="21"/>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b/>
                <w:bCs/>
                <w:sz w:val="21"/>
                <w:szCs w:val="21"/>
              </w:rPr>
            </w:pPr>
          </w:p>
        </w:tc>
      </w:tr>
      <w:tr w:rsidR="00C13707" w:rsidRPr="00C13707">
        <w:trPr>
          <w:trHeight w:val="28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rFonts w:ascii="黑体" w:eastAsia="黑体" w:cs="黑体"/>
                <w:sz w:val="21"/>
                <w:szCs w:val="21"/>
              </w:rPr>
            </w:pPr>
          </w:p>
        </w:tc>
        <w:tc>
          <w:tcPr>
            <w:tcW w:w="1608" w:type="dxa"/>
            <w:vMerge/>
            <w:tcBorders>
              <w:left w:val="single" w:sz="4" w:space="0" w:color="000000"/>
              <w:right w:val="single" w:sz="4" w:space="0" w:color="000000"/>
            </w:tcBorders>
            <w:shd w:val="clear" w:color="auto" w:fill="auto"/>
            <w:vAlign w:val="center"/>
          </w:tcPr>
          <w:p w:rsidR="002B437C" w:rsidRPr="00C13707" w:rsidRDefault="002B437C">
            <w:pPr>
              <w:jc w:val="center"/>
              <w:rPr>
                <w:rFonts w:ascii="黑体" w:eastAsia="黑体" w:cs="黑体"/>
                <w:sz w:val="21"/>
                <w:szCs w:val="21"/>
              </w:rPr>
            </w:pPr>
          </w:p>
        </w:tc>
        <w:tc>
          <w:tcPr>
            <w:tcW w:w="21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lang w:bidi="ar"/>
              </w:rPr>
              <w:t>餐饮经营与管理</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lang w:bidi="ar"/>
              </w:rPr>
              <w:t>72</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jc w:val="center"/>
              <w:textAlignment w:val="center"/>
              <w:rPr>
                <w:rFonts w:ascii="黑体" w:eastAsia="黑体" w:cs="黑体"/>
                <w:sz w:val="21"/>
                <w:szCs w:val="21"/>
              </w:rPr>
            </w:pPr>
            <w:r w:rsidRPr="00C13707">
              <w:rPr>
                <w:rFonts w:ascii="黑体" w:eastAsia="黑体" w:cs="黑体" w:hint="eastAsia"/>
                <w:sz w:val="21"/>
                <w:szCs w:val="21"/>
                <w:lang w:bidi="ar"/>
              </w:rPr>
              <w:t>72</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2B437C">
            <w:pPr>
              <w:jc w:val="center"/>
              <w:rPr>
                <w:rFonts w:ascii="黑体" w:eastAsia="黑体" w:cs="黑体"/>
                <w:sz w:val="21"/>
                <w:szCs w:val="21"/>
              </w:rPr>
            </w:pP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sz w:val="21"/>
                <w:szCs w:val="21"/>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sz w:val="21"/>
                <w:szCs w:val="21"/>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widowControl/>
              <w:jc w:val="center"/>
              <w:textAlignment w:val="center"/>
              <w:rPr>
                <w:sz w:val="21"/>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widowControl/>
              <w:jc w:val="center"/>
              <w:textAlignment w:val="center"/>
              <w:rPr>
                <w:sz w:val="21"/>
                <w:szCs w:val="21"/>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jc w:val="center"/>
              <w:rPr>
                <w:b/>
                <w:bCs/>
                <w:sz w:val="21"/>
                <w:szCs w:val="21"/>
              </w:rPr>
            </w:pPr>
            <w:r w:rsidRPr="00C13707">
              <w:rPr>
                <w:rFonts w:hint="eastAsia"/>
                <w:b/>
                <w:bCs/>
                <w:sz w:val="21"/>
                <w:szCs w:val="21"/>
              </w:rPr>
              <w:t>2</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jc w:val="center"/>
              <w:rPr>
                <w:b/>
                <w:bCs/>
                <w:sz w:val="21"/>
                <w:szCs w:val="21"/>
              </w:rPr>
            </w:pPr>
            <w:r w:rsidRPr="00C13707">
              <w:rPr>
                <w:rFonts w:hint="eastAsia"/>
                <w:b/>
                <w:bCs/>
                <w:sz w:val="21"/>
                <w:szCs w:val="21"/>
              </w:rPr>
              <w:t>2</w:t>
            </w:r>
          </w:p>
        </w:tc>
      </w:tr>
      <w:tr w:rsidR="00C13707" w:rsidRPr="00C13707">
        <w:trPr>
          <w:trHeight w:val="28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rFonts w:ascii="黑体" w:eastAsia="黑体" w:cs="黑体"/>
                <w:sz w:val="21"/>
                <w:szCs w:val="21"/>
              </w:rPr>
            </w:pPr>
          </w:p>
        </w:tc>
        <w:tc>
          <w:tcPr>
            <w:tcW w:w="1608" w:type="dxa"/>
            <w:vMerge/>
            <w:tcBorders>
              <w:left w:val="single" w:sz="4" w:space="0" w:color="000000"/>
              <w:right w:val="single" w:sz="4" w:space="0" w:color="000000"/>
            </w:tcBorders>
            <w:shd w:val="clear" w:color="auto" w:fill="auto"/>
            <w:vAlign w:val="center"/>
          </w:tcPr>
          <w:p w:rsidR="002B437C" w:rsidRPr="00C13707" w:rsidRDefault="002B437C">
            <w:pPr>
              <w:jc w:val="center"/>
              <w:rPr>
                <w:rFonts w:ascii="黑体" w:eastAsia="黑体" w:cs="黑体"/>
                <w:sz w:val="21"/>
                <w:szCs w:val="21"/>
              </w:rPr>
            </w:pPr>
          </w:p>
        </w:tc>
        <w:tc>
          <w:tcPr>
            <w:tcW w:w="21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lang w:bidi="ar"/>
              </w:rPr>
              <w:t>烹饪原料知识</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lang w:bidi="ar"/>
              </w:rPr>
              <w:t>72</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lang w:bidi="ar"/>
              </w:rPr>
              <w:t>72</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sz w:val="21"/>
                <w:szCs w:val="21"/>
              </w:rPr>
            </w:pP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jc w:val="center"/>
              <w:rPr>
                <w:sz w:val="21"/>
                <w:szCs w:val="21"/>
              </w:rPr>
            </w:pPr>
            <w:r w:rsidRPr="00C13707">
              <w:rPr>
                <w:rFonts w:hint="eastAsia"/>
                <w:sz w:val="21"/>
                <w:szCs w:val="21"/>
              </w:rPr>
              <w:t>2</w:t>
            </w: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jc w:val="center"/>
              <w:rPr>
                <w:sz w:val="21"/>
                <w:szCs w:val="21"/>
              </w:rPr>
            </w:pPr>
            <w:r w:rsidRPr="00C13707">
              <w:rPr>
                <w:rFonts w:hint="eastAsia"/>
                <w:sz w:val="21"/>
                <w:szCs w:val="21"/>
              </w:rPr>
              <w:t>2</w:t>
            </w: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widowControl/>
              <w:jc w:val="center"/>
              <w:textAlignment w:val="center"/>
              <w:rPr>
                <w:sz w:val="21"/>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widowControl/>
              <w:jc w:val="center"/>
              <w:textAlignment w:val="center"/>
              <w:rPr>
                <w:sz w:val="21"/>
                <w:szCs w:val="21"/>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b/>
                <w:bCs/>
                <w:sz w:val="21"/>
                <w:szCs w:val="21"/>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b/>
                <w:bCs/>
                <w:sz w:val="21"/>
                <w:szCs w:val="21"/>
              </w:rPr>
            </w:pPr>
          </w:p>
        </w:tc>
      </w:tr>
      <w:tr w:rsidR="00C13707" w:rsidRPr="00C13707">
        <w:trPr>
          <w:trHeight w:val="28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rFonts w:ascii="黑体" w:eastAsia="黑体" w:cs="黑体"/>
                <w:sz w:val="21"/>
                <w:szCs w:val="21"/>
              </w:rPr>
            </w:pPr>
          </w:p>
        </w:tc>
        <w:tc>
          <w:tcPr>
            <w:tcW w:w="1608" w:type="dxa"/>
            <w:vMerge/>
            <w:tcBorders>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rFonts w:ascii="黑体" w:eastAsia="黑体" w:cs="黑体"/>
                <w:sz w:val="21"/>
                <w:szCs w:val="21"/>
              </w:rPr>
            </w:pPr>
          </w:p>
        </w:tc>
        <w:tc>
          <w:tcPr>
            <w:tcW w:w="21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lang w:bidi="ar"/>
              </w:rPr>
            </w:pPr>
            <w:r w:rsidRPr="00C13707">
              <w:rPr>
                <w:rFonts w:hint="eastAsia"/>
                <w:sz w:val="21"/>
                <w:szCs w:val="21"/>
                <w:lang w:bidi="ar"/>
              </w:rPr>
              <w:t>后厨管理（营养、原料）</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lang w:bidi="ar"/>
              </w:rPr>
            </w:pPr>
            <w:r w:rsidRPr="00C13707">
              <w:rPr>
                <w:rFonts w:hint="eastAsia"/>
                <w:sz w:val="21"/>
                <w:szCs w:val="21"/>
                <w:lang w:bidi="ar"/>
              </w:rPr>
              <w:t>36</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lang w:bidi="ar"/>
              </w:rPr>
            </w:pPr>
            <w:r w:rsidRPr="00C13707">
              <w:rPr>
                <w:rFonts w:hint="eastAsia"/>
                <w:sz w:val="21"/>
                <w:szCs w:val="21"/>
                <w:lang w:bidi="ar"/>
              </w:rPr>
              <w:t>36</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sz w:val="21"/>
                <w:szCs w:val="21"/>
              </w:rPr>
            </w:pP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sz w:val="21"/>
                <w:szCs w:val="21"/>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sz w:val="21"/>
                <w:szCs w:val="21"/>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widowControl/>
              <w:jc w:val="center"/>
              <w:textAlignment w:val="center"/>
              <w:rPr>
                <w:sz w:val="21"/>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widowControl/>
              <w:jc w:val="center"/>
              <w:textAlignment w:val="center"/>
              <w:rPr>
                <w:sz w:val="21"/>
                <w:szCs w:val="21"/>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jc w:val="center"/>
              <w:rPr>
                <w:b/>
                <w:bCs/>
                <w:sz w:val="21"/>
                <w:szCs w:val="21"/>
              </w:rPr>
            </w:pPr>
            <w:r w:rsidRPr="00C13707">
              <w:rPr>
                <w:rFonts w:hint="eastAsia"/>
                <w:b/>
                <w:bCs/>
                <w:sz w:val="21"/>
                <w:szCs w:val="21"/>
              </w:rPr>
              <w:t>1</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jc w:val="center"/>
              <w:rPr>
                <w:b/>
                <w:bCs/>
                <w:sz w:val="21"/>
                <w:szCs w:val="21"/>
              </w:rPr>
            </w:pPr>
            <w:r w:rsidRPr="00C13707">
              <w:rPr>
                <w:rFonts w:hint="eastAsia"/>
                <w:b/>
                <w:bCs/>
                <w:sz w:val="21"/>
                <w:szCs w:val="21"/>
              </w:rPr>
              <w:t>1</w:t>
            </w:r>
          </w:p>
        </w:tc>
      </w:tr>
      <w:tr w:rsidR="00C13707" w:rsidRPr="00C13707">
        <w:trPr>
          <w:trHeight w:val="28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rFonts w:ascii="黑体" w:eastAsia="黑体" w:cs="黑体"/>
                <w:sz w:val="21"/>
                <w:szCs w:val="21"/>
              </w:rPr>
            </w:pPr>
          </w:p>
        </w:tc>
        <w:tc>
          <w:tcPr>
            <w:tcW w:w="1608" w:type="dxa"/>
            <w:vMerge w:val="restart"/>
            <w:tcBorders>
              <w:top w:val="single" w:sz="4" w:space="0" w:color="000000"/>
              <w:left w:val="single" w:sz="4" w:space="0" w:color="000000"/>
              <w:right w:val="single" w:sz="4" w:space="0" w:color="000000"/>
            </w:tcBorders>
            <w:shd w:val="clear" w:color="auto" w:fill="auto"/>
            <w:vAlign w:val="center"/>
          </w:tcPr>
          <w:p w:rsidR="002B437C" w:rsidRPr="00C13707" w:rsidRDefault="00C22216">
            <w:pPr>
              <w:widowControl/>
              <w:jc w:val="center"/>
              <w:textAlignment w:val="center"/>
              <w:rPr>
                <w:rFonts w:ascii="黑体" w:eastAsia="黑体" w:cs="黑体"/>
                <w:sz w:val="21"/>
                <w:szCs w:val="21"/>
              </w:rPr>
            </w:pPr>
            <w:r w:rsidRPr="00C13707">
              <w:rPr>
                <w:rFonts w:ascii="黑体" w:eastAsia="黑体" w:cs="黑体" w:hint="eastAsia"/>
                <w:sz w:val="21"/>
                <w:szCs w:val="21"/>
                <w:lang w:bidi="ar"/>
              </w:rPr>
              <w:t>核心</w:t>
            </w:r>
            <w:r w:rsidRPr="00C13707">
              <w:rPr>
                <w:rFonts w:ascii="黑体" w:eastAsia="黑体" w:cs="黑体" w:hint="eastAsia"/>
                <w:sz w:val="21"/>
                <w:szCs w:val="21"/>
                <w:lang w:bidi="ar"/>
              </w:rPr>
              <w:br/>
              <w:t>工种</w:t>
            </w:r>
            <w:r w:rsidRPr="00C13707">
              <w:rPr>
                <w:rFonts w:ascii="黑体" w:eastAsia="黑体" w:cs="黑体" w:hint="eastAsia"/>
                <w:sz w:val="21"/>
                <w:szCs w:val="21"/>
                <w:lang w:bidi="ar"/>
              </w:rPr>
              <w:br/>
              <w:t>课程</w:t>
            </w:r>
          </w:p>
        </w:tc>
        <w:tc>
          <w:tcPr>
            <w:tcW w:w="21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lang w:bidi="ar"/>
              </w:rPr>
            </w:pPr>
            <w:r w:rsidRPr="00C13707">
              <w:rPr>
                <w:rFonts w:hint="eastAsia"/>
                <w:sz w:val="21"/>
                <w:szCs w:val="21"/>
                <w:lang w:bidi="ar"/>
              </w:rPr>
              <w:t>中式烹调技艺</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lang w:bidi="ar"/>
              </w:rPr>
            </w:pPr>
            <w:r w:rsidRPr="00C13707">
              <w:rPr>
                <w:rFonts w:hint="eastAsia"/>
                <w:sz w:val="21"/>
                <w:szCs w:val="21"/>
                <w:lang w:bidi="ar"/>
              </w:rPr>
              <w:t>180</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jc w:val="center"/>
              <w:rPr>
                <w:rFonts w:ascii="黑体" w:eastAsia="黑体" w:cs="黑体"/>
                <w:sz w:val="21"/>
                <w:szCs w:val="21"/>
              </w:rPr>
            </w:pPr>
            <w:r w:rsidRPr="00C13707">
              <w:rPr>
                <w:rFonts w:ascii="黑体" w:eastAsia="黑体" w:cs="黑体" w:hint="eastAsia"/>
                <w:sz w:val="21"/>
                <w:szCs w:val="21"/>
              </w:rPr>
              <w:t>90</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2B437C">
            <w:pPr>
              <w:widowControl/>
              <w:jc w:val="center"/>
              <w:textAlignment w:val="center"/>
              <w:rPr>
                <w:rFonts w:ascii="黑体" w:eastAsia="黑体" w:cs="黑体"/>
                <w:sz w:val="21"/>
                <w:szCs w:val="21"/>
                <w:lang w:bidi="ar"/>
              </w:rPr>
            </w:pP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lang w:bidi="ar"/>
              </w:rPr>
            </w:pPr>
            <w:r w:rsidRPr="00C13707">
              <w:rPr>
                <w:rFonts w:hint="eastAsia"/>
                <w:sz w:val="21"/>
                <w:szCs w:val="21"/>
                <w:lang w:bidi="ar"/>
              </w:rPr>
              <w:t>2</w:t>
            </w: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lang w:bidi="ar"/>
              </w:rPr>
            </w:pPr>
            <w:r w:rsidRPr="00C13707">
              <w:rPr>
                <w:rFonts w:hint="eastAsia"/>
                <w:sz w:val="21"/>
                <w:szCs w:val="21"/>
                <w:lang w:bidi="ar"/>
              </w:rPr>
              <w:t>2</w:t>
            </w: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jc w:val="center"/>
              <w:rPr>
                <w:sz w:val="21"/>
                <w:szCs w:val="21"/>
              </w:rPr>
            </w:pPr>
            <w:r w:rsidRPr="00C13707">
              <w:rPr>
                <w:rFonts w:hint="eastAsia"/>
                <w:sz w:val="21"/>
                <w:szCs w:val="21"/>
              </w:rPr>
              <w:t>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jc w:val="center"/>
              <w:rPr>
                <w:sz w:val="21"/>
                <w:szCs w:val="21"/>
              </w:rPr>
            </w:pPr>
            <w:r w:rsidRPr="00C13707">
              <w:rPr>
                <w:rFonts w:hint="eastAsia"/>
                <w:sz w:val="21"/>
                <w:szCs w:val="21"/>
              </w:rPr>
              <w:t>3</w:t>
            </w: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b/>
                <w:bCs/>
                <w:sz w:val="21"/>
                <w:szCs w:val="21"/>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b/>
                <w:bCs/>
                <w:sz w:val="21"/>
                <w:szCs w:val="21"/>
              </w:rPr>
            </w:pPr>
          </w:p>
        </w:tc>
      </w:tr>
      <w:tr w:rsidR="00C13707" w:rsidRPr="00C13707">
        <w:trPr>
          <w:trHeight w:val="28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rFonts w:ascii="黑体" w:eastAsia="黑体" w:cs="黑体"/>
                <w:sz w:val="21"/>
                <w:szCs w:val="21"/>
              </w:rPr>
            </w:pPr>
          </w:p>
        </w:tc>
        <w:tc>
          <w:tcPr>
            <w:tcW w:w="1608" w:type="dxa"/>
            <w:vMerge/>
            <w:tcBorders>
              <w:left w:val="single" w:sz="4" w:space="0" w:color="000000"/>
              <w:right w:val="single" w:sz="4" w:space="0" w:color="000000"/>
            </w:tcBorders>
            <w:shd w:val="clear" w:color="auto" w:fill="auto"/>
            <w:vAlign w:val="center"/>
          </w:tcPr>
          <w:p w:rsidR="002B437C" w:rsidRPr="00C13707" w:rsidRDefault="002B437C">
            <w:pPr>
              <w:widowControl/>
              <w:jc w:val="center"/>
              <w:textAlignment w:val="center"/>
              <w:rPr>
                <w:rFonts w:ascii="黑体" w:eastAsia="黑体" w:cs="黑体"/>
                <w:sz w:val="21"/>
                <w:szCs w:val="21"/>
              </w:rPr>
            </w:pPr>
          </w:p>
        </w:tc>
        <w:tc>
          <w:tcPr>
            <w:tcW w:w="21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lang w:bidi="ar"/>
              </w:rPr>
              <w:t>烹饪基本功训练</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lang w:bidi="ar"/>
              </w:rPr>
              <w:t>108</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2B437C">
            <w:pPr>
              <w:jc w:val="center"/>
              <w:rPr>
                <w:rFonts w:ascii="黑体" w:eastAsia="黑体" w:cs="黑体"/>
                <w:sz w:val="21"/>
                <w:szCs w:val="21"/>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jc w:val="center"/>
              <w:textAlignment w:val="center"/>
              <w:rPr>
                <w:rFonts w:ascii="黑体" w:eastAsia="黑体" w:cs="黑体"/>
                <w:sz w:val="21"/>
                <w:szCs w:val="21"/>
              </w:rPr>
            </w:pPr>
            <w:r w:rsidRPr="00C13707">
              <w:rPr>
                <w:rFonts w:ascii="黑体" w:eastAsia="黑体" w:cs="黑体" w:hint="eastAsia"/>
                <w:sz w:val="21"/>
                <w:szCs w:val="21"/>
                <w:lang w:bidi="ar"/>
              </w:rPr>
              <w:t>108</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rPr>
              <w:t>2</w:t>
            </w: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rPr>
              <w:t>2</w:t>
            </w: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sz w:val="21"/>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sz w:val="21"/>
                <w:szCs w:val="21"/>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b/>
                <w:bCs/>
                <w:sz w:val="21"/>
                <w:szCs w:val="21"/>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b/>
                <w:bCs/>
                <w:sz w:val="21"/>
                <w:szCs w:val="21"/>
              </w:rPr>
            </w:pPr>
          </w:p>
        </w:tc>
      </w:tr>
      <w:tr w:rsidR="00C13707" w:rsidRPr="00C13707">
        <w:trPr>
          <w:trHeight w:val="28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rFonts w:ascii="黑体" w:eastAsia="黑体" w:cs="黑体"/>
                <w:sz w:val="21"/>
                <w:szCs w:val="21"/>
              </w:rPr>
            </w:pPr>
          </w:p>
        </w:tc>
        <w:tc>
          <w:tcPr>
            <w:tcW w:w="1608" w:type="dxa"/>
            <w:vMerge/>
            <w:tcBorders>
              <w:left w:val="single" w:sz="4" w:space="0" w:color="000000"/>
              <w:right w:val="single" w:sz="4" w:space="0" w:color="000000"/>
            </w:tcBorders>
            <w:shd w:val="clear" w:color="auto" w:fill="auto"/>
            <w:vAlign w:val="center"/>
          </w:tcPr>
          <w:p w:rsidR="002B437C" w:rsidRPr="00C13707" w:rsidRDefault="002B437C">
            <w:pPr>
              <w:jc w:val="center"/>
              <w:rPr>
                <w:rFonts w:ascii="黑体" w:eastAsia="黑体" w:cs="黑体"/>
                <w:sz w:val="21"/>
                <w:szCs w:val="21"/>
              </w:rPr>
            </w:pPr>
          </w:p>
        </w:tc>
        <w:tc>
          <w:tcPr>
            <w:tcW w:w="21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lang w:bidi="ar"/>
              </w:rPr>
              <w:t>地方特色菜</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lang w:bidi="ar"/>
              </w:rPr>
              <w:t>108</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jc w:val="center"/>
              <w:textAlignment w:val="center"/>
              <w:rPr>
                <w:rFonts w:ascii="黑体" w:eastAsia="黑体" w:cs="黑体"/>
                <w:sz w:val="21"/>
                <w:szCs w:val="21"/>
              </w:rPr>
            </w:pPr>
            <w:r w:rsidRPr="00C13707">
              <w:rPr>
                <w:rFonts w:ascii="黑体" w:eastAsia="黑体" w:cs="黑体" w:hint="eastAsia"/>
                <w:sz w:val="21"/>
                <w:szCs w:val="21"/>
                <w:lang w:bidi="ar"/>
              </w:rPr>
              <w:t>36</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jc w:val="center"/>
              <w:textAlignment w:val="center"/>
              <w:rPr>
                <w:rFonts w:ascii="黑体" w:eastAsia="黑体" w:cs="黑体"/>
                <w:sz w:val="21"/>
                <w:szCs w:val="21"/>
              </w:rPr>
            </w:pPr>
            <w:r w:rsidRPr="00C13707">
              <w:rPr>
                <w:rFonts w:ascii="黑体" w:eastAsia="黑体" w:cs="黑体" w:hint="eastAsia"/>
                <w:sz w:val="21"/>
                <w:szCs w:val="21"/>
                <w:lang w:bidi="ar"/>
              </w:rPr>
              <w:t>72</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sz w:val="21"/>
                <w:szCs w:val="21"/>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sz w:val="21"/>
                <w:szCs w:val="21"/>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widowControl/>
              <w:jc w:val="center"/>
              <w:textAlignment w:val="center"/>
              <w:rPr>
                <w:sz w:val="21"/>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widowControl/>
              <w:jc w:val="center"/>
              <w:textAlignment w:val="center"/>
              <w:rPr>
                <w:sz w:val="21"/>
                <w:szCs w:val="21"/>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jc w:val="center"/>
              <w:rPr>
                <w:b/>
                <w:bCs/>
                <w:sz w:val="21"/>
                <w:szCs w:val="21"/>
              </w:rPr>
            </w:pPr>
            <w:r w:rsidRPr="00C13707">
              <w:rPr>
                <w:rFonts w:hint="eastAsia"/>
                <w:b/>
                <w:bCs/>
                <w:sz w:val="21"/>
                <w:szCs w:val="21"/>
              </w:rPr>
              <w:t>3</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jc w:val="center"/>
              <w:rPr>
                <w:b/>
                <w:bCs/>
                <w:sz w:val="21"/>
                <w:szCs w:val="21"/>
              </w:rPr>
            </w:pPr>
            <w:r w:rsidRPr="00C13707">
              <w:rPr>
                <w:rFonts w:hint="eastAsia"/>
                <w:b/>
                <w:bCs/>
                <w:sz w:val="21"/>
                <w:szCs w:val="21"/>
              </w:rPr>
              <w:t>3</w:t>
            </w:r>
          </w:p>
        </w:tc>
      </w:tr>
      <w:tr w:rsidR="00C13707" w:rsidRPr="00C13707">
        <w:trPr>
          <w:trHeight w:val="28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rFonts w:ascii="黑体" w:eastAsia="黑体" w:cs="黑体"/>
                <w:sz w:val="21"/>
                <w:szCs w:val="21"/>
              </w:rPr>
            </w:pPr>
          </w:p>
        </w:tc>
        <w:tc>
          <w:tcPr>
            <w:tcW w:w="1608" w:type="dxa"/>
            <w:vMerge/>
            <w:tcBorders>
              <w:left w:val="single" w:sz="4" w:space="0" w:color="000000"/>
              <w:right w:val="single" w:sz="4" w:space="0" w:color="000000"/>
            </w:tcBorders>
            <w:shd w:val="clear" w:color="auto" w:fill="auto"/>
            <w:vAlign w:val="center"/>
          </w:tcPr>
          <w:p w:rsidR="002B437C" w:rsidRPr="00C13707" w:rsidRDefault="002B437C">
            <w:pPr>
              <w:jc w:val="center"/>
              <w:rPr>
                <w:rFonts w:ascii="黑体" w:eastAsia="黑体" w:cs="黑体"/>
                <w:sz w:val="21"/>
                <w:szCs w:val="21"/>
              </w:rPr>
            </w:pPr>
          </w:p>
        </w:tc>
        <w:tc>
          <w:tcPr>
            <w:tcW w:w="21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lang w:bidi="ar"/>
              </w:rPr>
              <w:t>经典名菜制作</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lang w:bidi="ar"/>
              </w:rPr>
              <w:t>108</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jc w:val="center"/>
              <w:textAlignment w:val="center"/>
              <w:rPr>
                <w:rFonts w:ascii="黑体" w:eastAsia="黑体" w:cs="黑体"/>
                <w:sz w:val="21"/>
                <w:szCs w:val="21"/>
              </w:rPr>
            </w:pPr>
            <w:r w:rsidRPr="00C13707">
              <w:rPr>
                <w:rFonts w:ascii="黑体" w:eastAsia="黑体" w:cs="黑体" w:hint="eastAsia"/>
                <w:sz w:val="21"/>
                <w:szCs w:val="21"/>
                <w:lang w:bidi="ar"/>
              </w:rPr>
              <w:t xml:space="preserve">36 </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jc w:val="center"/>
              <w:textAlignment w:val="center"/>
              <w:rPr>
                <w:rFonts w:ascii="黑体" w:eastAsia="黑体" w:cs="黑体"/>
                <w:sz w:val="21"/>
                <w:szCs w:val="21"/>
              </w:rPr>
            </w:pPr>
            <w:r w:rsidRPr="00C13707">
              <w:rPr>
                <w:rFonts w:ascii="黑体" w:eastAsia="黑体" w:cs="黑体" w:hint="eastAsia"/>
                <w:sz w:val="21"/>
                <w:szCs w:val="21"/>
                <w:lang w:bidi="ar"/>
              </w:rPr>
              <w:t>72</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widowControl/>
              <w:jc w:val="center"/>
              <w:textAlignment w:val="center"/>
              <w:rPr>
                <w:sz w:val="21"/>
                <w:szCs w:val="21"/>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widowControl/>
              <w:jc w:val="center"/>
              <w:textAlignment w:val="center"/>
              <w:rPr>
                <w:sz w:val="21"/>
                <w:szCs w:val="21"/>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lang w:bidi="ar"/>
              </w:rPr>
              <w:t>3</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rPr>
              <w:t>3</w:t>
            </w: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2B437C">
            <w:pPr>
              <w:rPr>
                <w:sz w:val="21"/>
                <w:szCs w:val="21"/>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2B437C">
            <w:pPr>
              <w:rPr>
                <w:sz w:val="21"/>
                <w:szCs w:val="21"/>
              </w:rPr>
            </w:pPr>
          </w:p>
        </w:tc>
      </w:tr>
      <w:tr w:rsidR="00C13707" w:rsidRPr="00C13707">
        <w:trPr>
          <w:trHeight w:val="28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rFonts w:ascii="黑体" w:eastAsia="黑体" w:cs="黑体"/>
                <w:sz w:val="21"/>
                <w:szCs w:val="21"/>
              </w:rPr>
            </w:pPr>
          </w:p>
        </w:tc>
        <w:tc>
          <w:tcPr>
            <w:tcW w:w="1608" w:type="dxa"/>
            <w:vMerge/>
            <w:tcBorders>
              <w:left w:val="single" w:sz="4" w:space="0" w:color="000000"/>
              <w:right w:val="single" w:sz="4" w:space="0" w:color="000000"/>
            </w:tcBorders>
            <w:shd w:val="clear" w:color="auto" w:fill="auto"/>
            <w:vAlign w:val="center"/>
          </w:tcPr>
          <w:p w:rsidR="002B437C" w:rsidRPr="00C13707" w:rsidRDefault="002B437C">
            <w:pPr>
              <w:jc w:val="center"/>
              <w:rPr>
                <w:rFonts w:ascii="黑体" w:eastAsia="黑体" w:cs="黑体"/>
                <w:sz w:val="21"/>
                <w:szCs w:val="21"/>
              </w:rPr>
            </w:pPr>
          </w:p>
        </w:tc>
        <w:tc>
          <w:tcPr>
            <w:tcW w:w="21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lang w:bidi="ar"/>
              </w:rPr>
              <w:t>冷拼、食品雕刻</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lang w:bidi="ar"/>
              </w:rPr>
              <w:t>72</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jc w:val="center"/>
              <w:textAlignment w:val="center"/>
              <w:rPr>
                <w:rFonts w:ascii="黑体" w:eastAsia="黑体" w:cs="黑体"/>
                <w:sz w:val="21"/>
                <w:szCs w:val="21"/>
              </w:rPr>
            </w:pPr>
            <w:r w:rsidRPr="00C13707">
              <w:rPr>
                <w:rFonts w:ascii="黑体" w:eastAsia="黑体" w:cs="黑体" w:hint="eastAsia"/>
                <w:sz w:val="21"/>
                <w:szCs w:val="21"/>
                <w:lang w:bidi="ar"/>
              </w:rPr>
              <w:t xml:space="preserve">12 </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jc w:val="center"/>
              <w:textAlignment w:val="center"/>
              <w:rPr>
                <w:rFonts w:ascii="黑体" w:eastAsia="黑体" w:cs="黑体"/>
                <w:sz w:val="21"/>
                <w:szCs w:val="21"/>
              </w:rPr>
            </w:pPr>
            <w:r w:rsidRPr="00C13707">
              <w:rPr>
                <w:rFonts w:ascii="黑体" w:eastAsia="黑体" w:cs="黑体" w:hint="eastAsia"/>
                <w:sz w:val="21"/>
                <w:szCs w:val="21"/>
                <w:lang w:bidi="ar"/>
              </w:rPr>
              <w:t>60</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lang w:bidi="ar"/>
              </w:rPr>
              <w:t>2</w:t>
            </w:r>
          </w:p>
        </w:tc>
        <w:tc>
          <w:tcPr>
            <w:tcW w:w="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jc w:val="center"/>
              <w:textAlignment w:val="center"/>
              <w:rPr>
                <w:sz w:val="21"/>
                <w:szCs w:val="21"/>
              </w:rPr>
            </w:pPr>
            <w:r w:rsidRPr="00C13707">
              <w:rPr>
                <w:rFonts w:hint="eastAsia"/>
                <w:sz w:val="21"/>
                <w:szCs w:val="21"/>
                <w:lang w:bidi="ar"/>
              </w:rPr>
              <w:t>2</w:t>
            </w: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widowControl/>
              <w:jc w:val="center"/>
              <w:textAlignment w:val="center"/>
              <w:rPr>
                <w:sz w:val="21"/>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widowControl/>
              <w:jc w:val="center"/>
              <w:textAlignment w:val="center"/>
              <w:rPr>
                <w:sz w:val="21"/>
                <w:szCs w:val="21"/>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b/>
                <w:bCs/>
                <w:sz w:val="21"/>
                <w:szCs w:val="21"/>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b/>
                <w:bCs/>
                <w:sz w:val="21"/>
                <w:szCs w:val="21"/>
              </w:rPr>
            </w:pPr>
          </w:p>
        </w:tc>
      </w:tr>
      <w:tr w:rsidR="00C13707" w:rsidRPr="00C13707">
        <w:trPr>
          <w:trHeight w:val="28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rFonts w:ascii="黑体" w:eastAsia="黑体" w:cs="黑体"/>
                <w:sz w:val="21"/>
                <w:szCs w:val="21"/>
              </w:rPr>
            </w:pPr>
          </w:p>
        </w:tc>
        <w:tc>
          <w:tcPr>
            <w:tcW w:w="1608" w:type="dxa"/>
            <w:vMerge/>
            <w:tcBorders>
              <w:left w:val="single" w:sz="4" w:space="0" w:color="000000"/>
              <w:right w:val="single" w:sz="4" w:space="0" w:color="000000"/>
            </w:tcBorders>
            <w:shd w:val="clear" w:color="auto" w:fill="auto"/>
            <w:vAlign w:val="center"/>
          </w:tcPr>
          <w:p w:rsidR="002B437C" w:rsidRPr="00C13707" w:rsidRDefault="002B437C">
            <w:pPr>
              <w:jc w:val="center"/>
              <w:rPr>
                <w:rFonts w:ascii="黑体" w:eastAsia="黑体" w:cs="黑体"/>
                <w:sz w:val="21"/>
                <w:szCs w:val="21"/>
              </w:rPr>
            </w:pPr>
          </w:p>
        </w:tc>
        <w:tc>
          <w:tcPr>
            <w:tcW w:w="21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pStyle w:val="TableParagraph"/>
              <w:spacing w:before="38"/>
              <w:ind w:left="29" w:right="19"/>
              <w:jc w:val="center"/>
              <w:rPr>
                <w:sz w:val="21"/>
              </w:rPr>
            </w:pPr>
            <w:r w:rsidRPr="00C13707">
              <w:rPr>
                <w:spacing w:val="-2"/>
                <w:sz w:val="21"/>
              </w:rPr>
              <w:t>烹饪艺术与冷拼</w:t>
            </w:r>
          </w:p>
          <w:p w:rsidR="002B437C" w:rsidRPr="00C13707" w:rsidRDefault="00C22216">
            <w:pPr>
              <w:widowControl/>
              <w:jc w:val="center"/>
              <w:textAlignment w:val="center"/>
              <w:rPr>
                <w:sz w:val="21"/>
                <w:szCs w:val="21"/>
                <w:lang w:bidi="ar"/>
              </w:rPr>
            </w:pPr>
            <w:r w:rsidRPr="00C13707">
              <w:rPr>
                <w:spacing w:val="-5"/>
                <w:sz w:val="21"/>
              </w:rPr>
              <w:t>制作</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lang w:bidi="ar"/>
              </w:rPr>
            </w:pPr>
            <w:r w:rsidRPr="00C13707">
              <w:rPr>
                <w:rFonts w:hint="eastAsia"/>
                <w:sz w:val="21"/>
                <w:szCs w:val="21"/>
                <w:lang w:bidi="ar"/>
              </w:rPr>
              <w:t>90</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jc w:val="center"/>
              <w:textAlignment w:val="center"/>
              <w:rPr>
                <w:rFonts w:ascii="黑体" w:eastAsia="黑体" w:cs="黑体"/>
                <w:sz w:val="21"/>
                <w:szCs w:val="21"/>
                <w:lang w:bidi="ar"/>
              </w:rPr>
            </w:pPr>
            <w:r w:rsidRPr="00C13707">
              <w:rPr>
                <w:rFonts w:ascii="黑体" w:eastAsia="黑体" w:cs="黑体" w:hint="eastAsia"/>
                <w:sz w:val="21"/>
                <w:szCs w:val="21"/>
                <w:lang w:bidi="ar"/>
              </w:rPr>
              <w:t>18</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jc w:val="center"/>
              <w:textAlignment w:val="center"/>
              <w:rPr>
                <w:rFonts w:ascii="黑体" w:eastAsia="黑体" w:cs="黑体"/>
                <w:sz w:val="21"/>
                <w:szCs w:val="21"/>
                <w:lang w:bidi="ar"/>
              </w:rPr>
            </w:pPr>
            <w:r w:rsidRPr="00C13707">
              <w:rPr>
                <w:rFonts w:ascii="黑体" w:eastAsia="黑体" w:cs="黑体" w:hint="eastAsia"/>
                <w:sz w:val="21"/>
                <w:szCs w:val="21"/>
                <w:lang w:bidi="ar"/>
              </w:rPr>
              <w:t>72</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widowControl/>
              <w:jc w:val="center"/>
              <w:textAlignment w:val="center"/>
              <w:rPr>
                <w:sz w:val="21"/>
                <w:szCs w:val="21"/>
                <w:lang w:bidi="ar"/>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2B437C">
            <w:pPr>
              <w:widowControl/>
              <w:jc w:val="center"/>
              <w:textAlignment w:val="center"/>
              <w:rPr>
                <w:sz w:val="21"/>
                <w:szCs w:val="21"/>
                <w:lang w:bidi="ar"/>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lang w:bidi="ar"/>
              </w:rPr>
            </w:pPr>
            <w:r w:rsidRPr="00C13707">
              <w:rPr>
                <w:rFonts w:hint="eastAsia"/>
                <w:sz w:val="21"/>
                <w:szCs w:val="21"/>
                <w:lang w:bidi="ar"/>
              </w:rPr>
              <w:t>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rPr>
              <w:t>3</w:t>
            </w: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b/>
                <w:bCs/>
                <w:sz w:val="21"/>
                <w:szCs w:val="21"/>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b/>
                <w:bCs/>
                <w:sz w:val="21"/>
                <w:szCs w:val="21"/>
              </w:rPr>
            </w:pPr>
          </w:p>
        </w:tc>
      </w:tr>
      <w:tr w:rsidR="00C13707" w:rsidRPr="00C13707">
        <w:trPr>
          <w:trHeight w:val="28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rFonts w:ascii="黑体" w:eastAsia="黑体" w:cs="黑体"/>
                <w:sz w:val="21"/>
                <w:szCs w:val="21"/>
              </w:rPr>
            </w:pPr>
          </w:p>
        </w:tc>
        <w:tc>
          <w:tcPr>
            <w:tcW w:w="1608" w:type="dxa"/>
            <w:vMerge/>
            <w:tcBorders>
              <w:left w:val="single" w:sz="4" w:space="0" w:color="000000"/>
              <w:right w:val="single" w:sz="4" w:space="0" w:color="000000"/>
            </w:tcBorders>
            <w:shd w:val="clear" w:color="auto" w:fill="auto"/>
            <w:vAlign w:val="center"/>
          </w:tcPr>
          <w:p w:rsidR="002B437C" w:rsidRPr="00C13707" w:rsidRDefault="002B437C">
            <w:pPr>
              <w:jc w:val="center"/>
              <w:rPr>
                <w:rFonts w:ascii="黑体" w:eastAsia="黑体" w:cs="黑体"/>
                <w:sz w:val="21"/>
                <w:szCs w:val="21"/>
              </w:rPr>
            </w:pPr>
          </w:p>
        </w:tc>
        <w:tc>
          <w:tcPr>
            <w:tcW w:w="21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lang w:bidi="ar"/>
              </w:rPr>
              <w:t>中式面点技艺</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lang w:bidi="ar"/>
              </w:rPr>
              <w:t>108</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jc w:val="center"/>
              <w:textAlignment w:val="center"/>
              <w:rPr>
                <w:rFonts w:ascii="黑体" w:eastAsia="黑体" w:cs="黑体"/>
                <w:sz w:val="21"/>
                <w:szCs w:val="21"/>
              </w:rPr>
            </w:pPr>
            <w:r w:rsidRPr="00C13707">
              <w:rPr>
                <w:rFonts w:ascii="黑体" w:eastAsia="黑体" w:cs="黑体" w:hint="eastAsia"/>
                <w:sz w:val="21"/>
                <w:szCs w:val="21"/>
              </w:rPr>
              <w:t>24</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jc w:val="center"/>
              <w:textAlignment w:val="center"/>
              <w:rPr>
                <w:rFonts w:ascii="黑体" w:eastAsia="黑体" w:cs="黑体"/>
                <w:sz w:val="21"/>
                <w:szCs w:val="21"/>
              </w:rPr>
            </w:pPr>
            <w:r w:rsidRPr="00C13707">
              <w:rPr>
                <w:rFonts w:ascii="黑体" w:eastAsia="黑体" w:cs="黑体" w:hint="eastAsia"/>
                <w:sz w:val="21"/>
                <w:szCs w:val="21"/>
              </w:rPr>
              <w:t>84</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lang w:bidi="ar"/>
              </w:rPr>
              <w:t>3</w:t>
            </w: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lang w:bidi="ar"/>
              </w:rPr>
              <w:t>3</w:t>
            </w: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widowControl/>
              <w:jc w:val="center"/>
              <w:textAlignment w:val="center"/>
              <w:rPr>
                <w:sz w:val="21"/>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widowControl/>
              <w:jc w:val="center"/>
              <w:textAlignment w:val="center"/>
              <w:rPr>
                <w:sz w:val="21"/>
                <w:szCs w:val="21"/>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b/>
                <w:bCs/>
                <w:sz w:val="21"/>
                <w:szCs w:val="21"/>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b/>
                <w:bCs/>
                <w:sz w:val="21"/>
                <w:szCs w:val="21"/>
              </w:rPr>
            </w:pPr>
          </w:p>
        </w:tc>
      </w:tr>
      <w:tr w:rsidR="00C13707" w:rsidRPr="00C13707">
        <w:trPr>
          <w:trHeight w:val="28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rFonts w:ascii="黑体" w:eastAsia="黑体" w:cs="黑体"/>
                <w:sz w:val="21"/>
                <w:szCs w:val="21"/>
              </w:rPr>
            </w:pPr>
          </w:p>
        </w:tc>
        <w:tc>
          <w:tcPr>
            <w:tcW w:w="1608" w:type="dxa"/>
            <w:vMerge/>
            <w:tcBorders>
              <w:left w:val="single" w:sz="4" w:space="0" w:color="000000"/>
              <w:right w:val="single" w:sz="4" w:space="0" w:color="000000"/>
            </w:tcBorders>
            <w:shd w:val="clear" w:color="auto" w:fill="auto"/>
            <w:vAlign w:val="center"/>
          </w:tcPr>
          <w:p w:rsidR="002B437C" w:rsidRPr="00C13707" w:rsidRDefault="002B437C">
            <w:pPr>
              <w:jc w:val="center"/>
              <w:rPr>
                <w:rFonts w:ascii="黑体" w:eastAsia="黑体" w:cs="黑体"/>
                <w:sz w:val="21"/>
                <w:szCs w:val="21"/>
              </w:rPr>
            </w:pPr>
          </w:p>
        </w:tc>
        <w:tc>
          <w:tcPr>
            <w:tcW w:w="21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lang w:bidi="ar"/>
              </w:rPr>
            </w:pPr>
            <w:r w:rsidRPr="00C13707">
              <w:rPr>
                <w:rFonts w:hint="eastAsia"/>
                <w:sz w:val="21"/>
                <w:szCs w:val="21"/>
                <w:lang w:bidi="ar"/>
              </w:rPr>
              <w:t>西式面点技艺</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lang w:bidi="ar"/>
              </w:rPr>
            </w:pPr>
            <w:r w:rsidRPr="00C13707">
              <w:rPr>
                <w:rFonts w:hint="eastAsia"/>
                <w:sz w:val="21"/>
                <w:szCs w:val="21"/>
                <w:lang w:bidi="ar"/>
              </w:rPr>
              <w:t>108</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jc w:val="center"/>
              <w:textAlignment w:val="center"/>
              <w:rPr>
                <w:rFonts w:ascii="黑体" w:eastAsia="黑体" w:cs="黑体"/>
                <w:sz w:val="21"/>
                <w:szCs w:val="21"/>
                <w:lang w:bidi="ar"/>
              </w:rPr>
            </w:pPr>
            <w:r w:rsidRPr="00C13707">
              <w:rPr>
                <w:rFonts w:ascii="黑体" w:eastAsia="黑体" w:cs="黑体" w:hint="eastAsia"/>
                <w:sz w:val="21"/>
                <w:szCs w:val="21"/>
                <w:lang w:bidi="ar"/>
              </w:rPr>
              <w:t>24</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jc w:val="center"/>
              <w:textAlignment w:val="center"/>
              <w:rPr>
                <w:rFonts w:ascii="黑体" w:eastAsia="黑体" w:cs="黑体"/>
                <w:sz w:val="21"/>
                <w:szCs w:val="21"/>
                <w:lang w:bidi="ar"/>
              </w:rPr>
            </w:pPr>
            <w:r w:rsidRPr="00C13707">
              <w:rPr>
                <w:rFonts w:ascii="黑体" w:eastAsia="黑体" w:cs="黑体" w:hint="eastAsia"/>
                <w:sz w:val="21"/>
                <w:szCs w:val="21"/>
                <w:lang w:bidi="ar"/>
              </w:rPr>
              <w:t>84</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widowControl/>
              <w:jc w:val="center"/>
              <w:textAlignment w:val="center"/>
              <w:rPr>
                <w:sz w:val="21"/>
                <w:szCs w:val="21"/>
                <w:lang w:bidi="ar"/>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widowControl/>
              <w:jc w:val="center"/>
              <w:textAlignment w:val="center"/>
              <w:rPr>
                <w:sz w:val="21"/>
                <w:szCs w:val="21"/>
                <w:lang w:bidi="ar"/>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lang w:bidi="ar"/>
              </w:rPr>
            </w:pPr>
            <w:r w:rsidRPr="00C13707">
              <w:rPr>
                <w:rFonts w:hint="eastAsia"/>
                <w:sz w:val="21"/>
                <w:szCs w:val="21"/>
                <w:lang w:bidi="ar"/>
              </w:rPr>
              <w:t>3</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lang w:bidi="ar"/>
              </w:rPr>
            </w:pPr>
            <w:r w:rsidRPr="00C13707">
              <w:rPr>
                <w:rFonts w:hint="eastAsia"/>
                <w:sz w:val="21"/>
                <w:szCs w:val="21"/>
                <w:lang w:bidi="ar"/>
              </w:rPr>
              <w:t>3</w:t>
            </w: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b/>
                <w:bCs/>
                <w:sz w:val="21"/>
                <w:szCs w:val="21"/>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b/>
                <w:bCs/>
                <w:sz w:val="21"/>
                <w:szCs w:val="21"/>
              </w:rPr>
            </w:pPr>
          </w:p>
        </w:tc>
      </w:tr>
      <w:tr w:rsidR="00C13707" w:rsidRPr="00C13707">
        <w:trPr>
          <w:trHeight w:val="28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rFonts w:ascii="黑体" w:eastAsia="黑体" w:cs="黑体"/>
                <w:sz w:val="21"/>
                <w:szCs w:val="21"/>
              </w:rPr>
            </w:pPr>
          </w:p>
        </w:tc>
        <w:tc>
          <w:tcPr>
            <w:tcW w:w="1608" w:type="dxa"/>
            <w:vMerge/>
            <w:tcBorders>
              <w:left w:val="single" w:sz="4" w:space="0" w:color="000000"/>
              <w:right w:val="single" w:sz="4" w:space="0" w:color="000000"/>
            </w:tcBorders>
            <w:shd w:val="clear" w:color="auto" w:fill="auto"/>
            <w:vAlign w:val="center"/>
          </w:tcPr>
          <w:p w:rsidR="002B437C" w:rsidRPr="00C13707" w:rsidRDefault="002B437C">
            <w:pPr>
              <w:jc w:val="center"/>
              <w:rPr>
                <w:rFonts w:ascii="黑体" w:eastAsia="黑体" w:cs="黑体"/>
                <w:sz w:val="21"/>
                <w:szCs w:val="21"/>
              </w:rPr>
            </w:pPr>
          </w:p>
        </w:tc>
        <w:tc>
          <w:tcPr>
            <w:tcW w:w="21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lang w:bidi="ar"/>
              </w:rPr>
              <w:t>风味小吃制作</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lang w:bidi="ar"/>
              </w:rPr>
              <w:t>108</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jc w:val="center"/>
              <w:rPr>
                <w:rFonts w:ascii="黑体" w:eastAsia="黑体" w:cs="黑体"/>
                <w:sz w:val="21"/>
                <w:szCs w:val="21"/>
              </w:rPr>
            </w:pPr>
            <w:r w:rsidRPr="00C13707">
              <w:rPr>
                <w:rFonts w:ascii="黑体" w:eastAsia="黑体" w:cs="黑体" w:hint="eastAsia"/>
                <w:sz w:val="21"/>
                <w:szCs w:val="21"/>
              </w:rPr>
              <w:t>24</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jc w:val="center"/>
              <w:textAlignment w:val="center"/>
              <w:rPr>
                <w:rFonts w:ascii="黑体" w:eastAsia="黑体" w:cs="黑体"/>
                <w:sz w:val="21"/>
                <w:szCs w:val="21"/>
              </w:rPr>
            </w:pPr>
            <w:r w:rsidRPr="00C13707">
              <w:rPr>
                <w:rFonts w:ascii="黑体" w:eastAsia="黑体" w:cs="黑体" w:hint="eastAsia"/>
                <w:sz w:val="21"/>
                <w:szCs w:val="21"/>
                <w:lang w:bidi="ar"/>
              </w:rPr>
              <w:t>84</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sz w:val="21"/>
                <w:szCs w:val="21"/>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sz w:val="21"/>
                <w:szCs w:val="21"/>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sz w:val="21"/>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sz w:val="21"/>
                <w:szCs w:val="21"/>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b/>
                <w:bCs/>
                <w:sz w:val="21"/>
                <w:szCs w:val="21"/>
              </w:rPr>
            </w:pPr>
            <w:r w:rsidRPr="00C13707">
              <w:rPr>
                <w:rFonts w:hint="eastAsia"/>
                <w:b/>
                <w:bCs/>
                <w:sz w:val="21"/>
                <w:szCs w:val="21"/>
                <w:lang w:bidi="ar"/>
              </w:rPr>
              <w:t>3</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b/>
                <w:bCs/>
                <w:sz w:val="21"/>
                <w:szCs w:val="21"/>
              </w:rPr>
            </w:pPr>
            <w:r w:rsidRPr="00C13707">
              <w:rPr>
                <w:rFonts w:hint="eastAsia"/>
                <w:b/>
                <w:bCs/>
                <w:sz w:val="21"/>
                <w:szCs w:val="21"/>
                <w:lang w:bidi="ar"/>
              </w:rPr>
              <w:t>3</w:t>
            </w:r>
          </w:p>
        </w:tc>
      </w:tr>
      <w:tr w:rsidR="00C13707" w:rsidRPr="00C13707">
        <w:trPr>
          <w:trHeight w:val="28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rFonts w:ascii="黑体" w:eastAsia="黑体" w:cs="黑体"/>
                <w:sz w:val="21"/>
                <w:szCs w:val="21"/>
              </w:rPr>
            </w:pPr>
          </w:p>
        </w:tc>
        <w:tc>
          <w:tcPr>
            <w:tcW w:w="1608" w:type="dxa"/>
            <w:vMerge/>
            <w:tcBorders>
              <w:left w:val="single" w:sz="4" w:space="0" w:color="000000"/>
              <w:right w:val="single" w:sz="4" w:space="0" w:color="000000"/>
            </w:tcBorders>
            <w:shd w:val="clear" w:color="auto" w:fill="auto"/>
            <w:vAlign w:val="center"/>
          </w:tcPr>
          <w:p w:rsidR="002B437C" w:rsidRPr="00C13707" w:rsidRDefault="002B437C">
            <w:pPr>
              <w:jc w:val="center"/>
              <w:rPr>
                <w:rFonts w:ascii="黑体" w:eastAsia="黑体" w:cs="黑体"/>
                <w:sz w:val="21"/>
                <w:szCs w:val="21"/>
              </w:rPr>
            </w:pPr>
          </w:p>
        </w:tc>
        <w:tc>
          <w:tcPr>
            <w:tcW w:w="21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both"/>
              <w:textAlignment w:val="center"/>
              <w:rPr>
                <w:sz w:val="21"/>
                <w:szCs w:val="21"/>
              </w:rPr>
            </w:pPr>
            <w:r w:rsidRPr="00C13707">
              <w:rPr>
                <w:rFonts w:hint="eastAsia"/>
                <w:sz w:val="21"/>
                <w:szCs w:val="21"/>
              </w:rPr>
              <w:t>营养</w:t>
            </w:r>
            <w:proofErr w:type="gramStart"/>
            <w:r w:rsidRPr="00C13707">
              <w:rPr>
                <w:rFonts w:hint="eastAsia"/>
                <w:sz w:val="21"/>
                <w:szCs w:val="21"/>
              </w:rPr>
              <w:t>餐设计</w:t>
            </w:r>
            <w:proofErr w:type="gramEnd"/>
            <w:r w:rsidRPr="00C13707">
              <w:rPr>
                <w:rFonts w:hint="eastAsia"/>
                <w:sz w:val="21"/>
                <w:szCs w:val="21"/>
              </w:rPr>
              <w:t>与制作技术</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lang w:bidi="ar"/>
              </w:rPr>
              <w:t>108</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2B437C">
            <w:pPr>
              <w:jc w:val="center"/>
              <w:rPr>
                <w:rFonts w:ascii="黑体" w:eastAsia="黑体" w:cs="黑体"/>
                <w:sz w:val="21"/>
                <w:szCs w:val="21"/>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jc w:val="center"/>
              <w:textAlignment w:val="center"/>
              <w:rPr>
                <w:rFonts w:ascii="黑体" w:eastAsia="黑体" w:cs="黑体"/>
                <w:sz w:val="21"/>
                <w:szCs w:val="21"/>
              </w:rPr>
            </w:pPr>
            <w:r w:rsidRPr="00C13707">
              <w:rPr>
                <w:rFonts w:ascii="黑体" w:eastAsia="黑体" w:cs="黑体" w:hint="eastAsia"/>
                <w:sz w:val="21"/>
                <w:szCs w:val="21"/>
                <w:lang w:bidi="ar"/>
              </w:rPr>
              <w:t>108</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sz w:val="21"/>
                <w:szCs w:val="21"/>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sz w:val="21"/>
                <w:szCs w:val="21"/>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sz w:val="21"/>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sz w:val="21"/>
                <w:szCs w:val="21"/>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b/>
                <w:bCs/>
                <w:sz w:val="21"/>
                <w:szCs w:val="21"/>
              </w:rPr>
            </w:pPr>
            <w:r w:rsidRPr="00C13707">
              <w:rPr>
                <w:rFonts w:hint="eastAsia"/>
                <w:b/>
                <w:bCs/>
                <w:sz w:val="21"/>
                <w:szCs w:val="21"/>
                <w:lang w:bidi="ar"/>
              </w:rPr>
              <w:t>3</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b/>
                <w:bCs/>
                <w:sz w:val="21"/>
                <w:szCs w:val="21"/>
              </w:rPr>
            </w:pPr>
            <w:r w:rsidRPr="00C13707">
              <w:rPr>
                <w:rFonts w:hint="eastAsia"/>
                <w:b/>
                <w:bCs/>
                <w:sz w:val="21"/>
                <w:szCs w:val="21"/>
                <w:lang w:bidi="ar"/>
              </w:rPr>
              <w:t>3</w:t>
            </w:r>
          </w:p>
        </w:tc>
      </w:tr>
      <w:tr w:rsidR="00C13707" w:rsidRPr="00C13707">
        <w:trPr>
          <w:trHeight w:val="28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rFonts w:ascii="黑体" w:eastAsia="黑体" w:cs="黑体"/>
                <w:sz w:val="21"/>
                <w:szCs w:val="21"/>
              </w:rPr>
            </w:pPr>
          </w:p>
        </w:tc>
        <w:tc>
          <w:tcPr>
            <w:tcW w:w="1608" w:type="dxa"/>
            <w:vMerge/>
            <w:tcBorders>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rFonts w:ascii="黑体" w:eastAsia="黑体" w:cs="黑体"/>
                <w:sz w:val="21"/>
                <w:szCs w:val="21"/>
              </w:rPr>
            </w:pPr>
          </w:p>
        </w:tc>
        <w:tc>
          <w:tcPr>
            <w:tcW w:w="21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lang w:bidi="ar"/>
              </w:rPr>
              <w:t>西餐制作基础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sz w:val="21"/>
                <w:szCs w:val="21"/>
              </w:rPr>
            </w:pPr>
            <w:r w:rsidRPr="00C13707">
              <w:rPr>
                <w:rFonts w:hint="eastAsia"/>
                <w:sz w:val="21"/>
                <w:szCs w:val="21"/>
                <w:lang w:bidi="ar"/>
              </w:rPr>
              <w:t>108</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2B437C">
            <w:pPr>
              <w:jc w:val="center"/>
              <w:rPr>
                <w:rFonts w:ascii="黑体" w:eastAsia="黑体" w:cs="黑体"/>
                <w:sz w:val="21"/>
                <w:szCs w:val="21"/>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jc w:val="center"/>
              <w:textAlignment w:val="center"/>
              <w:rPr>
                <w:rFonts w:ascii="黑体" w:eastAsia="黑体" w:cs="黑体"/>
                <w:sz w:val="21"/>
                <w:szCs w:val="21"/>
              </w:rPr>
            </w:pPr>
            <w:r w:rsidRPr="00C13707">
              <w:rPr>
                <w:rFonts w:ascii="黑体" w:eastAsia="黑体" w:cs="黑体" w:hint="eastAsia"/>
                <w:sz w:val="21"/>
                <w:szCs w:val="21"/>
                <w:lang w:bidi="ar"/>
              </w:rPr>
              <w:t>108</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sz w:val="21"/>
                <w:szCs w:val="21"/>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sz w:val="21"/>
                <w:szCs w:val="21"/>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sz w:val="21"/>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sz w:val="21"/>
                <w:szCs w:val="21"/>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b/>
                <w:bCs/>
                <w:sz w:val="21"/>
                <w:szCs w:val="21"/>
              </w:rPr>
            </w:pPr>
            <w:r w:rsidRPr="00C13707">
              <w:rPr>
                <w:rFonts w:hint="eastAsia"/>
                <w:b/>
                <w:bCs/>
                <w:sz w:val="21"/>
                <w:szCs w:val="21"/>
                <w:lang w:bidi="ar"/>
              </w:rPr>
              <w:t>3</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b/>
                <w:bCs/>
                <w:sz w:val="21"/>
                <w:szCs w:val="21"/>
              </w:rPr>
            </w:pPr>
            <w:r w:rsidRPr="00C13707">
              <w:rPr>
                <w:rFonts w:hint="eastAsia"/>
                <w:b/>
                <w:bCs/>
                <w:sz w:val="21"/>
                <w:szCs w:val="21"/>
                <w:lang w:bidi="ar"/>
              </w:rPr>
              <w:t>3</w:t>
            </w:r>
          </w:p>
        </w:tc>
      </w:tr>
      <w:tr w:rsidR="00C13707" w:rsidRPr="00C13707">
        <w:trPr>
          <w:trHeight w:val="285"/>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rFonts w:ascii="黑体" w:eastAsia="黑体" w:cs="黑体"/>
                <w:sz w:val="21"/>
                <w:szCs w:val="21"/>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2B437C">
            <w:pPr>
              <w:jc w:val="center"/>
              <w:rPr>
                <w:rFonts w:ascii="黑体" w:eastAsia="黑体" w:cs="黑体"/>
                <w:sz w:val="21"/>
                <w:szCs w:val="21"/>
              </w:rPr>
            </w:pPr>
          </w:p>
        </w:tc>
        <w:tc>
          <w:tcPr>
            <w:tcW w:w="4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2B437C">
            <w:pPr>
              <w:jc w:val="center"/>
              <w:rPr>
                <w:rFonts w:ascii="黑体" w:eastAsia="黑体" w:cs="黑体"/>
                <w:sz w:val="21"/>
                <w:szCs w:val="21"/>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2B437C">
            <w:pPr>
              <w:jc w:val="center"/>
              <w:rPr>
                <w:rFonts w:ascii="黑体" w:eastAsia="黑体" w:cs="黑体"/>
                <w:sz w:val="21"/>
                <w:szCs w:val="21"/>
              </w:rPr>
            </w:pPr>
          </w:p>
        </w:tc>
        <w:tc>
          <w:tcPr>
            <w:tcW w:w="6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jc w:val="center"/>
              <w:textAlignment w:val="center"/>
              <w:rPr>
                <w:rFonts w:ascii="黑体" w:eastAsia="黑体" w:cs="黑体"/>
                <w:sz w:val="21"/>
                <w:szCs w:val="21"/>
              </w:rPr>
            </w:pPr>
            <w:r w:rsidRPr="00C13707">
              <w:rPr>
                <w:rFonts w:ascii="黑体" w:eastAsia="黑体" w:cs="黑体" w:hint="eastAsia"/>
                <w:sz w:val="21"/>
                <w:szCs w:val="21"/>
                <w:lang w:bidi="ar"/>
              </w:rPr>
              <w:t>3798</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jc w:val="center"/>
              <w:textAlignment w:val="center"/>
              <w:rPr>
                <w:rFonts w:ascii="黑体" w:eastAsia="黑体" w:cs="黑体"/>
                <w:sz w:val="21"/>
                <w:szCs w:val="21"/>
              </w:rPr>
            </w:pPr>
            <w:r w:rsidRPr="00C13707">
              <w:rPr>
                <w:rFonts w:ascii="黑体" w:eastAsia="黑体" w:cs="黑体" w:hint="eastAsia"/>
                <w:sz w:val="21"/>
                <w:szCs w:val="21"/>
              </w:rPr>
              <w:t>1024</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jc w:val="center"/>
              <w:textAlignment w:val="center"/>
              <w:rPr>
                <w:rFonts w:ascii="黑体" w:eastAsia="黑体" w:cs="黑体"/>
                <w:sz w:val="21"/>
                <w:szCs w:val="21"/>
              </w:rPr>
            </w:pPr>
            <w:r w:rsidRPr="00C13707">
              <w:rPr>
                <w:rFonts w:ascii="黑体" w:eastAsia="黑体" w:cs="黑体" w:hint="eastAsia"/>
                <w:sz w:val="21"/>
                <w:szCs w:val="21"/>
                <w:lang w:bidi="ar"/>
              </w:rPr>
              <w:t>940</w:t>
            </w:r>
          </w:p>
        </w:tc>
        <w:tc>
          <w:tcPr>
            <w:tcW w:w="4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jc w:val="center"/>
              <w:textAlignment w:val="center"/>
              <w:rPr>
                <w:rFonts w:ascii="黑体" w:eastAsia="黑体" w:cs="黑体"/>
                <w:sz w:val="21"/>
                <w:szCs w:val="21"/>
              </w:rPr>
            </w:pPr>
            <w:r w:rsidRPr="00C13707">
              <w:rPr>
                <w:rFonts w:ascii="黑体" w:eastAsia="黑体" w:cs="黑体" w:hint="eastAsia"/>
                <w:sz w:val="21"/>
                <w:szCs w:val="21"/>
                <w:lang w:bidi="ar"/>
              </w:rPr>
              <w:t>32</w:t>
            </w:r>
          </w:p>
        </w:tc>
        <w:tc>
          <w:tcPr>
            <w:tcW w:w="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jc w:val="center"/>
              <w:textAlignment w:val="center"/>
              <w:rPr>
                <w:rFonts w:ascii="黑体" w:eastAsia="黑体" w:cs="黑体"/>
                <w:sz w:val="21"/>
                <w:szCs w:val="21"/>
              </w:rPr>
            </w:pPr>
            <w:r w:rsidRPr="00C13707">
              <w:rPr>
                <w:rFonts w:ascii="黑体" w:eastAsia="黑体" w:cs="黑体" w:hint="eastAsia"/>
                <w:sz w:val="21"/>
                <w:szCs w:val="21"/>
                <w:lang w:bidi="ar"/>
              </w:rPr>
              <w:t>32</w:t>
            </w:r>
          </w:p>
        </w:tc>
        <w:tc>
          <w:tcPr>
            <w:tcW w:w="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jc w:val="center"/>
              <w:textAlignment w:val="center"/>
              <w:rPr>
                <w:rFonts w:ascii="黑体" w:eastAsia="黑体" w:cs="黑体"/>
                <w:sz w:val="21"/>
                <w:szCs w:val="21"/>
              </w:rPr>
            </w:pPr>
            <w:r w:rsidRPr="00C13707">
              <w:rPr>
                <w:rFonts w:ascii="黑体" w:eastAsia="黑体" w:cs="黑体" w:hint="eastAsia"/>
                <w:sz w:val="21"/>
                <w:szCs w:val="21"/>
                <w:lang w:bidi="ar"/>
              </w:rPr>
              <w:t>32</w:t>
            </w: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jc w:val="center"/>
              <w:textAlignment w:val="center"/>
              <w:rPr>
                <w:rFonts w:ascii="黑体" w:eastAsia="黑体" w:cs="黑体"/>
                <w:sz w:val="21"/>
                <w:szCs w:val="21"/>
              </w:rPr>
            </w:pPr>
            <w:r w:rsidRPr="00C13707">
              <w:rPr>
                <w:rFonts w:ascii="黑体" w:eastAsia="黑体" w:cs="黑体" w:hint="eastAsia"/>
                <w:sz w:val="21"/>
                <w:szCs w:val="21"/>
                <w:lang w:bidi="ar"/>
              </w:rPr>
              <w:t>32</w:t>
            </w: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jc w:val="center"/>
              <w:textAlignment w:val="center"/>
              <w:rPr>
                <w:rFonts w:ascii="黑体" w:eastAsia="黑体" w:cs="黑体"/>
                <w:b/>
                <w:bCs/>
                <w:sz w:val="21"/>
                <w:szCs w:val="21"/>
              </w:rPr>
            </w:pPr>
            <w:r w:rsidRPr="00C13707">
              <w:rPr>
                <w:rFonts w:ascii="黑体" w:eastAsia="黑体" w:cs="黑体" w:hint="eastAsia"/>
                <w:b/>
                <w:bCs/>
                <w:sz w:val="21"/>
                <w:szCs w:val="21"/>
                <w:lang w:bidi="ar"/>
              </w:rPr>
              <w:t>32</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jc w:val="center"/>
              <w:textAlignment w:val="center"/>
              <w:rPr>
                <w:rFonts w:ascii="黑体" w:eastAsia="黑体" w:cs="黑体"/>
                <w:b/>
                <w:bCs/>
                <w:sz w:val="21"/>
                <w:szCs w:val="21"/>
              </w:rPr>
            </w:pPr>
            <w:r w:rsidRPr="00C13707">
              <w:rPr>
                <w:rFonts w:ascii="黑体" w:eastAsia="黑体" w:cs="黑体" w:hint="eastAsia"/>
                <w:b/>
                <w:bCs/>
                <w:sz w:val="21"/>
                <w:szCs w:val="21"/>
                <w:lang w:bidi="ar"/>
              </w:rPr>
              <w:t>32</w:t>
            </w:r>
          </w:p>
        </w:tc>
      </w:tr>
      <w:tr w:rsidR="00C13707" w:rsidRPr="00C13707">
        <w:trPr>
          <w:trHeight w:val="285"/>
        </w:trPr>
        <w:tc>
          <w:tcPr>
            <w:tcW w:w="22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437C" w:rsidRPr="00C13707" w:rsidRDefault="00C22216">
            <w:pPr>
              <w:widowControl/>
              <w:jc w:val="center"/>
              <w:textAlignment w:val="center"/>
              <w:rPr>
                <w:rFonts w:ascii="黑体" w:eastAsia="黑体" w:cs="黑体"/>
                <w:sz w:val="21"/>
                <w:szCs w:val="21"/>
              </w:rPr>
            </w:pPr>
            <w:r w:rsidRPr="00C13707">
              <w:rPr>
                <w:rFonts w:ascii="黑体" w:eastAsia="黑体" w:cs="黑体" w:hint="eastAsia"/>
                <w:sz w:val="21"/>
                <w:szCs w:val="21"/>
                <w:lang w:bidi="ar"/>
              </w:rPr>
              <w:t>拓展课程</w:t>
            </w:r>
          </w:p>
        </w:tc>
        <w:tc>
          <w:tcPr>
            <w:tcW w:w="4218"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jc w:val="center"/>
              <w:textAlignment w:val="center"/>
              <w:rPr>
                <w:rFonts w:ascii="黑体" w:eastAsia="黑体" w:cs="黑体"/>
                <w:sz w:val="21"/>
                <w:szCs w:val="21"/>
              </w:rPr>
            </w:pPr>
            <w:r w:rsidRPr="00C13707">
              <w:rPr>
                <w:rFonts w:ascii="黑体" w:eastAsia="黑体" w:cs="黑体" w:hint="eastAsia"/>
                <w:sz w:val="21"/>
                <w:szCs w:val="21"/>
                <w:lang w:bidi="ar"/>
              </w:rPr>
              <w:t>计算机（初级）</w:t>
            </w:r>
          </w:p>
        </w:tc>
        <w:tc>
          <w:tcPr>
            <w:tcW w:w="4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2B437C">
            <w:pPr>
              <w:jc w:val="center"/>
              <w:rPr>
                <w:rFonts w:ascii="黑体" w:eastAsia="黑体" w:cs="黑体"/>
                <w:sz w:val="21"/>
                <w:szCs w:val="21"/>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2B437C">
            <w:pPr>
              <w:jc w:val="center"/>
              <w:rPr>
                <w:rFonts w:ascii="黑体" w:eastAsia="黑体" w:cs="黑体"/>
                <w:sz w:val="21"/>
                <w:szCs w:val="21"/>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2B437C">
            <w:pPr>
              <w:jc w:val="center"/>
              <w:rPr>
                <w:rFonts w:ascii="黑体" w:eastAsia="黑体" w:cs="黑体"/>
                <w:sz w:val="21"/>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2B437C">
            <w:pPr>
              <w:jc w:val="center"/>
              <w:rPr>
                <w:rFonts w:ascii="黑体" w:eastAsia="黑体" w:cs="黑体"/>
                <w:sz w:val="21"/>
                <w:szCs w:val="21"/>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2B437C">
            <w:pPr>
              <w:jc w:val="center"/>
              <w:rPr>
                <w:rFonts w:ascii="黑体" w:eastAsia="黑体" w:cs="黑体"/>
                <w:sz w:val="21"/>
                <w:szCs w:val="21"/>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2B437C">
            <w:pPr>
              <w:jc w:val="center"/>
              <w:rPr>
                <w:rFonts w:ascii="黑体" w:eastAsia="黑体" w:cs="黑体"/>
                <w:sz w:val="21"/>
                <w:szCs w:val="21"/>
              </w:rPr>
            </w:pPr>
          </w:p>
        </w:tc>
      </w:tr>
      <w:tr w:rsidR="00C13707" w:rsidRPr="00C13707">
        <w:trPr>
          <w:trHeight w:val="285"/>
        </w:trPr>
        <w:tc>
          <w:tcPr>
            <w:tcW w:w="22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jc w:val="center"/>
              <w:textAlignment w:val="center"/>
              <w:rPr>
                <w:rFonts w:ascii="黑体" w:eastAsia="黑体" w:cs="黑体"/>
                <w:sz w:val="21"/>
                <w:szCs w:val="21"/>
              </w:rPr>
            </w:pPr>
            <w:r w:rsidRPr="00C13707">
              <w:rPr>
                <w:rFonts w:ascii="黑体" w:eastAsia="黑体" w:cs="黑体" w:hint="eastAsia"/>
                <w:sz w:val="21"/>
                <w:szCs w:val="21"/>
                <w:lang w:bidi="ar"/>
              </w:rPr>
              <w:t>考证</w:t>
            </w:r>
          </w:p>
        </w:tc>
        <w:tc>
          <w:tcPr>
            <w:tcW w:w="4218"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C22216">
            <w:pPr>
              <w:widowControl/>
              <w:jc w:val="center"/>
              <w:textAlignment w:val="center"/>
              <w:rPr>
                <w:rFonts w:ascii="黑体" w:eastAsia="黑体" w:cs="黑体"/>
                <w:sz w:val="21"/>
                <w:szCs w:val="21"/>
              </w:rPr>
            </w:pPr>
            <w:r w:rsidRPr="00C13707">
              <w:rPr>
                <w:rFonts w:ascii="黑体" w:eastAsia="黑体" w:cs="黑体" w:hint="eastAsia"/>
                <w:sz w:val="21"/>
                <w:szCs w:val="21"/>
                <w:lang w:bidi="ar"/>
              </w:rPr>
              <w:t>工种技能证（中级）</w:t>
            </w:r>
          </w:p>
        </w:tc>
        <w:tc>
          <w:tcPr>
            <w:tcW w:w="4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2B437C">
            <w:pPr>
              <w:jc w:val="center"/>
              <w:rPr>
                <w:rFonts w:ascii="黑体" w:eastAsia="黑体" w:cs="黑体"/>
                <w:sz w:val="21"/>
                <w:szCs w:val="21"/>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2B437C">
            <w:pPr>
              <w:jc w:val="center"/>
              <w:rPr>
                <w:rFonts w:ascii="黑体" w:eastAsia="黑体" w:cs="黑体"/>
                <w:sz w:val="21"/>
                <w:szCs w:val="21"/>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2B437C">
            <w:pPr>
              <w:jc w:val="center"/>
              <w:rPr>
                <w:rFonts w:ascii="黑体" w:eastAsia="黑体" w:cs="黑体"/>
                <w:sz w:val="21"/>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2B437C">
            <w:pPr>
              <w:jc w:val="center"/>
              <w:rPr>
                <w:rFonts w:ascii="黑体" w:eastAsia="黑体" w:cs="黑体"/>
                <w:sz w:val="21"/>
                <w:szCs w:val="21"/>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2B437C">
            <w:pPr>
              <w:jc w:val="center"/>
              <w:rPr>
                <w:rFonts w:ascii="黑体" w:eastAsia="黑体" w:cs="黑体"/>
                <w:sz w:val="21"/>
                <w:szCs w:val="21"/>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437C" w:rsidRPr="00C13707" w:rsidRDefault="002B437C">
            <w:pPr>
              <w:jc w:val="center"/>
              <w:rPr>
                <w:rFonts w:ascii="黑体" w:eastAsia="黑体" w:cs="黑体"/>
                <w:sz w:val="21"/>
                <w:szCs w:val="21"/>
              </w:rPr>
            </w:pPr>
          </w:p>
        </w:tc>
      </w:tr>
    </w:tbl>
    <w:p w:rsidR="002B437C" w:rsidRPr="00C13707" w:rsidRDefault="002B437C">
      <w:pPr>
        <w:tabs>
          <w:tab w:val="left" w:pos="909"/>
        </w:tabs>
        <w:spacing w:line="319" w:lineRule="exact"/>
        <w:jc w:val="center"/>
        <w:rPr>
          <w:spacing w:val="-10"/>
          <w:sz w:val="28"/>
        </w:rPr>
      </w:pPr>
    </w:p>
    <w:p w:rsidR="002B437C" w:rsidRPr="00C13707" w:rsidRDefault="002B437C">
      <w:pPr>
        <w:rPr>
          <w:spacing w:val="-2"/>
        </w:rPr>
      </w:pPr>
    </w:p>
    <w:p w:rsidR="002B437C" w:rsidRPr="00C13707" w:rsidRDefault="00C22216">
      <w:pPr>
        <w:pStyle w:val="3"/>
        <w:spacing w:line="360" w:lineRule="auto"/>
        <w:ind w:left="0"/>
        <w:jc w:val="both"/>
        <w:rPr>
          <w:rFonts w:ascii="宋体" w:eastAsia="宋体" w:hAnsi="宋体" w:cs="宋体"/>
        </w:rPr>
      </w:pPr>
      <w:r w:rsidRPr="00C13707">
        <w:rPr>
          <w:rFonts w:ascii="宋体" w:eastAsia="宋体" w:hAnsi="宋体" w:cs="宋体" w:hint="eastAsia"/>
          <w:spacing w:val="-2"/>
        </w:rPr>
        <w:t>（二）教学要求</w:t>
      </w:r>
    </w:p>
    <w:p w:rsidR="002B437C" w:rsidRPr="00C13707" w:rsidRDefault="00C22216">
      <w:pPr>
        <w:pStyle w:val="4"/>
        <w:spacing w:before="0" w:line="360" w:lineRule="auto"/>
        <w:jc w:val="both"/>
        <w:rPr>
          <w:rFonts w:ascii="宋体" w:eastAsia="宋体" w:hAnsi="宋体" w:cs="宋体"/>
        </w:rPr>
      </w:pPr>
      <w:r w:rsidRPr="00C13707">
        <w:rPr>
          <w:rFonts w:ascii="宋体" w:eastAsia="宋体" w:hAnsi="宋体" w:cs="宋体" w:hint="eastAsia"/>
        </w:rPr>
        <w:t xml:space="preserve"> 1、</w:t>
      </w:r>
      <w:r w:rsidRPr="00C13707">
        <w:rPr>
          <w:rFonts w:ascii="宋体" w:eastAsia="宋体" w:hAnsi="宋体" w:cs="宋体" w:hint="eastAsia"/>
          <w:spacing w:val="-2"/>
        </w:rPr>
        <w:t>公共基础课</w:t>
      </w:r>
    </w:p>
    <w:p w:rsidR="002B437C" w:rsidRPr="00C13707" w:rsidRDefault="00C22216" w:rsidP="00C22216">
      <w:pPr>
        <w:pStyle w:val="a3"/>
        <w:spacing w:before="0" w:line="360" w:lineRule="auto"/>
        <w:ind w:left="0" w:firstLineChars="200" w:firstLine="476"/>
      </w:pPr>
      <w:r w:rsidRPr="00C13707">
        <w:rPr>
          <w:rFonts w:hint="eastAsia"/>
          <w:spacing w:val="-2"/>
        </w:rPr>
        <w:t>公共基础课的教学要符合教育部有关教育教学的基本要求，按照培养学生基本科学文化素养、服务学生专业学习和终身发展的功能来定位，重在教学方法、教学组织形式的改革，教学手段、教学模式的创新，调动学生学习的积极性， 为学生综合素质的提高、职业能力的形成和可持续发展奠定基础。</w:t>
      </w:r>
    </w:p>
    <w:p w:rsidR="002B437C" w:rsidRPr="00C13707" w:rsidRDefault="00C22216">
      <w:pPr>
        <w:pStyle w:val="4"/>
        <w:spacing w:before="17"/>
        <w:rPr>
          <w:rFonts w:ascii="宋体" w:eastAsia="宋体" w:hAnsi="宋体" w:cs="宋体"/>
        </w:rPr>
      </w:pPr>
      <w:r w:rsidRPr="00C13707">
        <w:rPr>
          <w:rFonts w:ascii="宋体" w:eastAsia="宋体" w:hAnsi="宋体" w:cs="宋体" w:hint="eastAsia"/>
        </w:rPr>
        <w:t>2</w:t>
      </w:r>
      <w:r w:rsidRPr="00C13707">
        <w:rPr>
          <w:rFonts w:ascii="宋体" w:eastAsia="宋体" w:hAnsi="宋体" w:cs="宋体" w:hint="eastAsia"/>
          <w:spacing w:val="-2"/>
        </w:rPr>
        <w:t>、专业技能课</w:t>
      </w:r>
    </w:p>
    <w:p w:rsidR="002B437C" w:rsidRPr="00C13707" w:rsidRDefault="00C22216" w:rsidP="00C22216">
      <w:pPr>
        <w:pStyle w:val="a3"/>
        <w:spacing w:before="0" w:line="360" w:lineRule="auto"/>
        <w:ind w:left="0" w:firstLineChars="200" w:firstLine="476"/>
        <w:jc w:val="both"/>
      </w:pPr>
      <w:r w:rsidRPr="00C13707">
        <w:rPr>
          <w:rFonts w:hint="eastAsia"/>
          <w:spacing w:val="-2"/>
        </w:rPr>
        <w:t xml:space="preserve">专业技能课的教学，按照相应职业岗位（群）的能力要求，强调理论实践一体化，突出 </w:t>
      </w:r>
      <w:r w:rsidRPr="00C13707">
        <w:rPr>
          <w:rFonts w:hint="eastAsia"/>
        </w:rPr>
        <w:t>“做中学、做中教”的职业教育教学特色，实训课时与理论课时之比不低于 1∶1。专业技能</w:t>
      </w:r>
      <w:r w:rsidRPr="00C13707">
        <w:rPr>
          <w:rFonts w:hint="eastAsia"/>
          <w:spacing w:val="-5"/>
        </w:rPr>
        <w:t>课程建议采用项目教学、案例教学、任务驱动、角色扮演、情境教学等方法，创新课堂教学。</w:t>
      </w:r>
    </w:p>
    <w:p w:rsidR="002B437C" w:rsidRPr="00C13707" w:rsidRDefault="00C22216">
      <w:pPr>
        <w:pStyle w:val="3"/>
        <w:spacing w:line="360" w:lineRule="auto"/>
        <w:ind w:left="0" w:firstLineChars="200" w:firstLine="482"/>
        <w:rPr>
          <w:rFonts w:ascii="宋体" w:eastAsia="宋体" w:hAnsi="宋体" w:cs="宋体"/>
          <w:sz w:val="24"/>
          <w:szCs w:val="24"/>
        </w:rPr>
      </w:pPr>
      <w:r w:rsidRPr="00C13707">
        <w:rPr>
          <w:rFonts w:ascii="宋体" w:eastAsia="宋体" w:hAnsi="宋体" w:cs="宋体" w:hint="eastAsia"/>
          <w:sz w:val="24"/>
          <w:szCs w:val="24"/>
        </w:rPr>
        <w:t>（三）</w:t>
      </w:r>
      <w:r w:rsidRPr="00C13707">
        <w:rPr>
          <w:rFonts w:ascii="宋体" w:eastAsia="宋体" w:hAnsi="宋体" w:cs="宋体" w:hint="eastAsia"/>
          <w:spacing w:val="-3"/>
          <w:sz w:val="24"/>
          <w:szCs w:val="24"/>
        </w:rPr>
        <w:t>教学管理</w:t>
      </w:r>
    </w:p>
    <w:p w:rsidR="002B437C" w:rsidRPr="00C13707" w:rsidRDefault="00C22216" w:rsidP="00C22216">
      <w:pPr>
        <w:pStyle w:val="a3"/>
        <w:spacing w:before="0" w:line="360" w:lineRule="auto"/>
        <w:ind w:left="0" w:firstLineChars="200" w:firstLine="464"/>
      </w:pPr>
      <w:r w:rsidRPr="00C13707">
        <w:rPr>
          <w:rFonts w:hint="eastAsia"/>
          <w:spacing w:val="-8"/>
        </w:rPr>
        <w:t>教学管理要更新观念，改变传统的教学管理方式。教学管理要有一定的规范性和灵活性，</w:t>
      </w:r>
      <w:r w:rsidRPr="00C13707">
        <w:rPr>
          <w:rFonts w:hint="eastAsia"/>
        </w:rPr>
        <w:t>合理调配教师、实训室和实训场地等教学资源，为课程的实施创造条件；要加强对教学过程的质量监控，改革教学评价的标准和方法，促进教师教学能力的提升，保证教学质量。</w:t>
      </w:r>
    </w:p>
    <w:p w:rsidR="002B437C" w:rsidRPr="00C13707" w:rsidRDefault="00C22216">
      <w:pPr>
        <w:pStyle w:val="2"/>
        <w:spacing w:before="0" w:line="360" w:lineRule="auto"/>
        <w:ind w:left="0"/>
        <w:rPr>
          <w:sz w:val="28"/>
          <w:szCs w:val="28"/>
        </w:rPr>
      </w:pPr>
      <w:r w:rsidRPr="00C13707">
        <w:rPr>
          <w:rFonts w:hint="eastAsia"/>
          <w:spacing w:val="-4"/>
          <w:sz w:val="28"/>
          <w:szCs w:val="28"/>
        </w:rPr>
        <w:lastRenderedPageBreak/>
        <w:t>十一、实施保障</w:t>
      </w:r>
    </w:p>
    <w:p w:rsidR="002B437C" w:rsidRPr="00C13707" w:rsidRDefault="00C22216" w:rsidP="00C22216">
      <w:pPr>
        <w:pStyle w:val="a3"/>
        <w:spacing w:before="0" w:line="360" w:lineRule="auto"/>
        <w:ind w:left="0" w:firstLineChars="200" w:firstLine="478"/>
        <w:rPr>
          <w:b/>
          <w:bCs/>
          <w:spacing w:val="-2"/>
        </w:rPr>
      </w:pPr>
      <w:r w:rsidRPr="00C13707">
        <w:rPr>
          <w:rFonts w:hint="eastAsia"/>
          <w:b/>
          <w:bCs/>
          <w:spacing w:val="-2"/>
        </w:rPr>
        <w:t>（一）师资队伍</w:t>
      </w:r>
    </w:p>
    <w:p w:rsidR="002B437C" w:rsidRPr="00C13707" w:rsidRDefault="00C22216" w:rsidP="00C22216">
      <w:pPr>
        <w:pStyle w:val="a3"/>
        <w:spacing w:before="0" w:line="360" w:lineRule="auto"/>
        <w:ind w:leftChars="109" w:left="240" w:firstLineChars="45" w:firstLine="108"/>
        <w:rPr>
          <w:b/>
          <w:bCs/>
        </w:rPr>
      </w:pPr>
      <w:r w:rsidRPr="00C13707">
        <w:rPr>
          <w:rFonts w:hint="eastAsia"/>
          <w:b/>
          <w:bCs/>
          <w:spacing w:val="-2"/>
        </w:rPr>
        <w:t xml:space="preserve"> 1.专业带头人</w:t>
      </w:r>
    </w:p>
    <w:p w:rsidR="002B437C" w:rsidRPr="00C13707" w:rsidRDefault="00C22216">
      <w:pPr>
        <w:pStyle w:val="a3"/>
        <w:spacing w:before="0" w:line="360" w:lineRule="auto"/>
        <w:ind w:left="0" w:firstLine="420"/>
      </w:pPr>
      <w:r w:rsidRPr="00C13707">
        <w:rPr>
          <w:rFonts w:hint="eastAsia"/>
          <w:spacing w:val="-2"/>
        </w:rPr>
        <w:t xml:space="preserve">本专业有专业带头人 </w:t>
      </w:r>
      <w:r w:rsidRPr="00C13707">
        <w:rPr>
          <w:rFonts w:hint="eastAsia"/>
        </w:rPr>
        <w:t>2</w:t>
      </w:r>
      <w:r w:rsidRPr="00C13707">
        <w:rPr>
          <w:rFonts w:hint="eastAsia"/>
          <w:spacing w:val="-2"/>
        </w:rPr>
        <w:t xml:space="preserve"> 人，师德高尚，具有良好的思想政治素质和职业道</w:t>
      </w:r>
      <w:r w:rsidRPr="00C13707">
        <w:rPr>
          <w:rFonts w:hint="eastAsia"/>
          <w:spacing w:val="1"/>
        </w:rPr>
        <w:t>德，具有烹饪相关高级技师职业技术等级证书或高级职称；专业教学能力与专业岗位能力强，拥有四星以上酒店或国际化餐饮企业厨房工作经验和国际化视</w:t>
      </w:r>
      <w:r w:rsidRPr="00C13707">
        <w:rPr>
          <w:rFonts w:hint="eastAsia"/>
        </w:rPr>
        <w:t>野；烹饪专业技术水平一流，拥有烹饪比赛参赛和指导学生参加国赛获奖经验；</w:t>
      </w:r>
      <w:r w:rsidRPr="00C13707">
        <w:rPr>
          <w:rFonts w:hint="eastAsia"/>
          <w:spacing w:val="1"/>
        </w:rPr>
        <w:t>烹饪教科研水平较高；能带领专业教师团队进行改革创新，在区域行业具有一定影响力，拥有“中国烹饪名师/大师”称号。</w:t>
      </w:r>
    </w:p>
    <w:p w:rsidR="002B437C" w:rsidRPr="00C13707" w:rsidRDefault="00C22216">
      <w:pPr>
        <w:pStyle w:val="a3"/>
        <w:spacing w:before="0" w:line="360" w:lineRule="auto"/>
        <w:ind w:left="0" w:firstLineChars="100" w:firstLine="241"/>
        <w:rPr>
          <w:b/>
          <w:bCs/>
        </w:rPr>
      </w:pPr>
      <w:r w:rsidRPr="00C13707">
        <w:rPr>
          <w:rFonts w:hint="eastAsia"/>
          <w:b/>
          <w:bCs/>
        </w:rPr>
        <w:t>2.</w:t>
      </w:r>
      <w:r w:rsidRPr="00C13707">
        <w:rPr>
          <w:rFonts w:hint="eastAsia"/>
          <w:b/>
          <w:bCs/>
          <w:spacing w:val="-2"/>
        </w:rPr>
        <w:t>专任教师、兼职教师</w:t>
      </w:r>
    </w:p>
    <w:p w:rsidR="002B437C" w:rsidRPr="00C13707" w:rsidRDefault="00C22216">
      <w:pPr>
        <w:pStyle w:val="a8"/>
        <w:tabs>
          <w:tab w:val="left" w:pos="1426"/>
        </w:tabs>
        <w:spacing w:before="0" w:line="360" w:lineRule="auto"/>
        <w:ind w:left="0" w:firstLine="0"/>
        <w:rPr>
          <w:sz w:val="24"/>
        </w:rPr>
      </w:pPr>
      <w:r w:rsidRPr="00C13707">
        <w:rPr>
          <w:rFonts w:hint="eastAsia"/>
          <w:spacing w:val="-2"/>
          <w:sz w:val="24"/>
        </w:rPr>
        <w:t xml:space="preserve">（1）本专业有专任教师 </w:t>
      </w:r>
      <w:r w:rsidRPr="00C13707">
        <w:rPr>
          <w:rFonts w:hint="eastAsia"/>
          <w:sz w:val="24"/>
        </w:rPr>
        <w:t>7</w:t>
      </w:r>
      <w:r w:rsidRPr="00C13707">
        <w:rPr>
          <w:rFonts w:hint="eastAsia"/>
          <w:spacing w:val="-4"/>
          <w:sz w:val="24"/>
        </w:rPr>
        <w:t>人，师德高尚，具有良好的思想政治素质和职业</w:t>
      </w:r>
      <w:r w:rsidRPr="00C13707">
        <w:rPr>
          <w:rFonts w:hint="eastAsia"/>
          <w:sz w:val="24"/>
        </w:rPr>
        <w:t xml:space="preserve"> </w:t>
      </w:r>
      <w:r w:rsidRPr="00C13707">
        <w:rPr>
          <w:rFonts w:hint="eastAsia"/>
          <w:spacing w:val="-2"/>
          <w:sz w:val="24"/>
        </w:rPr>
        <w:t xml:space="preserve">道德，具备大学以上学历、中级以上职称、烹饪/营养高级以上职业资格证书，符合“双师型”教师要求；其中地区级学科代头人 </w:t>
      </w:r>
      <w:r w:rsidRPr="00C13707">
        <w:rPr>
          <w:rFonts w:hint="eastAsia"/>
          <w:sz w:val="24"/>
        </w:rPr>
        <w:t>2</w:t>
      </w:r>
      <w:r w:rsidRPr="00C13707">
        <w:rPr>
          <w:rFonts w:hint="eastAsia"/>
          <w:spacing w:val="-10"/>
          <w:sz w:val="24"/>
        </w:rPr>
        <w:t xml:space="preserve"> 人，省市级烹饪大师 </w:t>
      </w:r>
      <w:r w:rsidRPr="00C13707">
        <w:rPr>
          <w:rFonts w:hint="eastAsia"/>
          <w:sz w:val="24"/>
        </w:rPr>
        <w:t>2</w:t>
      </w:r>
      <w:r w:rsidRPr="00C13707">
        <w:rPr>
          <w:rFonts w:hint="eastAsia"/>
          <w:spacing w:val="-14"/>
          <w:sz w:val="24"/>
        </w:rPr>
        <w:t xml:space="preserve"> 人，</w:t>
      </w:r>
      <w:r w:rsidRPr="00C13707">
        <w:rPr>
          <w:rFonts w:hint="eastAsia"/>
          <w:spacing w:val="-2"/>
          <w:sz w:val="24"/>
        </w:rPr>
        <w:t>专业技术应用能力较强，按照《职业学校教师企业实践规定》专业教师拥有每</w:t>
      </w:r>
      <w:r w:rsidRPr="00C13707">
        <w:rPr>
          <w:rFonts w:hint="eastAsia"/>
          <w:sz w:val="24"/>
        </w:rPr>
        <w:t>3年累计不少于 6</w:t>
      </w:r>
      <w:r w:rsidRPr="00C13707">
        <w:rPr>
          <w:rFonts w:hint="eastAsia"/>
          <w:spacing w:val="-1"/>
          <w:sz w:val="24"/>
        </w:rPr>
        <w:t xml:space="preserve"> </w:t>
      </w:r>
      <w:proofErr w:type="gramStart"/>
      <w:r w:rsidRPr="00C13707">
        <w:rPr>
          <w:rFonts w:hint="eastAsia"/>
          <w:spacing w:val="-1"/>
          <w:sz w:val="24"/>
        </w:rPr>
        <w:t>个</w:t>
      </w:r>
      <w:proofErr w:type="gramEnd"/>
      <w:r w:rsidRPr="00C13707">
        <w:rPr>
          <w:rFonts w:hint="eastAsia"/>
          <w:spacing w:val="-1"/>
          <w:sz w:val="24"/>
        </w:rPr>
        <w:t>月的企业实践经历。烹饪专业技术水平一流，拥有烹饪比赛</w:t>
      </w:r>
      <w:r w:rsidRPr="00C13707">
        <w:rPr>
          <w:rFonts w:hint="eastAsia"/>
          <w:spacing w:val="-2"/>
          <w:sz w:val="24"/>
        </w:rPr>
        <w:t>参赛或指导学生参赛获奖经验；具备本专业理论教学和实践教学能力，具有</w:t>
      </w:r>
      <w:r w:rsidRPr="00C13707">
        <w:rPr>
          <w:rFonts w:hint="eastAsia"/>
          <w:spacing w:val="80"/>
          <w:w w:val="150"/>
          <w:sz w:val="24"/>
        </w:rPr>
        <w:t xml:space="preserve"> </w:t>
      </w:r>
      <w:r w:rsidRPr="00C13707">
        <w:rPr>
          <w:rFonts w:hint="eastAsia"/>
          <w:spacing w:val="-2"/>
          <w:sz w:val="24"/>
        </w:rPr>
        <w:t>承担专业课程的核心课程、理实一体化课程经历。</w:t>
      </w:r>
    </w:p>
    <w:p w:rsidR="002B437C" w:rsidRPr="00C13707" w:rsidRDefault="00C22216" w:rsidP="00C22216">
      <w:pPr>
        <w:pStyle w:val="a8"/>
        <w:tabs>
          <w:tab w:val="left" w:pos="1420"/>
        </w:tabs>
        <w:spacing w:before="0" w:line="360" w:lineRule="auto"/>
        <w:ind w:left="-600" w:firstLineChars="200" w:firstLine="474"/>
        <w:rPr>
          <w:sz w:val="24"/>
        </w:rPr>
      </w:pPr>
      <w:r w:rsidRPr="00C13707">
        <w:rPr>
          <w:rFonts w:hint="eastAsia"/>
          <w:spacing w:val="-3"/>
          <w:sz w:val="24"/>
        </w:rPr>
        <w:t>（2）兼职教师</w:t>
      </w:r>
    </w:p>
    <w:p w:rsidR="002B437C" w:rsidRPr="00C13707" w:rsidRDefault="00C22216">
      <w:pPr>
        <w:pStyle w:val="a3"/>
        <w:spacing w:before="0" w:line="360" w:lineRule="auto"/>
        <w:ind w:left="0" w:firstLine="420"/>
        <w:jc w:val="both"/>
      </w:pPr>
      <w:r w:rsidRPr="00C13707">
        <w:rPr>
          <w:rFonts w:hint="eastAsia"/>
          <w:spacing w:val="-1"/>
        </w:rPr>
        <w:t>兼职教师主要从高校、行业协会、四星以上酒店、著名餐饮企业、规模化餐饮连锁企业聘任，</w:t>
      </w:r>
      <w:r w:rsidRPr="00C13707">
        <w:rPr>
          <w:rFonts w:hint="eastAsia"/>
          <w:spacing w:val="1"/>
        </w:rPr>
        <w:t>兼职教师具备良好的思想政治素质、职业道德和工匠精神，拥有技师及以上职</w:t>
      </w:r>
      <w:r w:rsidRPr="00C13707">
        <w:rPr>
          <w:rFonts w:hint="eastAsia"/>
          <w:spacing w:val="2"/>
        </w:rPr>
        <w:t>业资格证书，具有扎实的专业知识、高超烹饪技术及五年以上的餐饮企业</w:t>
      </w:r>
      <w:r w:rsidRPr="00C13707">
        <w:rPr>
          <w:rFonts w:hint="eastAsia"/>
          <w:spacing w:val="4"/>
        </w:rPr>
        <w:t>（</w:t>
      </w:r>
      <w:r w:rsidRPr="00C13707">
        <w:rPr>
          <w:rFonts w:hint="eastAsia"/>
        </w:rPr>
        <w:t>国际化企业优先）工作经验，其中既有企业厨师长，也有全国烹饪大师。</w:t>
      </w:r>
    </w:p>
    <w:p w:rsidR="002B437C" w:rsidRPr="00C13707" w:rsidRDefault="00C22216" w:rsidP="00C22216">
      <w:pPr>
        <w:pStyle w:val="a8"/>
        <w:tabs>
          <w:tab w:val="left" w:pos="1420"/>
        </w:tabs>
        <w:spacing w:before="0" w:line="360" w:lineRule="auto"/>
        <w:ind w:left="-600" w:firstLineChars="200" w:firstLine="476"/>
        <w:rPr>
          <w:sz w:val="24"/>
        </w:rPr>
      </w:pPr>
      <w:r w:rsidRPr="00C13707">
        <w:rPr>
          <w:rFonts w:hint="eastAsia"/>
          <w:spacing w:val="-2"/>
          <w:sz w:val="24"/>
        </w:rPr>
        <w:t>（3）在职从业人员</w:t>
      </w:r>
    </w:p>
    <w:p w:rsidR="002B437C" w:rsidRPr="00C13707" w:rsidRDefault="00C22216">
      <w:pPr>
        <w:pStyle w:val="a3"/>
        <w:spacing w:before="0" w:line="360" w:lineRule="auto"/>
        <w:ind w:left="0" w:firstLine="420"/>
        <w:rPr>
          <w:spacing w:val="3"/>
        </w:rPr>
      </w:pPr>
      <w:r w:rsidRPr="00C13707">
        <w:rPr>
          <w:rFonts w:hint="eastAsia"/>
          <w:spacing w:val="3"/>
        </w:rPr>
        <w:t>定期聘请在职从业人员来校对专业教师进行培训，培训餐饮企业先进的操作技术、理念及当前企业对从业人员的要求及相关法律规范。</w:t>
      </w:r>
    </w:p>
    <w:p w:rsidR="002B437C" w:rsidRPr="00C13707" w:rsidRDefault="00C22216">
      <w:pPr>
        <w:pStyle w:val="a3"/>
        <w:spacing w:before="0" w:line="360" w:lineRule="auto"/>
        <w:ind w:left="0"/>
        <w:rPr>
          <w:b/>
          <w:bCs/>
        </w:rPr>
      </w:pPr>
      <w:r w:rsidRPr="00C13707">
        <w:rPr>
          <w:rFonts w:hint="eastAsia"/>
          <w:b/>
          <w:bCs/>
        </w:rPr>
        <w:t>（二）</w:t>
      </w:r>
      <w:r w:rsidRPr="00C13707">
        <w:rPr>
          <w:rFonts w:hint="eastAsia"/>
          <w:b/>
          <w:bCs/>
          <w:spacing w:val="-3"/>
        </w:rPr>
        <w:t>教学设施</w:t>
      </w:r>
    </w:p>
    <w:p w:rsidR="002B437C" w:rsidRPr="00C13707" w:rsidRDefault="00C22216">
      <w:pPr>
        <w:pStyle w:val="a3"/>
        <w:spacing w:before="0" w:line="360" w:lineRule="auto"/>
        <w:ind w:left="0" w:firstLine="420"/>
      </w:pPr>
      <w:r w:rsidRPr="00C13707">
        <w:rPr>
          <w:rFonts w:hint="eastAsia"/>
          <w:spacing w:val="3"/>
        </w:rPr>
        <w:t>本专业已配备校内实训室和校外实训基地。以学校“三名”工程建设的总体布局和要求，校内实训实习环境具有真实性</w:t>
      </w:r>
      <w:r w:rsidRPr="00C13707">
        <w:rPr>
          <w:rFonts w:hint="eastAsia"/>
          <w:spacing w:val="1"/>
        </w:rPr>
        <w:t>和方针性，具有教学、实训、展示、社会服务等多项功能，能实现教、学、用一体。校外实训实习基地选择在当地具有优势和领先的酒店中餐厅如：</w:t>
      </w:r>
      <w:proofErr w:type="gramStart"/>
      <w:r w:rsidRPr="00C13707">
        <w:rPr>
          <w:rFonts w:hint="eastAsia"/>
          <w:spacing w:val="1"/>
        </w:rPr>
        <w:t>瀚</w:t>
      </w:r>
      <w:proofErr w:type="gramEnd"/>
      <w:r w:rsidRPr="00C13707">
        <w:rPr>
          <w:rFonts w:hint="eastAsia"/>
          <w:spacing w:val="1"/>
        </w:rPr>
        <w:t>文酒</w:t>
      </w:r>
      <w:r w:rsidRPr="00C13707">
        <w:rPr>
          <w:rFonts w:hint="eastAsia"/>
        </w:rPr>
        <w:t>店、红珠山宾馆等。满足现代学徒制试点、订单式培养、课程共建、师资培训、形成性考核等教育教学活动；同时也满足学生工时顶岗、教学实习等活动。</w:t>
      </w:r>
    </w:p>
    <w:p w:rsidR="002B437C" w:rsidRPr="00C13707" w:rsidRDefault="00C22216">
      <w:pPr>
        <w:pStyle w:val="a8"/>
        <w:tabs>
          <w:tab w:val="left" w:pos="1060"/>
        </w:tabs>
        <w:spacing w:before="0" w:line="360" w:lineRule="auto"/>
        <w:ind w:left="0" w:firstLine="0"/>
        <w:rPr>
          <w:b/>
          <w:bCs/>
          <w:sz w:val="24"/>
        </w:rPr>
      </w:pPr>
      <w:r w:rsidRPr="00C13707">
        <w:rPr>
          <w:rFonts w:hint="eastAsia"/>
          <w:b/>
          <w:bCs/>
          <w:spacing w:val="-2"/>
          <w:sz w:val="24"/>
        </w:rPr>
        <w:t>1、校内实训室</w:t>
      </w:r>
    </w:p>
    <w:p w:rsidR="002B437C" w:rsidRPr="00C13707" w:rsidRDefault="00C22216">
      <w:pPr>
        <w:pStyle w:val="a3"/>
        <w:spacing w:before="0" w:line="360" w:lineRule="auto"/>
        <w:ind w:left="0" w:firstLine="420"/>
        <w:jc w:val="both"/>
        <w:rPr>
          <w:spacing w:val="1"/>
        </w:rPr>
      </w:pPr>
      <w:r w:rsidRPr="00C13707">
        <w:rPr>
          <w:rFonts w:hint="eastAsia"/>
          <w:spacing w:val="3"/>
        </w:rPr>
        <w:lastRenderedPageBreak/>
        <w:t>根据烹饪专业课程设置，校内实训室设有中式烹调实训室、中式面点实训</w:t>
      </w:r>
      <w:r w:rsidRPr="00C13707">
        <w:rPr>
          <w:rFonts w:hint="eastAsia"/>
          <w:spacing w:val="1"/>
        </w:rPr>
        <w:t>室、冷拼、雕刻实训室。实训室主要功能、设施满足实训工位与班级人数的需求。</w:t>
      </w:r>
    </w:p>
    <w:p w:rsidR="002B437C" w:rsidRPr="00C13707" w:rsidRDefault="00C22216">
      <w:pPr>
        <w:pStyle w:val="3"/>
        <w:spacing w:before="80"/>
        <w:ind w:left="558"/>
        <w:jc w:val="center"/>
        <w:rPr>
          <w:rFonts w:ascii="宋体" w:eastAsia="宋体" w:hAnsi="宋体" w:cs="宋体"/>
        </w:rPr>
      </w:pPr>
      <w:r w:rsidRPr="00C13707">
        <w:rPr>
          <w:rFonts w:ascii="宋体" w:eastAsia="宋体" w:hAnsi="宋体" w:cs="宋体" w:hint="eastAsia"/>
          <w:spacing w:val="-2"/>
        </w:rPr>
        <w:t>校内实训基地规划表</w:t>
      </w:r>
    </w:p>
    <w:tbl>
      <w:tblPr>
        <w:tblpPr w:leftFromText="180" w:rightFromText="180" w:vertAnchor="text" w:horzAnchor="page" w:tblpX="1511" w:tblpY="5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24"/>
        <w:gridCol w:w="1559"/>
        <w:gridCol w:w="1388"/>
        <w:gridCol w:w="1419"/>
        <w:gridCol w:w="879"/>
        <w:gridCol w:w="1134"/>
        <w:gridCol w:w="1245"/>
      </w:tblGrid>
      <w:tr w:rsidR="00C13707" w:rsidRPr="00C13707">
        <w:trPr>
          <w:trHeight w:val="757"/>
        </w:trPr>
        <w:tc>
          <w:tcPr>
            <w:tcW w:w="1424" w:type="dxa"/>
          </w:tcPr>
          <w:p w:rsidR="002B437C" w:rsidRPr="00C13707" w:rsidRDefault="00C22216">
            <w:pPr>
              <w:pStyle w:val="TableParagraph"/>
              <w:spacing w:before="82" w:line="194" w:lineRule="auto"/>
              <w:ind w:left="476" w:right="148" w:hanging="317"/>
              <w:rPr>
                <w:b/>
                <w:sz w:val="21"/>
              </w:rPr>
            </w:pPr>
            <w:r w:rsidRPr="00C13707">
              <w:rPr>
                <w:rFonts w:hint="eastAsia"/>
                <w:b/>
                <w:spacing w:val="-4"/>
                <w:sz w:val="21"/>
              </w:rPr>
              <w:t>实训室名</w:t>
            </w:r>
            <w:r w:rsidRPr="00C13707">
              <w:rPr>
                <w:rFonts w:hint="eastAsia"/>
                <w:b/>
                <w:spacing w:val="-10"/>
                <w:sz w:val="21"/>
              </w:rPr>
              <w:t>称</w:t>
            </w:r>
          </w:p>
        </w:tc>
        <w:tc>
          <w:tcPr>
            <w:tcW w:w="1559" w:type="dxa"/>
          </w:tcPr>
          <w:p w:rsidR="002B437C" w:rsidRPr="00C13707" w:rsidRDefault="002B437C">
            <w:pPr>
              <w:pStyle w:val="TableParagraph"/>
              <w:spacing w:before="1"/>
              <w:rPr>
                <w:b/>
                <w:sz w:val="10"/>
              </w:rPr>
            </w:pPr>
          </w:p>
          <w:p w:rsidR="002B437C" w:rsidRPr="00C13707" w:rsidRDefault="00C22216">
            <w:pPr>
              <w:pStyle w:val="TableParagraph"/>
              <w:ind w:left="108"/>
              <w:rPr>
                <w:b/>
                <w:sz w:val="21"/>
              </w:rPr>
            </w:pPr>
            <w:r w:rsidRPr="00C13707">
              <w:rPr>
                <w:rFonts w:hint="eastAsia"/>
                <w:b/>
                <w:spacing w:val="-3"/>
                <w:sz w:val="21"/>
              </w:rPr>
              <w:t>主要配置</w:t>
            </w:r>
          </w:p>
        </w:tc>
        <w:tc>
          <w:tcPr>
            <w:tcW w:w="1388" w:type="dxa"/>
          </w:tcPr>
          <w:p w:rsidR="002B437C" w:rsidRPr="00C13707" w:rsidRDefault="002B437C">
            <w:pPr>
              <w:pStyle w:val="TableParagraph"/>
              <w:spacing w:before="1"/>
              <w:rPr>
                <w:b/>
                <w:sz w:val="10"/>
              </w:rPr>
            </w:pPr>
          </w:p>
          <w:p w:rsidR="002B437C" w:rsidRPr="00C13707" w:rsidRDefault="00C22216">
            <w:pPr>
              <w:pStyle w:val="TableParagraph"/>
              <w:ind w:left="108"/>
              <w:rPr>
                <w:b/>
                <w:sz w:val="21"/>
              </w:rPr>
            </w:pPr>
            <w:r w:rsidRPr="00C13707">
              <w:rPr>
                <w:rFonts w:hint="eastAsia"/>
                <w:b/>
                <w:spacing w:val="-3"/>
                <w:sz w:val="21"/>
              </w:rPr>
              <w:t>主要功能</w:t>
            </w:r>
          </w:p>
        </w:tc>
        <w:tc>
          <w:tcPr>
            <w:tcW w:w="1419" w:type="dxa"/>
          </w:tcPr>
          <w:p w:rsidR="002B437C" w:rsidRPr="00C13707" w:rsidRDefault="002B437C">
            <w:pPr>
              <w:pStyle w:val="TableParagraph"/>
              <w:spacing w:before="1"/>
              <w:rPr>
                <w:b/>
                <w:sz w:val="10"/>
              </w:rPr>
            </w:pPr>
          </w:p>
          <w:p w:rsidR="002B437C" w:rsidRPr="00C13707" w:rsidRDefault="00C22216">
            <w:pPr>
              <w:pStyle w:val="TableParagraph"/>
              <w:ind w:left="108"/>
              <w:rPr>
                <w:b/>
                <w:sz w:val="21"/>
              </w:rPr>
            </w:pPr>
            <w:r w:rsidRPr="00C13707">
              <w:rPr>
                <w:rFonts w:hint="eastAsia"/>
                <w:b/>
                <w:spacing w:val="-3"/>
                <w:sz w:val="21"/>
              </w:rPr>
              <w:t>适用课程</w:t>
            </w:r>
          </w:p>
        </w:tc>
        <w:tc>
          <w:tcPr>
            <w:tcW w:w="879" w:type="dxa"/>
          </w:tcPr>
          <w:p w:rsidR="002B437C" w:rsidRPr="00C13707" w:rsidRDefault="00C22216">
            <w:pPr>
              <w:pStyle w:val="TableParagraph"/>
              <w:spacing w:before="29" w:line="349" w:lineRule="exact"/>
              <w:ind w:left="110" w:right="101"/>
              <w:jc w:val="center"/>
              <w:rPr>
                <w:b/>
                <w:sz w:val="21"/>
              </w:rPr>
            </w:pPr>
            <w:r w:rsidRPr="00C13707">
              <w:rPr>
                <w:rFonts w:hint="eastAsia"/>
                <w:b/>
                <w:spacing w:val="-4"/>
                <w:sz w:val="21"/>
              </w:rPr>
              <w:t>工位数</w:t>
            </w:r>
          </w:p>
          <w:p w:rsidR="002B437C" w:rsidRPr="00C13707" w:rsidRDefault="00C22216">
            <w:pPr>
              <w:pStyle w:val="TableParagraph"/>
              <w:spacing w:line="349" w:lineRule="exact"/>
              <w:ind w:left="110" w:right="101"/>
              <w:jc w:val="center"/>
              <w:rPr>
                <w:b/>
                <w:sz w:val="21"/>
              </w:rPr>
            </w:pPr>
            <w:r w:rsidRPr="00C13707">
              <w:rPr>
                <w:rFonts w:hint="eastAsia"/>
                <w:b/>
                <w:spacing w:val="-4"/>
                <w:w w:val="110"/>
                <w:sz w:val="21"/>
              </w:rPr>
              <w:t>(</w:t>
            </w:r>
            <w:proofErr w:type="gramStart"/>
            <w:r w:rsidRPr="00C13707">
              <w:rPr>
                <w:rFonts w:hint="eastAsia"/>
                <w:b/>
                <w:spacing w:val="-4"/>
                <w:w w:val="110"/>
                <w:sz w:val="21"/>
              </w:rPr>
              <w:t>个</w:t>
            </w:r>
            <w:proofErr w:type="gramEnd"/>
            <w:r w:rsidRPr="00C13707">
              <w:rPr>
                <w:rFonts w:hint="eastAsia"/>
                <w:b/>
                <w:spacing w:val="-4"/>
                <w:w w:val="110"/>
                <w:sz w:val="21"/>
              </w:rPr>
              <w:t>)</w:t>
            </w:r>
          </w:p>
        </w:tc>
        <w:tc>
          <w:tcPr>
            <w:tcW w:w="1134" w:type="dxa"/>
          </w:tcPr>
          <w:p w:rsidR="002B437C" w:rsidRPr="00C13707" w:rsidRDefault="00C22216">
            <w:pPr>
              <w:pStyle w:val="TableParagraph"/>
              <w:spacing w:before="29" w:line="349" w:lineRule="exact"/>
              <w:ind w:left="132" w:right="123"/>
              <w:jc w:val="center"/>
              <w:rPr>
                <w:b/>
                <w:sz w:val="21"/>
              </w:rPr>
            </w:pPr>
            <w:r w:rsidRPr="00C13707">
              <w:rPr>
                <w:rFonts w:hint="eastAsia"/>
                <w:b/>
                <w:spacing w:val="-3"/>
                <w:sz w:val="21"/>
              </w:rPr>
              <w:t>预算金额</w:t>
            </w:r>
          </w:p>
          <w:p w:rsidR="002B437C" w:rsidRPr="00C13707" w:rsidRDefault="00C22216">
            <w:pPr>
              <w:pStyle w:val="TableParagraph"/>
              <w:spacing w:line="349" w:lineRule="exact"/>
              <w:ind w:left="132" w:right="123"/>
              <w:jc w:val="center"/>
              <w:rPr>
                <w:b/>
                <w:sz w:val="21"/>
              </w:rPr>
            </w:pPr>
            <w:r w:rsidRPr="00C13707">
              <w:rPr>
                <w:rFonts w:hint="eastAsia"/>
                <w:b/>
                <w:spacing w:val="-3"/>
                <w:sz w:val="21"/>
              </w:rPr>
              <w:t>(万元)</w:t>
            </w:r>
          </w:p>
        </w:tc>
        <w:tc>
          <w:tcPr>
            <w:tcW w:w="1245" w:type="dxa"/>
          </w:tcPr>
          <w:p w:rsidR="002B437C" w:rsidRPr="00C13707" w:rsidRDefault="00C22216">
            <w:pPr>
              <w:pStyle w:val="TableParagraph"/>
              <w:spacing w:before="82" w:line="194" w:lineRule="auto"/>
              <w:ind w:left="200" w:right="190"/>
              <w:rPr>
                <w:b/>
                <w:sz w:val="21"/>
              </w:rPr>
            </w:pPr>
            <w:r w:rsidRPr="00C13707">
              <w:rPr>
                <w:rFonts w:hint="eastAsia"/>
                <w:b/>
                <w:spacing w:val="-6"/>
                <w:sz w:val="21"/>
              </w:rPr>
              <w:t>完成</w:t>
            </w:r>
            <w:r w:rsidRPr="00C13707">
              <w:rPr>
                <w:rFonts w:hint="eastAsia"/>
                <w:b/>
                <w:spacing w:val="-5"/>
                <w:sz w:val="21"/>
              </w:rPr>
              <w:t>时间</w:t>
            </w:r>
          </w:p>
        </w:tc>
      </w:tr>
      <w:tr w:rsidR="00C13707" w:rsidRPr="00C13707">
        <w:trPr>
          <w:trHeight w:val="1309"/>
        </w:trPr>
        <w:tc>
          <w:tcPr>
            <w:tcW w:w="1424" w:type="dxa"/>
          </w:tcPr>
          <w:p w:rsidR="002B437C" w:rsidRPr="00C13707" w:rsidRDefault="002B437C">
            <w:pPr>
              <w:pStyle w:val="TableParagraph"/>
              <w:spacing w:before="11"/>
              <w:rPr>
                <w:b/>
                <w:sz w:val="11"/>
              </w:rPr>
            </w:pPr>
          </w:p>
          <w:p w:rsidR="002B437C" w:rsidRPr="00C13707" w:rsidRDefault="00C22216">
            <w:pPr>
              <w:pStyle w:val="TableParagraph"/>
              <w:spacing w:line="278" w:lineRule="auto"/>
              <w:ind w:left="371" w:right="149" w:hanging="210"/>
              <w:rPr>
                <w:sz w:val="21"/>
              </w:rPr>
            </w:pPr>
            <w:r w:rsidRPr="00C13707">
              <w:rPr>
                <w:rFonts w:hint="eastAsia"/>
                <w:spacing w:val="-4"/>
                <w:sz w:val="21"/>
              </w:rPr>
              <w:t>理实一体刀工、雕刻训</w:t>
            </w:r>
            <w:r w:rsidRPr="00C13707">
              <w:rPr>
                <w:rFonts w:hint="eastAsia"/>
                <w:spacing w:val="-6"/>
                <w:sz w:val="21"/>
              </w:rPr>
              <w:t>练室</w:t>
            </w:r>
          </w:p>
        </w:tc>
        <w:tc>
          <w:tcPr>
            <w:tcW w:w="1559" w:type="dxa"/>
          </w:tcPr>
          <w:p w:rsidR="002B437C" w:rsidRPr="00C13707" w:rsidRDefault="002B437C">
            <w:pPr>
              <w:pStyle w:val="TableParagraph"/>
              <w:spacing w:before="11"/>
              <w:rPr>
                <w:b/>
                <w:sz w:val="11"/>
              </w:rPr>
            </w:pPr>
          </w:p>
          <w:p w:rsidR="002B437C" w:rsidRPr="00C13707" w:rsidRDefault="00C22216">
            <w:pPr>
              <w:pStyle w:val="TableParagraph"/>
              <w:spacing w:line="278" w:lineRule="auto"/>
              <w:ind w:left="108" w:right="96"/>
              <w:rPr>
                <w:sz w:val="21"/>
              </w:rPr>
            </w:pPr>
            <w:r w:rsidRPr="00C13707">
              <w:rPr>
                <w:rFonts w:hint="eastAsia"/>
                <w:spacing w:val="11"/>
                <w:sz w:val="21"/>
              </w:rPr>
              <w:t>不锈钢案台</w:t>
            </w:r>
            <w:r w:rsidRPr="00C13707">
              <w:rPr>
                <w:rFonts w:hint="eastAsia"/>
                <w:spacing w:val="-4"/>
                <w:sz w:val="21"/>
              </w:rPr>
              <w:t>及配套设备</w:t>
            </w:r>
          </w:p>
        </w:tc>
        <w:tc>
          <w:tcPr>
            <w:tcW w:w="1388" w:type="dxa"/>
          </w:tcPr>
          <w:p w:rsidR="002B437C" w:rsidRPr="00C13707" w:rsidRDefault="002B437C">
            <w:pPr>
              <w:pStyle w:val="TableParagraph"/>
              <w:spacing w:before="11"/>
              <w:rPr>
                <w:b/>
                <w:sz w:val="11"/>
              </w:rPr>
            </w:pPr>
          </w:p>
          <w:p w:rsidR="002B437C" w:rsidRPr="00C13707" w:rsidRDefault="00C22216">
            <w:pPr>
              <w:pStyle w:val="TableParagraph"/>
              <w:spacing w:line="278" w:lineRule="auto"/>
              <w:ind w:left="108" w:right="95"/>
              <w:rPr>
                <w:sz w:val="21"/>
              </w:rPr>
            </w:pPr>
            <w:r w:rsidRPr="00C13707">
              <w:rPr>
                <w:rFonts w:hint="eastAsia"/>
                <w:spacing w:val="20"/>
                <w:sz w:val="21"/>
              </w:rPr>
              <w:t>烹饪刀功、食品雕刻</w:t>
            </w:r>
            <w:r w:rsidRPr="00C13707">
              <w:rPr>
                <w:rFonts w:hint="eastAsia"/>
                <w:spacing w:val="-6"/>
                <w:sz w:val="21"/>
              </w:rPr>
              <w:t>练习</w:t>
            </w:r>
          </w:p>
        </w:tc>
        <w:tc>
          <w:tcPr>
            <w:tcW w:w="1419" w:type="dxa"/>
          </w:tcPr>
          <w:p w:rsidR="002B437C" w:rsidRPr="00C13707" w:rsidRDefault="002B437C">
            <w:pPr>
              <w:pStyle w:val="TableParagraph"/>
              <w:spacing w:before="11"/>
              <w:rPr>
                <w:b/>
                <w:sz w:val="11"/>
              </w:rPr>
            </w:pPr>
          </w:p>
          <w:p w:rsidR="002B437C" w:rsidRPr="00C13707" w:rsidRDefault="00C22216">
            <w:pPr>
              <w:pStyle w:val="TableParagraph"/>
              <w:spacing w:line="278" w:lineRule="auto"/>
              <w:ind w:left="108" w:right="96"/>
              <w:rPr>
                <w:sz w:val="21"/>
              </w:rPr>
            </w:pPr>
            <w:r w:rsidRPr="00C13707">
              <w:rPr>
                <w:rFonts w:hint="eastAsia"/>
                <w:sz w:val="21"/>
              </w:rPr>
              <w:t>中式烹调刀工、冷拼食品雕刻课程</w:t>
            </w:r>
          </w:p>
        </w:tc>
        <w:tc>
          <w:tcPr>
            <w:tcW w:w="879" w:type="dxa"/>
          </w:tcPr>
          <w:p w:rsidR="002B437C" w:rsidRPr="00C13707" w:rsidRDefault="002B437C">
            <w:pPr>
              <w:pStyle w:val="TableParagraph"/>
              <w:spacing w:before="1"/>
              <w:rPr>
                <w:b/>
                <w:sz w:val="20"/>
              </w:rPr>
            </w:pPr>
          </w:p>
          <w:p w:rsidR="002B437C" w:rsidRPr="00C13707" w:rsidRDefault="00C22216">
            <w:pPr>
              <w:pStyle w:val="TableParagraph"/>
              <w:spacing w:before="1"/>
              <w:ind w:left="108"/>
              <w:rPr>
                <w:sz w:val="21"/>
              </w:rPr>
            </w:pPr>
            <w:r w:rsidRPr="00C13707">
              <w:rPr>
                <w:rFonts w:hint="eastAsia"/>
                <w:spacing w:val="-5"/>
                <w:sz w:val="21"/>
              </w:rPr>
              <w:t>60</w:t>
            </w:r>
          </w:p>
        </w:tc>
        <w:tc>
          <w:tcPr>
            <w:tcW w:w="1134" w:type="dxa"/>
          </w:tcPr>
          <w:p w:rsidR="002B437C" w:rsidRPr="00C13707" w:rsidRDefault="002B437C">
            <w:pPr>
              <w:pStyle w:val="TableParagraph"/>
              <w:spacing w:before="1"/>
              <w:rPr>
                <w:b/>
                <w:sz w:val="20"/>
              </w:rPr>
            </w:pPr>
          </w:p>
          <w:p w:rsidR="002B437C" w:rsidRPr="00C13707" w:rsidRDefault="00C22216">
            <w:pPr>
              <w:pStyle w:val="TableParagraph"/>
              <w:spacing w:before="1"/>
              <w:ind w:left="514"/>
              <w:rPr>
                <w:sz w:val="21"/>
              </w:rPr>
            </w:pPr>
            <w:r w:rsidRPr="00C13707">
              <w:rPr>
                <w:rFonts w:hint="eastAsia"/>
                <w:sz w:val="21"/>
              </w:rPr>
              <w:t>20</w:t>
            </w:r>
          </w:p>
        </w:tc>
        <w:tc>
          <w:tcPr>
            <w:tcW w:w="1245" w:type="dxa"/>
          </w:tcPr>
          <w:p w:rsidR="002B437C" w:rsidRPr="00C13707" w:rsidRDefault="002B437C">
            <w:pPr>
              <w:pStyle w:val="TableParagraph"/>
              <w:spacing w:before="1"/>
              <w:rPr>
                <w:b/>
                <w:sz w:val="20"/>
              </w:rPr>
            </w:pPr>
          </w:p>
          <w:p w:rsidR="002B437C" w:rsidRPr="00C13707" w:rsidRDefault="00C22216">
            <w:pPr>
              <w:pStyle w:val="TableParagraph"/>
              <w:spacing w:before="1"/>
              <w:ind w:left="189" w:right="179"/>
              <w:jc w:val="center"/>
              <w:rPr>
                <w:sz w:val="21"/>
              </w:rPr>
            </w:pPr>
            <w:r w:rsidRPr="00C13707">
              <w:rPr>
                <w:rFonts w:hint="eastAsia"/>
                <w:spacing w:val="-4"/>
                <w:sz w:val="21"/>
              </w:rPr>
              <w:t>2023</w:t>
            </w:r>
          </w:p>
        </w:tc>
      </w:tr>
      <w:tr w:rsidR="00C13707" w:rsidRPr="00C13707">
        <w:trPr>
          <w:trHeight w:val="1096"/>
        </w:trPr>
        <w:tc>
          <w:tcPr>
            <w:tcW w:w="1424" w:type="dxa"/>
          </w:tcPr>
          <w:p w:rsidR="002B437C" w:rsidRPr="00C13707" w:rsidRDefault="00C22216">
            <w:pPr>
              <w:pStyle w:val="TableParagraph"/>
              <w:spacing w:before="23" w:line="278" w:lineRule="auto"/>
              <w:ind w:left="161" w:right="149"/>
              <w:jc w:val="center"/>
              <w:rPr>
                <w:sz w:val="21"/>
              </w:rPr>
            </w:pPr>
            <w:r w:rsidRPr="00C13707">
              <w:rPr>
                <w:rFonts w:hint="eastAsia"/>
                <w:spacing w:val="-4"/>
                <w:sz w:val="21"/>
              </w:rPr>
              <w:t>理实一体化烹饪教</w:t>
            </w:r>
            <w:r w:rsidRPr="00C13707">
              <w:rPr>
                <w:rFonts w:hint="eastAsia"/>
                <w:spacing w:val="-10"/>
                <w:sz w:val="21"/>
              </w:rPr>
              <w:t>室</w:t>
            </w:r>
          </w:p>
        </w:tc>
        <w:tc>
          <w:tcPr>
            <w:tcW w:w="1559" w:type="dxa"/>
          </w:tcPr>
          <w:p w:rsidR="002B437C" w:rsidRPr="00C13707" w:rsidRDefault="00C22216">
            <w:pPr>
              <w:pStyle w:val="TableParagraph"/>
              <w:spacing w:before="23" w:line="278" w:lineRule="auto"/>
              <w:ind w:left="108" w:right="96"/>
              <w:jc w:val="both"/>
              <w:rPr>
                <w:sz w:val="21"/>
              </w:rPr>
            </w:pPr>
            <w:r w:rsidRPr="00C13707">
              <w:rPr>
                <w:rFonts w:hint="eastAsia"/>
                <w:spacing w:val="11"/>
                <w:sz w:val="21"/>
              </w:rPr>
              <w:t>热菜灶台及配菜案板和</w:t>
            </w:r>
            <w:proofErr w:type="gramStart"/>
            <w:r w:rsidRPr="00C13707">
              <w:rPr>
                <w:rFonts w:hint="eastAsia"/>
                <w:spacing w:val="11"/>
                <w:sz w:val="21"/>
              </w:rPr>
              <w:t>货架</w:t>
            </w:r>
            <w:r w:rsidRPr="00C13707">
              <w:rPr>
                <w:rFonts w:hint="eastAsia"/>
                <w:spacing w:val="-6"/>
                <w:sz w:val="21"/>
              </w:rPr>
              <w:t>盘具</w:t>
            </w:r>
            <w:proofErr w:type="gramEnd"/>
          </w:p>
        </w:tc>
        <w:tc>
          <w:tcPr>
            <w:tcW w:w="1388" w:type="dxa"/>
          </w:tcPr>
          <w:p w:rsidR="002B437C" w:rsidRPr="00C13707" w:rsidRDefault="00C22216">
            <w:pPr>
              <w:pStyle w:val="TableParagraph"/>
              <w:spacing w:before="179" w:line="278" w:lineRule="auto"/>
              <w:ind w:left="108" w:right="95"/>
              <w:rPr>
                <w:sz w:val="21"/>
              </w:rPr>
            </w:pPr>
            <w:r w:rsidRPr="00C13707">
              <w:rPr>
                <w:rFonts w:hint="eastAsia"/>
                <w:spacing w:val="20"/>
                <w:sz w:val="21"/>
              </w:rPr>
              <w:t>热菜烹调练</w:t>
            </w:r>
            <w:r w:rsidRPr="00C13707">
              <w:rPr>
                <w:rFonts w:hint="eastAsia"/>
                <w:spacing w:val="-10"/>
                <w:sz w:val="21"/>
              </w:rPr>
              <w:t>习</w:t>
            </w:r>
          </w:p>
        </w:tc>
        <w:tc>
          <w:tcPr>
            <w:tcW w:w="1419" w:type="dxa"/>
          </w:tcPr>
          <w:p w:rsidR="002B437C" w:rsidRPr="00C13707" w:rsidRDefault="00C22216">
            <w:pPr>
              <w:pStyle w:val="TableParagraph"/>
              <w:spacing w:before="179" w:line="278" w:lineRule="auto"/>
              <w:ind w:left="108" w:right="250"/>
              <w:rPr>
                <w:sz w:val="21"/>
              </w:rPr>
            </w:pPr>
            <w:r w:rsidRPr="00C13707">
              <w:rPr>
                <w:rFonts w:hint="eastAsia"/>
                <w:spacing w:val="-2"/>
                <w:sz w:val="21"/>
              </w:rPr>
              <w:t>菜肴烹调制</w:t>
            </w:r>
            <w:r w:rsidRPr="00C13707">
              <w:rPr>
                <w:rFonts w:hint="eastAsia"/>
                <w:spacing w:val="-10"/>
                <w:sz w:val="21"/>
              </w:rPr>
              <w:t>作</w:t>
            </w:r>
          </w:p>
        </w:tc>
        <w:tc>
          <w:tcPr>
            <w:tcW w:w="879" w:type="dxa"/>
          </w:tcPr>
          <w:p w:rsidR="002B437C" w:rsidRPr="00C13707" w:rsidRDefault="002B437C">
            <w:pPr>
              <w:pStyle w:val="TableParagraph"/>
              <w:spacing w:before="4"/>
              <w:rPr>
                <w:b/>
                <w:sz w:val="18"/>
              </w:rPr>
            </w:pPr>
          </w:p>
          <w:p w:rsidR="002B437C" w:rsidRPr="00C13707" w:rsidRDefault="00C22216">
            <w:pPr>
              <w:pStyle w:val="TableParagraph"/>
              <w:ind w:right="322"/>
              <w:jc w:val="right"/>
              <w:rPr>
                <w:sz w:val="21"/>
              </w:rPr>
            </w:pPr>
            <w:r w:rsidRPr="00C13707">
              <w:rPr>
                <w:rFonts w:hint="eastAsia"/>
                <w:spacing w:val="-5"/>
                <w:sz w:val="21"/>
              </w:rPr>
              <w:t>50</w:t>
            </w:r>
          </w:p>
        </w:tc>
        <w:tc>
          <w:tcPr>
            <w:tcW w:w="1134" w:type="dxa"/>
          </w:tcPr>
          <w:p w:rsidR="002B437C" w:rsidRPr="00C13707" w:rsidRDefault="002B437C">
            <w:pPr>
              <w:pStyle w:val="TableParagraph"/>
              <w:spacing w:before="4"/>
              <w:rPr>
                <w:b/>
                <w:sz w:val="18"/>
              </w:rPr>
            </w:pPr>
          </w:p>
          <w:p w:rsidR="002B437C" w:rsidRPr="00C13707" w:rsidRDefault="00C22216">
            <w:pPr>
              <w:pStyle w:val="TableParagraph"/>
              <w:ind w:left="461"/>
              <w:rPr>
                <w:sz w:val="21"/>
              </w:rPr>
            </w:pPr>
            <w:r w:rsidRPr="00C13707">
              <w:rPr>
                <w:rFonts w:hint="eastAsia"/>
                <w:spacing w:val="-5"/>
                <w:sz w:val="21"/>
              </w:rPr>
              <w:t>100</w:t>
            </w:r>
          </w:p>
        </w:tc>
        <w:tc>
          <w:tcPr>
            <w:tcW w:w="1245" w:type="dxa"/>
          </w:tcPr>
          <w:p w:rsidR="002B437C" w:rsidRPr="00C13707" w:rsidRDefault="002B437C">
            <w:pPr>
              <w:pStyle w:val="TableParagraph"/>
              <w:spacing w:before="4"/>
              <w:rPr>
                <w:b/>
                <w:sz w:val="18"/>
              </w:rPr>
            </w:pPr>
          </w:p>
          <w:p w:rsidR="002B437C" w:rsidRPr="00C13707" w:rsidRDefault="00C22216">
            <w:pPr>
              <w:pStyle w:val="TableParagraph"/>
              <w:ind w:left="189" w:right="179"/>
              <w:jc w:val="center"/>
              <w:rPr>
                <w:sz w:val="21"/>
              </w:rPr>
            </w:pPr>
            <w:r w:rsidRPr="00C13707">
              <w:rPr>
                <w:rFonts w:hint="eastAsia"/>
                <w:sz w:val="21"/>
              </w:rPr>
              <w:t>2023</w:t>
            </w:r>
          </w:p>
        </w:tc>
      </w:tr>
      <w:tr w:rsidR="00C13707" w:rsidRPr="00C13707">
        <w:trPr>
          <w:trHeight w:val="1096"/>
        </w:trPr>
        <w:tc>
          <w:tcPr>
            <w:tcW w:w="1424" w:type="dxa"/>
          </w:tcPr>
          <w:p w:rsidR="002B437C" w:rsidRPr="00C13707" w:rsidRDefault="00C22216">
            <w:pPr>
              <w:pStyle w:val="TableParagraph"/>
              <w:spacing w:before="23" w:line="278" w:lineRule="auto"/>
              <w:ind w:left="161" w:right="149"/>
              <w:jc w:val="center"/>
              <w:rPr>
                <w:sz w:val="21"/>
              </w:rPr>
            </w:pPr>
            <w:r w:rsidRPr="00C13707">
              <w:rPr>
                <w:rFonts w:hint="eastAsia"/>
                <w:spacing w:val="-4"/>
                <w:sz w:val="21"/>
              </w:rPr>
              <w:t>理实一体化中式点教</w:t>
            </w:r>
            <w:r w:rsidRPr="00C13707">
              <w:rPr>
                <w:rFonts w:hint="eastAsia"/>
                <w:spacing w:val="-10"/>
                <w:sz w:val="21"/>
              </w:rPr>
              <w:t>室</w:t>
            </w:r>
          </w:p>
        </w:tc>
        <w:tc>
          <w:tcPr>
            <w:tcW w:w="1559" w:type="dxa"/>
          </w:tcPr>
          <w:p w:rsidR="002B437C" w:rsidRPr="00C13707" w:rsidRDefault="00C22216">
            <w:pPr>
              <w:pStyle w:val="TableParagraph"/>
              <w:spacing w:before="179" w:line="278" w:lineRule="auto"/>
              <w:ind w:left="108" w:right="96"/>
              <w:rPr>
                <w:sz w:val="21"/>
              </w:rPr>
            </w:pPr>
            <w:r w:rsidRPr="00C13707">
              <w:rPr>
                <w:rFonts w:hint="eastAsia"/>
                <w:spacing w:val="11"/>
                <w:sz w:val="21"/>
              </w:rPr>
              <w:t>面点烤炉及案</w:t>
            </w:r>
            <w:r w:rsidRPr="00C13707">
              <w:rPr>
                <w:rFonts w:hint="eastAsia"/>
                <w:spacing w:val="-10"/>
                <w:sz w:val="21"/>
              </w:rPr>
              <w:t>板</w:t>
            </w:r>
          </w:p>
        </w:tc>
        <w:tc>
          <w:tcPr>
            <w:tcW w:w="1388" w:type="dxa"/>
          </w:tcPr>
          <w:p w:rsidR="002B437C" w:rsidRPr="00C13707" w:rsidRDefault="002B437C">
            <w:pPr>
              <w:pStyle w:val="TableParagraph"/>
              <w:spacing w:before="4"/>
              <w:rPr>
                <w:b/>
                <w:sz w:val="18"/>
              </w:rPr>
            </w:pPr>
          </w:p>
          <w:p w:rsidR="002B437C" w:rsidRPr="00C13707" w:rsidRDefault="00C22216">
            <w:pPr>
              <w:pStyle w:val="TableParagraph"/>
              <w:ind w:left="108"/>
              <w:rPr>
                <w:sz w:val="21"/>
              </w:rPr>
            </w:pPr>
            <w:r w:rsidRPr="00C13707">
              <w:rPr>
                <w:rFonts w:hint="eastAsia"/>
                <w:spacing w:val="-3"/>
                <w:sz w:val="21"/>
              </w:rPr>
              <w:t>面点练习</w:t>
            </w:r>
          </w:p>
        </w:tc>
        <w:tc>
          <w:tcPr>
            <w:tcW w:w="1419" w:type="dxa"/>
          </w:tcPr>
          <w:p w:rsidR="002B437C" w:rsidRPr="00C13707" w:rsidRDefault="00C22216">
            <w:pPr>
              <w:pStyle w:val="TableParagraph"/>
              <w:spacing w:before="179" w:line="278" w:lineRule="auto"/>
              <w:ind w:left="108" w:right="96"/>
              <w:rPr>
                <w:sz w:val="21"/>
              </w:rPr>
            </w:pPr>
            <w:r w:rsidRPr="00C13707">
              <w:rPr>
                <w:rFonts w:hint="eastAsia"/>
                <w:spacing w:val="27"/>
                <w:sz w:val="21"/>
              </w:rPr>
              <w:t>面点产品制</w:t>
            </w:r>
            <w:r w:rsidRPr="00C13707">
              <w:rPr>
                <w:rFonts w:hint="eastAsia"/>
                <w:spacing w:val="-10"/>
                <w:sz w:val="21"/>
              </w:rPr>
              <w:t>作</w:t>
            </w:r>
          </w:p>
        </w:tc>
        <w:tc>
          <w:tcPr>
            <w:tcW w:w="879" w:type="dxa"/>
          </w:tcPr>
          <w:p w:rsidR="002B437C" w:rsidRPr="00C13707" w:rsidRDefault="002B437C">
            <w:pPr>
              <w:pStyle w:val="TableParagraph"/>
              <w:spacing w:before="4"/>
              <w:rPr>
                <w:b/>
                <w:sz w:val="18"/>
              </w:rPr>
            </w:pPr>
          </w:p>
          <w:p w:rsidR="002B437C" w:rsidRPr="00C13707" w:rsidRDefault="00C22216">
            <w:pPr>
              <w:pStyle w:val="TableParagraph"/>
              <w:ind w:right="322"/>
              <w:jc w:val="right"/>
              <w:rPr>
                <w:sz w:val="21"/>
              </w:rPr>
            </w:pPr>
            <w:r w:rsidRPr="00C13707">
              <w:rPr>
                <w:rFonts w:hint="eastAsia"/>
                <w:spacing w:val="-5"/>
                <w:sz w:val="21"/>
              </w:rPr>
              <w:t>50</w:t>
            </w:r>
          </w:p>
        </w:tc>
        <w:tc>
          <w:tcPr>
            <w:tcW w:w="1134" w:type="dxa"/>
          </w:tcPr>
          <w:p w:rsidR="002B437C" w:rsidRPr="00C13707" w:rsidRDefault="002B437C">
            <w:pPr>
              <w:pStyle w:val="TableParagraph"/>
              <w:spacing w:before="4"/>
              <w:rPr>
                <w:b/>
                <w:sz w:val="18"/>
              </w:rPr>
            </w:pPr>
          </w:p>
          <w:p w:rsidR="002B437C" w:rsidRPr="00C13707" w:rsidRDefault="00C22216">
            <w:pPr>
              <w:pStyle w:val="TableParagraph"/>
              <w:ind w:left="461"/>
              <w:rPr>
                <w:sz w:val="21"/>
              </w:rPr>
            </w:pPr>
            <w:r w:rsidRPr="00C13707">
              <w:rPr>
                <w:rFonts w:hint="eastAsia"/>
                <w:spacing w:val="-5"/>
                <w:sz w:val="21"/>
              </w:rPr>
              <w:t>50</w:t>
            </w:r>
          </w:p>
        </w:tc>
        <w:tc>
          <w:tcPr>
            <w:tcW w:w="1245" w:type="dxa"/>
          </w:tcPr>
          <w:p w:rsidR="002B437C" w:rsidRPr="00C13707" w:rsidRDefault="002B437C">
            <w:pPr>
              <w:pStyle w:val="TableParagraph"/>
              <w:spacing w:before="4"/>
              <w:rPr>
                <w:b/>
                <w:sz w:val="18"/>
              </w:rPr>
            </w:pPr>
          </w:p>
          <w:p w:rsidR="002B437C" w:rsidRPr="00C13707" w:rsidRDefault="00C22216">
            <w:pPr>
              <w:pStyle w:val="TableParagraph"/>
              <w:ind w:left="189" w:right="179"/>
              <w:jc w:val="center"/>
              <w:rPr>
                <w:sz w:val="21"/>
              </w:rPr>
            </w:pPr>
            <w:r w:rsidRPr="00C13707">
              <w:rPr>
                <w:rFonts w:hint="eastAsia"/>
                <w:spacing w:val="-4"/>
                <w:sz w:val="21"/>
              </w:rPr>
              <w:t>2023</w:t>
            </w:r>
          </w:p>
        </w:tc>
      </w:tr>
      <w:tr w:rsidR="00C13707" w:rsidRPr="00C13707">
        <w:trPr>
          <w:trHeight w:val="1096"/>
        </w:trPr>
        <w:tc>
          <w:tcPr>
            <w:tcW w:w="1424" w:type="dxa"/>
          </w:tcPr>
          <w:p w:rsidR="002B437C" w:rsidRPr="00C13707" w:rsidRDefault="00C22216">
            <w:pPr>
              <w:pStyle w:val="TableParagraph"/>
              <w:spacing w:before="23" w:line="278" w:lineRule="auto"/>
              <w:ind w:left="161" w:right="149"/>
              <w:jc w:val="center"/>
              <w:rPr>
                <w:spacing w:val="-4"/>
                <w:sz w:val="21"/>
              </w:rPr>
            </w:pPr>
            <w:r w:rsidRPr="00C13707">
              <w:rPr>
                <w:rFonts w:hint="eastAsia"/>
                <w:spacing w:val="-4"/>
                <w:sz w:val="21"/>
              </w:rPr>
              <w:t>理实一体化西点、西餐教</w:t>
            </w:r>
            <w:r w:rsidRPr="00C13707">
              <w:rPr>
                <w:rFonts w:hint="eastAsia"/>
                <w:spacing w:val="-10"/>
                <w:sz w:val="21"/>
              </w:rPr>
              <w:t>室</w:t>
            </w:r>
          </w:p>
        </w:tc>
        <w:tc>
          <w:tcPr>
            <w:tcW w:w="1559" w:type="dxa"/>
          </w:tcPr>
          <w:p w:rsidR="002B437C" w:rsidRPr="00C13707" w:rsidRDefault="00C22216">
            <w:pPr>
              <w:pStyle w:val="TableParagraph"/>
              <w:spacing w:before="179" w:line="278" w:lineRule="auto"/>
              <w:ind w:left="108" w:right="96"/>
              <w:rPr>
                <w:spacing w:val="11"/>
                <w:sz w:val="21"/>
              </w:rPr>
            </w:pPr>
            <w:r w:rsidRPr="00C13707">
              <w:rPr>
                <w:rFonts w:hint="eastAsia"/>
                <w:spacing w:val="11"/>
                <w:sz w:val="21"/>
              </w:rPr>
              <w:t>西点、西餐制作配套设备</w:t>
            </w:r>
          </w:p>
        </w:tc>
        <w:tc>
          <w:tcPr>
            <w:tcW w:w="1388" w:type="dxa"/>
          </w:tcPr>
          <w:p w:rsidR="002B437C" w:rsidRPr="00C13707" w:rsidRDefault="00C22216">
            <w:pPr>
              <w:pStyle w:val="TableParagraph"/>
              <w:ind w:left="108"/>
              <w:rPr>
                <w:spacing w:val="-3"/>
                <w:sz w:val="21"/>
              </w:rPr>
            </w:pPr>
            <w:r w:rsidRPr="00C13707">
              <w:rPr>
                <w:rFonts w:hint="eastAsia"/>
                <w:spacing w:val="-3"/>
                <w:sz w:val="21"/>
              </w:rPr>
              <w:t>西点、西餐练习</w:t>
            </w:r>
          </w:p>
        </w:tc>
        <w:tc>
          <w:tcPr>
            <w:tcW w:w="1419" w:type="dxa"/>
          </w:tcPr>
          <w:p w:rsidR="002B437C" w:rsidRPr="00C13707" w:rsidRDefault="00C22216">
            <w:pPr>
              <w:pStyle w:val="TableParagraph"/>
              <w:spacing w:before="179" w:line="278" w:lineRule="auto"/>
              <w:ind w:left="108" w:right="96"/>
              <w:rPr>
                <w:spacing w:val="27"/>
                <w:sz w:val="21"/>
              </w:rPr>
            </w:pPr>
            <w:r w:rsidRPr="00C13707">
              <w:rPr>
                <w:rFonts w:hint="eastAsia"/>
                <w:spacing w:val="27"/>
                <w:sz w:val="21"/>
              </w:rPr>
              <w:t>西点、西餐课程</w:t>
            </w:r>
          </w:p>
        </w:tc>
        <w:tc>
          <w:tcPr>
            <w:tcW w:w="879" w:type="dxa"/>
          </w:tcPr>
          <w:p w:rsidR="002B437C" w:rsidRPr="00C13707" w:rsidRDefault="00C22216">
            <w:pPr>
              <w:pStyle w:val="TableParagraph"/>
              <w:ind w:right="322"/>
              <w:jc w:val="right"/>
              <w:rPr>
                <w:spacing w:val="-5"/>
                <w:sz w:val="21"/>
              </w:rPr>
            </w:pPr>
            <w:r w:rsidRPr="00C13707">
              <w:rPr>
                <w:rFonts w:hint="eastAsia"/>
                <w:spacing w:val="-5"/>
                <w:sz w:val="21"/>
              </w:rPr>
              <w:t>50</w:t>
            </w:r>
          </w:p>
        </w:tc>
        <w:tc>
          <w:tcPr>
            <w:tcW w:w="1134" w:type="dxa"/>
          </w:tcPr>
          <w:p w:rsidR="002B437C" w:rsidRPr="00C13707" w:rsidRDefault="00C22216">
            <w:pPr>
              <w:pStyle w:val="TableParagraph"/>
              <w:ind w:left="461"/>
              <w:rPr>
                <w:spacing w:val="-5"/>
                <w:sz w:val="21"/>
              </w:rPr>
            </w:pPr>
            <w:r w:rsidRPr="00C13707">
              <w:rPr>
                <w:rFonts w:hint="eastAsia"/>
                <w:spacing w:val="-5"/>
                <w:sz w:val="21"/>
              </w:rPr>
              <w:t>80</w:t>
            </w:r>
          </w:p>
        </w:tc>
        <w:tc>
          <w:tcPr>
            <w:tcW w:w="1245" w:type="dxa"/>
          </w:tcPr>
          <w:p w:rsidR="002B437C" w:rsidRPr="00C13707" w:rsidRDefault="00C22216">
            <w:pPr>
              <w:pStyle w:val="TableParagraph"/>
              <w:ind w:left="189" w:right="179"/>
              <w:jc w:val="center"/>
              <w:rPr>
                <w:spacing w:val="-4"/>
                <w:sz w:val="21"/>
              </w:rPr>
            </w:pPr>
            <w:r w:rsidRPr="00C13707">
              <w:rPr>
                <w:rFonts w:hint="eastAsia"/>
                <w:spacing w:val="-4"/>
                <w:sz w:val="21"/>
              </w:rPr>
              <w:t>2023</w:t>
            </w:r>
          </w:p>
        </w:tc>
      </w:tr>
      <w:tr w:rsidR="00C13707" w:rsidRPr="00C13707">
        <w:trPr>
          <w:trHeight w:val="1096"/>
        </w:trPr>
        <w:tc>
          <w:tcPr>
            <w:tcW w:w="1424" w:type="dxa"/>
          </w:tcPr>
          <w:p w:rsidR="002B437C" w:rsidRPr="00C13707" w:rsidRDefault="00C22216">
            <w:pPr>
              <w:pStyle w:val="TableParagraph"/>
              <w:spacing w:before="23" w:line="278" w:lineRule="auto"/>
              <w:ind w:left="161" w:right="149"/>
              <w:jc w:val="center"/>
              <w:rPr>
                <w:spacing w:val="-4"/>
                <w:sz w:val="21"/>
              </w:rPr>
            </w:pPr>
            <w:r w:rsidRPr="00C13707">
              <w:rPr>
                <w:rFonts w:hint="eastAsia"/>
                <w:spacing w:val="-4"/>
                <w:sz w:val="21"/>
              </w:rPr>
              <w:t>掂锅、磨刀实训室</w:t>
            </w:r>
          </w:p>
        </w:tc>
        <w:tc>
          <w:tcPr>
            <w:tcW w:w="1559" w:type="dxa"/>
          </w:tcPr>
          <w:p w:rsidR="002B437C" w:rsidRPr="00C13707" w:rsidRDefault="00C22216">
            <w:pPr>
              <w:pStyle w:val="TableParagraph"/>
              <w:spacing w:before="179" w:line="278" w:lineRule="auto"/>
              <w:ind w:left="108" w:right="96"/>
              <w:rPr>
                <w:spacing w:val="11"/>
                <w:sz w:val="21"/>
              </w:rPr>
            </w:pPr>
            <w:r w:rsidRPr="00C13707">
              <w:rPr>
                <w:rFonts w:hint="eastAsia"/>
                <w:spacing w:val="11"/>
                <w:sz w:val="21"/>
              </w:rPr>
              <w:t>简易灶台、水槽、不锈钢案台及配套设备</w:t>
            </w:r>
          </w:p>
        </w:tc>
        <w:tc>
          <w:tcPr>
            <w:tcW w:w="1388" w:type="dxa"/>
          </w:tcPr>
          <w:p w:rsidR="002B437C" w:rsidRPr="00C13707" w:rsidRDefault="00C22216">
            <w:pPr>
              <w:pStyle w:val="TableParagraph"/>
              <w:ind w:left="108"/>
              <w:rPr>
                <w:spacing w:val="-3"/>
                <w:sz w:val="21"/>
              </w:rPr>
            </w:pPr>
            <w:r w:rsidRPr="00C13707">
              <w:rPr>
                <w:rFonts w:hint="eastAsia"/>
                <w:spacing w:val="-3"/>
                <w:sz w:val="21"/>
              </w:rPr>
              <w:t>掂锅、磨刀练习</w:t>
            </w:r>
          </w:p>
        </w:tc>
        <w:tc>
          <w:tcPr>
            <w:tcW w:w="1419" w:type="dxa"/>
          </w:tcPr>
          <w:p w:rsidR="002B437C" w:rsidRPr="00C13707" w:rsidRDefault="00C22216">
            <w:pPr>
              <w:pStyle w:val="TableParagraph"/>
              <w:spacing w:before="179" w:line="278" w:lineRule="auto"/>
              <w:ind w:left="108" w:right="96"/>
              <w:rPr>
                <w:spacing w:val="27"/>
                <w:sz w:val="21"/>
              </w:rPr>
            </w:pPr>
            <w:r w:rsidRPr="00C13707">
              <w:rPr>
                <w:rFonts w:hint="eastAsia"/>
                <w:spacing w:val="27"/>
                <w:sz w:val="21"/>
              </w:rPr>
              <w:t>烹饪基本功课程</w:t>
            </w:r>
          </w:p>
        </w:tc>
        <w:tc>
          <w:tcPr>
            <w:tcW w:w="879" w:type="dxa"/>
          </w:tcPr>
          <w:p w:rsidR="002B437C" w:rsidRPr="00C13707" w:rsidRDefault="00C22216">
            <w:pPr>
              <w:pStyle w:val="TableParagraph"/>
              <w:ind w:right="322"/>
              <w:jc w:val="right"/>
              <w:rPr>
                <w:spacing w:val="-5"/>
                <w:sz w:val="21"/>
              </w:rPr>
            </w:pPr>
            <w:r w:rsidRPr="00C13707">
              <w:rPr>
                <w:rFonts w:hint="eastAsia"/>
                <w:spacing w:val="-5"/>
                <w:sz w:val="21"/>
              </w:rPr>
              <w:t>50</w:t>
            </w:r>
          </w:p>
        </w:tc>
        <w:tc>
          <w:tcPr>
            <w:tcW w:w="1134" w:type="dxa"/>
          </w:tcPr>
          <w:p w:rsidR="002B437C" w:rsidRPr="00C13707" w:rsidRDefault="00C22216">
            <w:pPr>
              <w:pStyle w:val="TableParagraph"/>
              <w:ind w:left="461"/>
              <w:rPr>
                <w:spacing w:val="-5"/>
                <w:sz w:val="21"/>
              </w:rPr>
            </w:pPr>
            <w:r w:rsidRPr="00C13707">
              <w:rPr>
                <w:rFonts w:hint="eastAsia"/>
                <w:spacing w:val="-5"/>
                <w:sz w:val="21"/>
              </w:rPr>
              <w:t>10</w:t>
            </w:r>
          </w:p>
        </w:tc>
        <w:tc>
          <w:tcPr>
            <w:tcW w:w="1245" w:type="dxa"/>
          </w:tcPr>
          <w:p w:rsidR="002B437C" w:rsidRPr="00C13707" w:rsidRDefault="00C22216">
            <w:pPr>
              <w:pStyle w:val="TableParagraph"/>
              <w:ind w:left="189" w:right="179"/>
              <w:jc w:val="center"/>
              <w:rPr>
                <w:spacing w:val="-4"/>
                <w:sz w:val="21"/>
              </w:rPr>
            </w:pPr>
            <w:r w:rsidRPr="00C13707">
              <w:rPr>
                <w:rFonts w:hint="eastAsia"/>
                <w:spacing w:val="-4"/>
                <w:sz w:val="21"/>
              </w:rPr>
              <w:t>2023</w:t>
            </w:r>
          </w:p>
        </w:tc>
      </w:tr>
      <w:tr w:rsidR="00C13707" w:rsidRPr="00C13707">
        <w:trPr>
          <w:trHeight w:val="1096"/>
        </w:trPr>
        <w:tc>
          <w:tcPr>
            <w:tcW w:w="1424" w:type="dxa"/>
          </w:tcPr>
          <w:p w:rsidR="002B437C" w:rsidRPr="00C13707" w:rsidRDefault="00C22216">
            <w:pPr>
              <w:pStyle w:val="TableParagraph"/>
              <w:spacing w:before="23" w:line="278" w:lineRule="auto"/>
              <w:ind w:left="161" w:right="149"/>
              <w:jc w:val="center"/>
              <w:rPr>
                <w:spacing w:val="-4"/>
                <w:sz w:val="21"/>
              </w:rPr>
            </w:pPr>
            <w:r w:rsidRPr="00C13707">
              <w:rPr>
                <w:rFonts w:hint="eastAsia"/>
                <w:spacing w:val="-4"/>
                <w:sz w:val="21"/>
              </w:rPr>
              <w:t>学术</w:t>
            </w:r>
            <w:proofErr w:type="gramStart"/>
            <w:r w:rsidRPr="00C13707">
              <w:rPr>
                <w:rFonts w:hint="eastAsia"/>
                <w:spacing w:val="-4"/>
                <w:sz w:val="21"/>
              </w:rPr>
              <w:t>交流室</w:t>
            </w:r>
            <w:proofErr w:type="gramEnd"/>
          </w:p>
        </w:tc>
        <w:tc>
          <w:tcPr>
            <w:tcW w:w="1559" w:type="dxa"/>
          </w:tcPr>
          <w:p w:rsidR="002B437C" w:rsidRPr="00C13707" w:rsidRDefault="00C22216">
            <w:pPr>
              <w:pStyle w:val="TableParagraph"/>
              <w:spacing w:before="179" w:line="278" w:lineRule="auto"/>
              <w:ind w:left="108" w:right="96"/>
              <w:rPr>
                <w:spacing w:val="11"/>
                <w:sz w:val="21"/>
              </w:rPr>
            </w:pPr>
            <w:r w:rsidRPr="00C13707">
              <w:rPr>
                <w:rFonts w:hint="eastAsia"/>
                <w:spacing w:val="11"/>
                <w:sz w:val="21"/>
              </w:rPr>
              <w:t>多媒体影音设备、演示教学设备</w:t>
            </w:r>
          </w:p>
        </w:tc>
        <w:tc>
          <w:tcPr>
            <w:tcW w:w="1388" w:type="dxa"/>
          </w:tcPr>
          <w:p w:rsidR="002B437C" w:rsidRPr="00C13707" w:rsidRDefault="00C22216">
            <w:pPr>
              <w:pStyle w:val="TableParagraph"/>
              <w:ind w:left="108"/>
              <w:rPr>
                <w:spacing w:val="-3"/>
                <w:sz w:val="21"/>
              </w:rPr>
            </w:pPr>
            <w:r w:rsidRPr="00C13707">
              <w:rPr>
                <w:rFonts w:hint="eastAsia"/>
                <w:spacing w:val="-3"/>
                <w:sz w:val="21"/>
              </w:rPr>
              <w:t>教研、教学交流</w:t>
            </w:r>
          </w:p>
        </w:tc>
        <w:tc>
          <w:tcPr>
            <w:tcW w:w="1419" w:type="dxa"/>
          </w:tcPr>
          <w:p w:rsidR="002B437C" w:rsidRPr="00C13707" w:rsidRDefault="00C22216">
            <w:pPr>
              <w:pStyle w:val="TableParagraph"/>
              <w:spacing w:before="179" w:line="278" w:lineRule="auto"/>
              <w:ind w:left="108" w:right="96"/>
              <w:rPr>
                <w:spacing w:val="27"/>
                <w:sz w:val="21"/>
              </w:rPr>
            </w:pPr>
            <w:r w:rsidRPr="00C13707">
              <w:rPr>
                <w:rFonts w:hint="eastAsia"/>
                <w:spacing w:val="27"/>
                <w:sz w:val="21"/>
              </w:rPr>
              <w:t>示范课、公开课</w:t>
            </w:r>
          </w:p>
        </w:tc>
        <w:tc>
          <w:tcPr>
            <w:tcW w:w="879" w:type="dxa"/>
          </w:tcPr>
          <w:p w:rsidR="002B437C" w:rsidRPr="00C13707" w:rsidRDefault="00C22216">
            <w:pPr>
              <w:pStyle w:val="TableParagraph"/>
              <w:ind w:right="322"/>
              <w:jc w:val="right"/>
              <w:rPr>
                <w:spacing w:val="-5"/>
                <w:sz w:val="21"/>
              </w:rPr>
            </w:pPr>
            <w:r w:rsidRPr="00C13707">
              <w:rPr>
                <w:rFonts w:hint="eastAsia"/>
                <w:spacing w:val="-5"/>
                <w:sz w:val="21"/>
              </w:rPr>
              <w:t>50</w:t>
            </w:r>
          </w:p>
        </w:tc>
        <w:tc>
          <w:tcPr>
            <w:tcW w:w="1134" w:type="dxa"/>
          </w:tcPr>
          <w:p w:rsidR="002B437C" w:rsidRPr="00C13707" w:rsidRDefault="00C22216">
            <w:pPr>
              <w:pStyle w:val="TableParagraph"/>
              <w:ind w:left="461"/>
              <w:rPr>
                <w:spacing w:val="-5"/>
                <w:sz w:val="21"/>
              </w:rPr>
            </w:pPr>
            <w:r w:rsidRPr="00C13707">
              <w:rPr>
                <w:rFonts w:hint="eastAsia"/>
                <w:spacing w:val="-5"/>
                <w:sz w:val="21"/>
              </w:rPr>
              <w:t>100</w:t>
            </w:r>
          </w:p>
        </w:tc>
        <w:tc>
          <w:tcPr>
            <w:tcW w:w="1245" w:type="dxa"/>
          </w:tcPr>
          <w:p w:rsidR="002B437C" w:rsidRPr="00C13707" w:rsidRDefault="00C22216">
            <w:pPr>
              <w:pStyle w:val="TableParagraph"/>
              <w:ind w:left="189" w:right="179"/>
              <w:jc w:val="center"/>
              <w:rPr>
                <w:spacing w:val="-4"/>
                <w:sz w:val="21"/>
              </w:rPr>
            </w:pPr>
            <w:r w:rsidRPr="00C13707">
              <w:rPr>
                <w:rFonts w:hint="eastAsia"/>
                <w:spacing w:val="-4"/>
                <w:sz w:val="21"/>
              </w:rPr>
              <w:t>2023</w:t>
            </w:r>
          </w:p>
        </w:tc>
      </w:tr>
    </w:tbl>
    <w:p w:rsidR="002B437C" w:rsidRPr="00C13707" w:rsidRDefault="002B437C">
      <w:pPr>
        <w:spacing w:line="364" w:lineRule="auto"/>
        <w:jc w:val="both"/>
        <w:sectPr w:rsidR="002B437C" w:rsidRPr="00C13707">
          <w:pgSz w:w="11910" w:h="16840"/>
          <w:pgMar w:top="1440" w:right="1080" w:bottom="1440" w:left="1080" w:header="567" w:footer="567" w:gutter="0"/>
          <w:cols w:space="720"/>
        </w:sectPr>
      </w:pPr>
    </w:p>
    <w:p w:rsidR="002B437C" w:rsidRPr="00C13707" w:rsidRDefault="00C22216">
      <w:pPr>
        <w:pStyle w:val="2"/>
        <w:spacing w:before="4" w:line="242" w:lineRule="auto"/>
        <w:ind w:right="2257"/>
        <w:jc w:val="center"/>
        <w:rPr>
          <w:spacing w:val="-4"/>
        </w:rPr>
      </w:pPr>
      <w:r w:rsidRPr="00C13707">
        <w:rPr>
          <w:rFonts w:hint="eastAsia"/>
          <w:spacing w:val="-9"/>
        </w:rPr>
        <w:lastRenderedPageBreak/>
        <w:t>实训室功能：适用于中餐烹饪专业实训及大赛使用。</w:t>
      </w:r>
      <w:r w:rsidRPr="00C13707">
        <w:rPr>
          <w:rFonts w:hint="eastAsia"/>
          <w:spacing w:val="-4"/>
        </w:rPr>
        <w:t>（</w:t>
      </w:r>
      <w:r w:rsidRPr="00C13707">
        <w:rPr>
          <w:rFonts w:hint="eastAsia"/>
          <w:spacing w:val="-10"/>
        </w:rPr>
        <w:t xml:space="preserve">见表 </w:t>
      </w:r>
      <w:r w:rsidRPr="00C13707">
        <w:rPr>
          <w:rFonts w:hint="eastAsia"/>
          <w:spacing w:val="-4"/>
        </w:rPr>
        <w:t>5</w:t>
      </w:r>
      <w:r w:rsidRPr="00C13707">
        <w:rPr>
          <w:rFonts w:hint="eastAsia"/>
          <w:spacing w:val="-9"/>
        </w:rPr>
        <w:t>-表 8</w:t>
      </w:r>
      <w:r w:rsidRPr="00C13707">
        <w:rPr>
          <w:rFonts w:hint="eastAsia"/>
          <w:spacing w:val="-4"/>
        </w:rPr>
        <w:t>）</w:t>
      </w:r>
    </w:p>
    <w:p w:rsidR="002B437C" w:rsidRPr="00C13707" w:rsidRDefault="002B437C">
      <w:pPr>
        <w:pStyle w:val="2"/>
        <w:spacing w:before="4" w:line="242" w:lineRule="auto"/>
        <w:ind w:right="2257"/>
        <w:jc w:val="center"/>
        <w:rPr>
          <w:spacing w:val="-4"/>
        </w:rPr>
      </w:pPr>
    </w:p>
    <w:p w:rsidR="002B437C" w:rsidRPr="00C13707" w:rsidRDefault="00C22216">
      <w:pPr>
        <w:pStyle w:val="2"/>
        <w:spacing w:before="4" w:line="242" w:lineRule="auto"/>
        <w:ind w:right="2257"/>
        <w:jc w:val="center"/>
      </w:pPr>
      <w:r w:rsidRPr="00C13707">
        <w:rPr>
          <w:rFonts w:hint="eastAsia"/>
          <w:spacing w:val="-4"/>
        </w:rPr>
        <w:t xml:space="preserve">             </w:t>
      </w:r>
      <w:r w:rsidRPr="00C13707">
        <w:rPr>
          <w:rFonts w:hint="eastAsia"/>
          <w:spacing w:val="-16"/>
        </w:rPr>
        <w:t xml:space="preserve">表 </w:t>
      </w:r>
      <w:r w:rsidRPr="00C13707">
        <w:rPr>
          <w:rFonts w:hint="eastAsia"/>
        </w:rPr>
        <w:t>5</w:t>
      </w:r>
      <w:r w:rsidRPr="00C13707">
        <w:rPr>
          <w:rFonts w:hint="eastAsia"/>
          <w:spacing w:val="8"/>
        </w:rPr>
        <w:t xml:space="preserve"> 中餐烹饪理实一体实训室</w:t>
      </w:r>
      <w:r w:rsidRPr="00C13707">
        <w:rPr>
          <w:rFonts w:hint="eastAsia"/>
        </w:rPr>
        <w:t>（单位：cm）</w:t>
      </w:r>
    </w:p>
    <w:tbl>
      <w:tblPr>
        <w:tblW w:w="9358" w:type="dxa"/>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745"/>
        <w:gridCol w:w="2182"/>
        <w:gridCol w:w="694"/>
        <w:gridCol w:w="2052"/>
        <w:gridCol w:w="1999"/>
        <w:gridCol w:w="686"/>
      </w:tblGrid>
      <w:tr w:rsidR="00C13707" w:rsidRPr="00C13707">
        <w:trPr>
          <w:trHeight w:val="374"/>
        </w:trPr>
        <w:tc>
          <w:tcPr>
            <w:tcW w:w="1745" w:type="dxa"/>
            <w:shd w:val="clear" w:color="auto" w:fill="DCE6F1"/>
          </w:tcPr>
          <w:p w:rsidR="002B437C" w:rsidRPr="00C13707" w:rsidRDefault="00C22216">
            <w:pPr>
              <w:pStyle w:val="TableParagraph"/>
              <w:spacing w:before="21"/>
              <w:ind w:left="352"/>
              <w:rPr>
                <w:b/>
                <w:sz w:val="21"/>
              </w:rPr>
            </w:pPr>
            <w:r w:rsidRPr="00C13707">
              <w:rPr>
                <w:rFonts w:hint="eastAsia"/>
                <w:b/>
                <w:spacing w:val="-4"/>
                <w:sz w:val="21"/>
              </w:rPr>
              <w:t>设备名称</w:t>
            </w:r>
          </w:p>
        </w:tc>
        <w:tc>
          <w:tcPr>
            <w:tcW w:w="2182" w:type="dxa"/>
            <w:shd w:val="clear" w:color="auto" w:fill="DCE6F1"/>
          </w:tcPr>
          <w:p w:rsidR="002B437C" w:rsidRPr="00C13707" w:rsidRDefault="00C22216">
            <w:pPr>
              <w:pStyle w:val="TableParagraph"/>
              <w:spacing w:before="21"/>
              <w:ind w:left="543"/>
              <w:rPr>
                <w:b/>
                <w:sz w:val="21"/>
              </w:rPr>
            </w:pPr>
            <w:r w:rsidRPr="00C13707">
              <w:rPr>
                <w:rFonts w:hint="eastAsia"/>
                <w:b/>
                <w:spacing w:val="-4"/>
                <w:sz w:val="21"/>
              </w:rPr>
              <w:t>配置标准</w:t>
            </w:r>
          </w:p>
        </w:tc>
        <w:tc>
          <w:tcPr>
            <w:tcW w:w="694" w:type="dxa"/>
            <w:shd w:val="clear" w:color="auto" w:fill="DCE6F1"/>
          </w:tcPr>
          <w:p w:rsidR="002B437C" w:rsidRPr="00C13707" w:rsidRDefault="00C22216">
            <w:pPr>
              <w:pStyle w:val="TableParagraph"/>
              <w:spacing w:before="21"/>
              <w:ind w:left="80" w:right="74"/>
              <w:jc w:val="center"/>
              <w:rPr>
                <w:b/>
                <w:sz w:val="21"/>
              </w:rPr>
            </w:pPr>
            <w:r w:rsidRPr="00C13707">
              <w:rPr>
                <w:rFonts w:hint="eastAsia"/>
                <w:b/>
                <w:spacing w:val="-6"/>
                <w:sz w:val="21"/>
              </w:rPr>
              <w:t>数量</w:t>
            </w:r>
          </w:p>
        </w:tc>
        <w:tc>
          <w:tcPr>
            <w:tcW w:w="2052" w:type="dxa"/>
            <w:shd w:val="clear" w:color="auto" w:fill="DCE6F1"/>
          </w:tcPr>
          <w:p w:rsidR="002B437C" w:rsidRPr="00C13707" w:rsidRDefault="00C22216">
            <w:pPr>
              <w:pStyle w:val="TableParagraph"/>
              <w:spacing w:before="21"/>
              <w:ind w:left="488"/>
              <w:rPr>
                <w:b/>
                <w:sz w:val="21"/>
              </w:rPr>
            </w:pPr>
            <w:r w:rsidRPr="00C13707">
              <w:rPr>
                <w:rFonts w:hint="eastAsia"/>
                <w:b/>
                <w:spacing w:val="-4"/>
                <w:sz w:val="21"/>
              </w:rPr>
              <w:t>设备名称</w:t>
            </w:r>
          </w:p>
        </w:tc>
        <w:tc>
          <w:tcPr>
            <w:tcW w:w="1999" w:type="dxa"/>
            <w:shd w:val="clear" w:color="auto" w:fill="DCE6F1"/>
          </w:tcPr>
          <w:p w:rsidR="002B437C" w:rsidRPr="00C13707" w:rsidRDefault="00C22216">
            <w:pPr>
              <w:pStyle w:val="TableParagraph"/>
              <w:spacing w:before="21"/>
              <w:ind w:left="463"/>
              <w:rPr>
                <w:b/>
                <w:sz w:val="21"/>
              </w:rPr>
            </w:pPr>
            <w:r w:rsidRPr="00C13707">
              <w:rPr>
                <w:rFonts w:hint="eastAsia"/>
                <w:b/>
                <w:spacing w:val="-4"/>
                <w:sz w:val="21"/>
              </w:rPr>
              <w:t>配置标准</w:t>
            </w:r>
          </w:p>
        </w:tc>
        <w:tc>
          <w:tcPr>
            <w:tcW w:w="686" w:type="dxa"/>
            <w:shd w:val="clear" w:color="auto" w:fill="DCE6F1"/>
          </w:tcPr>
          <w:p w:rsidR="002B437C" w:rsidRPr="00C13707" w:rsidRDefault="00C22216">
            <w:pPr>
              <w:pStyle w:val="TableParagraph"/>
              <w:spacing w:before="21"/>
              <w:ind w:left="77" w:right="69"/>
              <w:jc w:val="center"/>
              <w:rPr>
                <w:b/>
                <w:sz w:val="21"/>
              </w:rPr>
            </w:pPr>
            <w:r w:rsidRPr="00C13707">
              <w:rPr>
                <w:rFonts w:hint="eastAsia"/>
                <w:b/>
                <w:spacing w:val="-6"/>
                <w:sz w:val="21"/>
              </w:rPr>
              <w:t>数量</w:t>
            </w:r>
          </w:p>
        </w:tc>
      </w:tr>
      <w:tr w:rsidR="00C13707" w:rsidRPr="00C13707">
        <w:trPr>
          <w:trHeight w:val="375"/>
        </w:trPr>
        <w:tc>
          <w:tcPr>
            <w:tcW w:w="1745" w:type="dxa"/>
          </w:tcPr>
          <w:p w:rsidR="002B437C" w:rsidRPr="00C13707" w:rsidRDefault="00C22216">
            <w:pPr>
              <w:pStyle w:val="TableParagraph"/>
              <w:spacing w:before="2" w:line="289" w:lineRule="exact"/>
              <w:ind w:left="4"/>
              <w:rPr>
                <w:sz w:val="24"/>
              </w:rPr>
            </w:pPr>
            <w:r w:rsidRPr="00C13707">
              <w:rPr>
                <w:rFonts w:hint="eastAsia"/>
                <w:spacing w:val="-4"/>
                <w:sz w:val="24"/>
              </w:rPr>
              <w:t>单水槽</w:t>
            </w:r>
          </w:p>
        </w:tc>
        <w:tc>
          <w:tcPr>
            <w:tcW w:w="2182" w:type="dxa"/>
          </w:tcPr>
          <w:p w:rsidR="002B437C" w:rsidRPr="00C13707" w:rsidRDefault="00C22216">
            <w:pPr>
              <w:pStyle w:val="TableParagraph"/>
              <w:spacing w:before="2" w:line="289" w:lineRule="exact"/>
              <w:ind w:left="3"/>
              <w:rPr>
                <w:sz w:val="24"/>
              </w:rPr>
            </w:pPr>
            <w:r w:rsidRPr="00C13707">
              <w:rPr>
                <w:rFonts w:hint="eastAsia"/>
                <w:spacing w:val="-2"/>
                <w:sz w:val="24"/>
              </w:rPr>
              <w:t>550*500*800</w:t>
            </w:r>
          </w:p>
        </w:tc>
        <w:tc>
          <w:tcPr>
            <w:tcW w:w="694" w:type="dxa"/>
          </w:tcPr>
          <w:p w:rsidR="002B437C" w:rsidRPr="00C13707" w:rsidRDefault="00C22216">
            <w:pPr>
              <w:pStyle w:val="TableParagraph"/>
              <w:spacing w:before="2" w:line="289" w:lineRule="exact"/>
              <w:ind w:left="8"/>
              <w:jc w:val="center"/>
              <w:rPr>
                <w:sz w:val="24"/>
              </w:rPr>
            </w:pPr>
            <w:r w:rsidRPr="00C13707">
              <w:rPr>
                <w:rFonts w:hint="eastAsia"/>
                <w:sz w:val="24"/>
              </w:rPr>
              <w:t>3</w:t>
            </w:r>
          </w:p>
        </w:tc>
        <w:tc>
          <w:tcPr>
            <w:tcW w:w="2052" w:type="dxa"/>
          </w:tcPr>
          <w:p w:rsidR="002B437C" w:rsidRPr="00C13707" w:rsidRDefault="00C22216">
            <w:pPr>
              <w:pStyle w:val="TableParagraph"/>
              <w:spacing w:before="2" w:line="289" w:lineRule="exact"/>
              <w:ind w:left="3"/>
              <w:rPr>
                <w:sz w:val="24"/>
              </w:rPr>
            </w:pPr>
            <w:r w:rsidRPr="00C13707">
              <w:rPr>
                <w:rFonts w:hint="eastAsia"/>
                <w:spacing w:val="-2"/>
                <w:sz w:val="24"/>
              </w:rPr>
              <w:t>单面料理台</w:t>
            </w:r>
          </w:p>
        </w:tc>
        <w:tc>
          <w:tcPr>
            <w:tcW w:w="1999" w:type="dxa"/>
          </w:tcPr>
          <w:p w:rsidR="002B437C" w:rsidRPr="00C13707" w:rsidRDefault="00C22216">
            <w:pPr>
              <w:pStyle w:val="TableParagraph"/>
              <w:spacing w:before="2" w:line="289" w:lineRule="exact"/>
              <w:ind w:left="4"/>
              <w:rPr>
                <w:sz w:val="24"/>
              </w:rPr>
            </w:pPr>
            <w:r w:rsidRPr="00C13707">
              <w:rPr>
                <w:rFonts w:hint="eastAsia"/>
                <w:spacing w:val="-2"/>
                <w:sz w:val="24"/>
              </w:rPr>
              <w:t>1500*750*800</w:t>
            </w:r>
          </w:p>
        </w:tc>
        <w:tc>
          <w:tcPr>
            <w:tcW w:w="686" w:type="dxa"/>
          </w:tcPr>
          <w:p w:rsidR="002B437C" w:rsidRPr="00C13707" w:rsidRDefault="00C22216">
            <w:pPr>
              <w:pStyle w:val="TableParagraph"/>
              <w:spacing w:before="2" w:line="289" w:lineRule="exact"/>
              <w:ind w:left="11"/>
              <w:jc w:val="center"/>
              <w:rPr>
                <w:sz w:val="24"/>
              </w:rPr>
            </w:pPr>
            <w:r w:rsidRPr="00C13707">
              <w:rPr>
                <w:rFonts w:hint="eastAsia"/>
                <w:sz w:val="24"/>
              </w:rPr>
              <w:t>5</w:t>
            </w:r>
          </w:p>
        </w:tc>
      </w:tr>
      <w:tr w:rsidR="00C13707" w:rsidRPr="00C13707">
        <w:trPr>
          <w:trHeight w:val="375"/>
        </w:trPr>
        <w:tc>
          <w:tcPr>
            <w:tcW w:w="1745" w:type="dxa"/>
          </w:tcPr>
          <w:p w:rsidR="002B437C" w:rsidRPr="00C13707" w:rsidRDefault="00C22216">
            <w:pPr>
              <w:pStyle w:val="TableParagraph"/>
              <w:spacing w:before="2" w:line="290" w:lineRule="exact"/>
              <w:ind w:left="4"/>
              <w:rPr>
                <w:sz w:val="24"/>
              </w:rPr>
            </w:pPr>
            <w:r w:rsidRPr="00C13707">
              <w:rPr>
                <w:rFonts w:hint="eastAsia"/>
                <w:spacing w:val="-3"/>
                <w:sz w:val="24"/>
              </w:rPr>
              <w:t>四门冷柜</w:t>
            </w:r>
          </w:p>
        </w:tc>
        <w:tc>
          <w:tcPr>
            <w:tcW w:w="2182" w:type="dxa"/>
          </w:tcPr>
          <w:p w:rsidR="002B437C" w:rsidRPr="00C13707" w:rsidRDefault="00C22216">
            <w:pPr>
              <w:pStyle w:val="TableParagraph"/>
              <w:spacing w:before="2" w:line="290" w:lineRule="exact"/>
              <w:ind w:left="3"/>
              <w:rPr>
                <w:sz w:val="24"/>
              </w:rPr>
            </w:pPr>
            <w:r w:rsidRPr="00C13707">
              <w:rPr>
                <w:rFonts w:hint="eastAsia"/>
                <w:spacing w:val="-2"/>
                <w:sz w:val="24"/>
              </w:rPr>
              <w:t>1230*720*1890</w:t>
            </w:r>
          </w:p>
        </w:tc>
        <w:tc>
          <w:tcPr>
            <w:tcW w:w="694" w:type="dxa"/>
          </w:tcPr>
          <w:p w:rsidR="002B437C" w:rsidRPr="00C13707" w:rsidRDefault="00C22216">
            <w:pPr>
              <w:pStyle w:val="TableParagraph"/>
              <w:spacing w:before="2" w:line="290" w:lineRule="exact"/>
              <w:ind w:left="8"/>
              <w:jc w:val="center"/>
              <w:rPr>
                <w:sz w:val="24"/>
              </w:rPr>
            </w:pPr>
            <w:r w:rsidRPr="00C13707">
              <w:rPr>
                <w:rFonts w:hint="eastAsia"/>
                <w:sz w:val="24"/>
              </w:rPr>
              <w:t>1</w:t>
            </w:r>
          </w:p>
        </w:tc>
        <w:tc>
          <w:tcPr>
            <w:tcW w:w="2052" w:type="dxa"/>
          </w:tcPr>
          <w:p w:rsidR="002B437C" w:rsidRPr="00C13707" w:rsidRDefault="00C22216">
            <w:pPr>
              <w:pStyle w:val="TableParagraph"/>
              <w:spacing w:before="2" w:line="290" w:lineRule="exact"/>
              <w:ind w:left="3"/>
              <w:rPr>
                <w:sz w:val="24"/>
              </w:rPr>
            </w:pPr>
            <w:proofErr w:type="gramStart"/>
            <w:r w:rsidRPr="00C13707">
              <w:rPr>
                <w:rFonts w:hint="eastAsia"/>
                <w:spacing w:val="-4"/>
                <w:sz w:val="24"/>
              </w:rPr>
              <w:t>炉拼台</w:t>
            </w:r>
            <w:proofErr w:type="gramEnd"/>
          </w:p>
        </w:tc>
        <w:tc>
          <w:tcPr>
            <w:tcW w:w="1999" w:type="dxa"/>
          </w:tcPr>
          <w:p w:rsidR="002B437C" w:rsidRPr="00C13707" w:rsidRDefault="00C22216">
            <w:pPr>
              <w:pStyle w:val="TableParagraph"/>
              <w:spacing w:before="2" w:line="290" w:lineRule="exact"/>
              <w:ind w:left="4"/>
              <w:rPr>
                <w:sz w:val="24"/>
              </w:rPr>
            </w:pPr>
            <w:r w:rsidRPr="00C13707">
              <w:rPr>
                <w:rFonts w:hint="eastAsia"/>
                <w:spacing w:val="-2"/>
                <w:sz w:val="24"/>
              </w:rPr>
              <w:t>650*400*1150</w:t>
            </w:r>
          </w:p>
        </w:tc>
        <w:tc>
          <w:tcPr>
            <w:tcW w:w="686" w:type="dxa"/>
          </w:tcPr>
          <w:p w:rsidR="002B437C" w:rsidRPr="00C13707" w:rsidRDefault="00C22216">
            <w:pPr>
              <w:pStyle w:val="TableParagraph"/>
              <w:spacing w:before="2" w:line="290" w:lineRule="exact"/>
              <w:ind w:left="11"/>
              <w:jc w:val="center"/>
              <w:rPr>
                <w:sz w:val="24"/>
              </w:rPr>
            </w:pPr>
            <w:r w:rsidRPr="00C13707">
              <w:rPr>
                <w:rFonts w:hint="eastAsia"/>
                <w:sz w:val="24"/>
              </w:rPr>
              <w:t>1</w:t>
            </w:r>
          </w:p>
        </w:tc>
      </w:tr>
      <w:tr w:rsidR="00C13707" w:rsidRPr="00C13707">
        <w:trPr>
          <w:trHeight w:val="373"/>
        </w:trPr>
        <w:tc>
          <w:tcPr>
            <w:tcW w:w="1745" w:type="dxa"/>
          </w:tcPr>
          <w:p w:rsidR="002B437C" w:rsidRPr="00C13707" w:rsidRDefault="00C22216">
            <w:pPr>
              <w:pStyle w:val="TableParagraph"/>
              <w:spacing w:before="4" w:line="286" w:lineRule="exact"/>
              <w:ind w:left="4"/>
              <w:rPr>
                <w:sz w:val="24"/>
              </w:rPr>
            </w:pPr>
            <w:r w:rsidRPr="00C13707">
              <w:rPr>
                <w:rFonts w:hint="eastAsia"/>
                <w:spacing w:val="-2"/>
                <w:sz w:val="24"/>
              </w:rPr>
              <w:t>三层海鲜蒸柜</w:t>
            </w:r>
          </w:p>
        </w:tc>
        <w:tc>
          <w:tcPr>
            <w:tcW w:w="2182" w:type="dxa"/>
          </w:tcPr>
          <w:p w:rsidR="002B437C" w:rsidRPr="00C13707" w:rsidRDefault="00C22216">
            <w:pPr>
              <w:pStyle w:val="TableParagraph"/>
              <w:spacing w:before="4" w:line="286" w:lineRule="exact"/>
              <w:ind w:left="3"/>
              <w:rPr>
                <w:sz w:val="24"/>
              </w:rPr>
            </w:pPr>
            <w:r w:rsidRPr="00C13707">
              <w:rPr>
                <w:rFonts w:hint="eastAsia"/>
                <w:spacing w:val="-2"/>
                <w:sz w:val="24"/>
              </w:rPr>
              <w:t>1000*900*1800</w:t>
            </w:r>
          </w:p>
        </w:tc>
        <w:tc>
          <w:tcPr>
            <w:tcW w:w="694" w:type="dxa"/>
          </w:tcPr>
          <w:p w:rsidR="002B437C" w:rsidRPr="00C13707" w:rsidRDefault="00C22216">
            <w:pPr>
              <w:pStyle w:val="TableParagraph"/>
              <w:spacing w:before="4" w:line="286" w:lineRule="exact"/>
              <w:ind w:left="8"/>
              <w:jc w:val="center"/>
              <w:rPr>
                <w:sz w:val="24"/>
              </w:rPr>
            </w:pPr>
            <w:r w:rsidRPr="00C13707">
              <w:rPr>
                <w:rFonts w:hint="eastAsia"/>
                <w:sz w:val="24"/>
              </w:rPr>
              <w:t>1</w:t>
            </w:r>
          </w:p>
        </w:tc>
        <w:tc>
          <w:tcPr>
            <w:tcW w:w="2052" w:type="dxa"/>
          </w:tcPr>
          <w:p w:rsidR="002B437C" w:rsidRPr="00C13707" w:rsidRDefault="00C22216">
            <w:pPr>
              <w:pStyle w:val="TableParagraph"/>
              <w:spacing w:before="4" w:line="286" w:lineRule="exact"/>
              <w:ind w:left="3"/>
              <w:rPr>
                <w:sz w:val="24"/>
              </w:rPr>
            </w:pPr>
            <w:r w:rsidRPr="00C13707">
              <w:rPr>
                <w:rFonts w:hint="eastAsia"/>
                <w:spacing w:val="-2"/>
                <w:sz w:val="24"/>
              </w:rPr>
              <w:t>不锈钢四门碗柜</w:t>
            </w:r>
          </w:p>
        </w:tc>
        <w:tc>
          <w:tcPr>
            <w:tcW w:w="1999" w:type="dxa"/>
          </w:tcPr>
          <w:p w:rsidR="002B437C" w:rsidRPr="00C13707" w:rsidRDefault="00C22216">
            <w:pPr>
              <w:pStyle w:val="TableParagraph"/>
              <w:spacing w:before="4" w:line="286" w:lineRule="exact"/>
              <w:ind w:left="4"/>
              <w:rPr>
                <w:sz w:val="24"/>
              </w:rPr>
            </w:pPr>
            <w:r w:rsidRPr="00C13707">
              <w:rPr>
                <w:rFonts w:hint="eastAsia"/>
                <w:spacing w:val="-2"/>
                <w:sz w:val="24"/>
              </w:rPr>
              <w:t>1200*500*1800</w:t>
            </w:r>
          </w:p>
        </w:tc>
        <w:tc>
          <w:tcPr>
            <w:tcW w:w="686" w:type="dxa"/>
          </w:tcPr>
          <w:p w:rsidR="002B437C" w:rsidRPr="00C13707" w:rsidRDefault="00C22216">
            <w:pPr>
              <w:pStyle w:val="TableParagraph"/>
              <w:spacing w:before="4" w:line="286" w:lineRule="exact"/>
              <w:ind w:left="11"/>
              <w:jc w:val="center"/>
              <w:rPr>
                <w:sz w:val="24"/>
              </w:rPr>
            </w:pPr>
            <w:r w:rsidRPr="00C13707">
              <w:rPr>
                <w:rFonts w:hint="eastAsia"/>
                <w:sz w:val="24"/>
              </w:rPr>
              <w:t>4</w:t>
            </w:r>
          </w:p>
        </w:tc>
      </w:tr>
      <w:tr w:rsidR="00C13707" w:rsidRPr="00C13707">
        <w:trPr>
          <w:trHeight w:val="375"/>
        </w:trPr>
        <w:tc>
          <w:tcPr>
            <w:tcW w:w="1745" w:type="dxa"/>
          </w:tcPr>
          <w:p w:rsidR="002B437C" w:rsidRPr="00C13707" w:rsidRDefault="00C22216">
            <w:pPr>
              <w:pStyle w:val="TableParagraph"/>
              <w:spacing w:before="3" w:line="289" w:lineRule="exact"/>
              <w:ind w:left="4"/>
              <w:rPr>
                <w:sz w:val="24"/>
              </w:rPr>
            </w:pPr>
            <w:proofErr w:type="gramStart"/>
            <w:r w:rsidRPr="00C13707">
              <w:rPr>
                <w:rFonts w:hint="eastAsia"/>
                <w:spacing w:val="-2"/>
                <w:sz w:val="24"/>
              </w:rPr>
              <w:t>双炒单</w:t>
            </w:r>
            <w:proofErr w:type="gramEnd"/>
            <w:r w:rsidRPr="00C13707">
              <w:rPr>
                <w:rFonts w:hint="eastAsia"/>
                <w:spacing w:val="-2"/>
                <w:sz w:val="24"/>
              </w:rPr>
              <w:t>尾炒炉</w:t>
            </w:r>
          </w:p>
        </w:tc>
        <w:tc>
          <w:tcPr>
            <w:tcW w:w="2182" w:type="dxa"/>
          </w:tcPr>
          <w:p w:rsidR="002B437C" w:rsidRPr="00C13707" w:rsidRDefault="00C22216">
            <w:pPr>
              <w:pStyle w:val="TableParagraph"/>
              <w:spacing w:before="3" w:line="289" w:lineRule="exact"/>
              <w:ind w:left="3"/>
              <w:rPr>
                <w:sz w:val="24"/>
              </w:rPr>
            </w:pPr>
            <w:r w:rsidRPr="00C13707">
              <w:rPr>
                <w:rFonts w:hint="eastAsia"/>
                <w:spacing w:val="-2"/>
                <w:sz w:val="24"/>
              </w:rPr>
              <w:t>1300*900*1150</w:t>
            </w:r>
          </w:p>
        </w:tc>
        <w:tc>
          <w:tcPr>
            <w:tcW w:w="694" w:type="dxa"/>
          </w:tcPr>
          <w:p w:rsidR="002B437C" w:rsidRPr="00C13707" w:rsidRDefault="00C22216">
            <w:pPr>
              <w:pStyle w:val="TableParagraph"/>
              <w:spacing w:before="3" w:line="289" w:lineRule="exact"/>
              <w:ind w:right="236"/>
              <w:jc w:val="right"/>
              <w:rPr>
                <w:sz w:val="24"/>
              </w:rPr>
            </w:pPr>
            <w:r w:rsidRPr="00C13707">
              <w:rPr>
                <w:rFonts w:hint="eastAsia"/>
                <w:sz w:val="24"/>
              </w:rPr>
              <w:t>8</w:t>
            </w:r>
          </w:p>
        </w:tc>
        <w:tc>
          <w:tcPr>
            <w:tcW w:w="2052" w:type="dxa"/>
          </w:tcPr>
          <w:p w:rsidR="002B437C" w:rsidRPr="00C13707" w:rsidRDefault="00C22216">
            <w:pPr>
              <w:pStyle w:val="TableParagraph"/>
              <w:spacing w:before="3" w:line="289" w:lineRule="exact"/>
              <w:ind w:left="3"/>
              <w:rPr>
                <w:sz w:val="24"/>
              </w:rPr>
            </w:pPr>
            <w:r w:rsidRPr="00C13707">
              <w:rPr>
                <w:rFonts w:hint="eastAsia"/>
                <w:spacing w:val="-2"/>
                <w:sz w:val="24"/>
              </w:rPr>
              <w:t>商用小型洗碗机</w:t>
            </w:r>
          </w:p>
        </w:tc>
        <w:tc>
          <w:tcPr>
            <w:tcW w:w="1999" w:type="dxa"/>
          </w:tcPr>
          <w:p w:rsidR="002B437C" w:rsidRPr="00C13707" w:rsidRDefault="00C22216">
            <w:pPr>
              <w:pStyle w:val="TableParagraph"/>
              <w:spacing w:before="3" w:line="289" w:lineRule="exact"/>
              <w:ind w:left="4"/>
              <w:rPr>
                <w:sz w:val="24"/>
              </w:rPr>
            </w:pPr>
            <w:r w:rsidRPr="00C13707">
              <w:rPr>
                <w:rFonts w:hint="eastAsia"/>
                <w:spacing w:val="-2"/>
                <w:sz w:val="24"/>
              </w:rPr>
              <w:t>580*600*860</w:t>
            </w:r>
          </w:p>
        </w:tc>
        <w:tc>
          <w:tcPr>
            <w:tcW w:w="686" w:type="dxa"/>
          </w:tcPr>
          <w:p w:rsidR="002B437C" w:rsidRPr="00C13707" w:rsidRDefault="00C22216">
            <w:pPr>
              <w:pStyle w:val="TableParagraph"/>
              <w:spacing w:before="3" w:line="289" w:lineRule="exact"/>
              <w:ind w:right="231"/>
              <w:jc w:val="right"/>
              <w:rPr>
                <w:sz w:val="24"/>
              </w:rPr>
            </w:pPr>
            <w:r w:rsidRPr="00C13707">
              <w:rPr>
                <w:rFonts w:hint="eastAsia"/>
                <w:sz w:val="24"/>
              </w:rPr>
              <w:t>1</w:t>
            </w:r>
          </w:p>
        </w:tc>
      </w:tr>
      <w:tr w:rsidR="00C13707" w:rsidRPr="00C13707">
        <w:trPr>
          <w:trHeight w:val="374"/>
        </w:trPr>
        <w:tc>
          <w:tcPr>
            <w:tcW w:w="1745" w:type="dxa"/>
          </w:tcPr>
          <w:p w:rsidR="002B437C" w:rsidRPr="00C13707" w:rsidRDefault="00C22216">
            <w:pPr>
              <w:pStyle w:val="TableParagraph"/>
              <w:spacing w:before="3" w:line="289" w:lineRule="exact"/>
              <w:ind w:left="4"/>
              <w:rPr>
                <w:sz w:val="24"/>
              </w:rPr>
            </w:pPr>
            <w:r w:rsidRPr="00C13707">
              <w:rPr>
                <w:rFonts w:hint="eastAsia"/>
                <w:spacing w:val="-3"/>
                <w:sz w:val="24"/>
              </w:rPr>
              <w:t>双星水槽</w:t>
            </w:r>
          </w:p>
        </w:tc>
        <w:tc>
          <w:tcPr>
            <w:tcW w:w="2182" w:type="dxa"/>
          </w:tcPr>
          <w:p w:rsidR="002B437C" w:rsidRPr="00C13707" w:rsidRDefault="00C22216">
            <w:pPr>
              <w:pStyle w:val="TableParagraph"/>
              <w:spacing w:before="3" w:line="289" w:lineRule="exact"/>
              <w:ind w:left="3"/>
              <w:rPr>
                <w:sz w:val="24"/>
              </w:rPr>
            </w:pPr>
            <w:r w:rsidRPr="00C13707">
              <w:rPr>
                <w:rFonts w:hint="eastAsia"/>
                <w:spacing w:val="-2"/>
                <w:sz w:val="24"/>
              </w:rPr>
              <w:t>1200*600*800</w:t>
            </w:r>
          </w:p>
        </w:tc>
        <w:tc>
          <w:tcPr>
            <w:tcW w:w="694" w:type="dxa"/>
          </w:tcPr>
          <w:p w:rsidR="002B437C" w:rsidRPr="00C13707" w:rsidRDefault="00C22216">
            <w:pPr>
              <w:pStyle w:val="TableParagraph"/>
              <w:spacing w:before="3" w:line="289" w:lineRule="exact"/>
              <w:ind w:right="236"/>
              <w:jc w:val="right"/>
              <w:rPr>
                <w:sz w:val="24"/>
              </w:rPr>
            </w:pPr>
            <w:r w:rsidRPr="00C13707">
              <w:rPr>
                <w:rFonts w:hint="eastAsia"/>
                <w:sz w:val="24"/>
              </w:rPr>
              <w:t>4</w:t>
            </w:r>
          </w:p>
        </w:tc>
        <w:tc>
          <w:tcPr>
            <w:tcW w:w="2052" w:type="dxa"/>
          </w:tcPr>
          <w:p w:rsidR="002B437C" w:rsidRPr="00C13707" w:rsidRDefault="00C22216">
            <w:pPr>
              <w:pStyle w:val="TableParagraph"/>
              <w:spacing w:before="3" w:line="289" w:lineRule="exact"/>
              <w:ind w:left="3"/>
              <w:rPr>
                <w:sz w:val="24"/>
              </w:rPr>
            </w:pPr>
            <w:r w:rsidRPr="00C13707">
              <w:rPr>
                <w:rFonts w:hint="eastAsia"/>
                <w:spacing w:val="-3"/>
                <w:sz w:val="24"/>
              </w:rPr>
              <w:t>单柄炒勺</w:t>
            </w:r>
          </w:p>
        </w:tc>
        <w:tc>
          <w:tcPr>
            <w:tcW w:w="1999" w:type="dxa"/>
          </w:tcPr>
          <w:p w:rsidR="002B437C" w:rsidRPr="00C13707" w:rsidRDefault="002B437C">
            <w:pPr>
              <w:pStyle w:val="TableParagraph"/>
            </w:pPr>
          </w:p>
        </w:tc>
        <w:tc>
          <w:tcPr>
            <w:tcW w:w="686" w:type="dxa"/>
          </w:tcPr>
          <w:p w:rsidR="002B437C" w:rsidRPr="00C13707" w:rsidRDefault="00C22216">
            <w:pPr>
              <w:pStyle w:val="TableParagraph"/>
              <w:spacing w:before="3" w:line="289" w:lineRule="exact"/>
              <w:ind w:right="231"/>
              <w:jc w:val="right"/>
              <w:rPr>
                <w:sz w:val="24"/>
              </w:rPr>
            </w:pPr>
            <w:r w:rsidRPr="00C13707">
              <w:rPr>
                <w:rFonts w:hint="eastAsia"/>
                <w:sz w:val="24"/>
              </w:rPr>
              <w:t>6</w:t>
            </w:r>
          </w:p>
        </w:tc>
      </w:tr>
      <w:tr w:rsidR="00C13707" w:rsidRPr="00C13707">
        <w:trPr>
          <w:trHeight w:val="375"/>
        </w:trPr>
        <w:tc>
          <w:tcPr>
            <w:tcW w:w="1745" w:type="dxa"/>
          </w:tcPr>
          <w:p w:rsidR="002B437C" w:rsidRPr="00C13707" w:rsidRDefault="00C22216">
            <w:pPr>
              <w:pStyle w:val="TableParagraph"/>
              <w:spacing w:before="2" w:line="290" w:lineRule="exact"/>
              <w:ind w:left="4"/>
              <w:rPr>
                <w:sz w:val="24"/>
              </w:rPr>
            </w:pPr>
            <w:r w:rsidRPr="00C13707">
              <w:rPr>
                <w:rFonts w:hint="eastAsia"/>
                <w:spacing w:val="-2"/>
                <w:sz w:val="24"/>
              </w:rPr>
              <w:t>四层什物架</w:t>
            </w:r>
          </w:p>
        </w:tc>
        <w:tc>
          <w:tcPr>
            <w:tcW w:w="2182" w:type="dxa"/>
          </w:tcPr>
          <w:p w:rsidR="002B437C" w:rsidRPr="00C13707" w:rsidRDefault="00C22216">
            <w:pPr>
              <w:pStyle w:val="TableParagraph"/>
              <w:spacing w:before="2" w:line="290" w:lineRule="exact"/>
              <w:ind w:left="3"/>
              <w:rPr>
                <w:sz w:val="24"/>
              </w:rPr>
            </w:pPr>
            <w:r w:rsidRPr="00C13707">
              <w:rPr>
                <w:rFonts w:hint="eastAsia"/>
                <w:spacing w:val="-2"/>
                <w:sz w:val="24"/>
              </w:rPr>
              <w:t>1200*500*1600</w:t>
            </w:r>
          </w:p>
        </w:tc>
        <w:tc>
          <w:tcPr>
            <w:tcW w:w="694" w:type="dxa"/>
          </w:tcPr>
          <w:p w:rsidR="002B437C" w:rsidRPr="00C13707" w:rsidRDefault="00C22216">
            <w:pPr>
              <w:pStyle w:val="TableParagraph"/>
              <w:spacing w:before="2" w:line="290" w:lineRule="exact"/>
              <w:ind w:right="236"/>
              <w:jc w:val="right"/>
              <w:rPr>
                <w:sz w:val="24"/>
              </w:rPr>
            </w:pPr>
            <w:r w:rsidRPr="00C13707">
              <w:rPr>
                <w:rFonts w:hint="eastAsia"/>
                <w:sz w:val="24"/>
              </w:rPr>
              <w:t>4</w:t>
            </w:r>
          </w:p>
        </w:tc>
        <w:tc>
          <w:tcPr>
            <w:tcW w:w="2052" w:type="dxa"/>
          </w:tcPr>
          <w:p w:rsidR="002B437C" w:rsidRPr="00C13707" w:rsidRDefault="00C22216">
            <w:pPr>
              <w:pStyle w:val="TableParagraph"/>
              <w:spacing w:before="2" w:line="290" w:lineRule="exact"/>
              <w:ind w:left="3"/>
              <w:rPr>
                <w:sz w:val="24"/>
              </w:rPr>
            </w:pPr>
            <w:r w:rsidRPr="00C13707">
              <w:rPr>
                <w:rFonts w:hint="eastAsia"/>
                <w:spacing w:val="-3"/>
                <w:sz w:val="24"/>
              </w:rPr>
              <w:t>双耳炒锅</w:t>
            </w:r>
          </w:p>
        </w:tc>
        <w:tc>
          <w:tcPr>
            <w:tcW w:w="1999" w:type="dxa"/>
          </w:tcPr>
          <w:p w:rsidR="002B437C" w:rsidRPr="00C13707" w:rsidRDefault="002B437C">
            <w:pPr>
              <w:pStyle w:val="TableParagraph"/>
            </w:pPr>
          </w:p>
        </w:tc>
        <w:tc>
          <w:tcPr>
            <w:tcW w:w="686" w:type="dxa"/>
          </w:tcPr>
          <w:p w:rsidR="002B437C" w:rsidRPr="00C13707" w:rsidRDefault="00C22216">
            <w:pPr>
              <w:pStyle w:val="TableParagraph"/>
              <w:spacing w:before="2" w:line="290" w:lineRule="exact"/>
              <w:ind w:right="231"/>
              <w:jc w:val="right"/>
              <w:rPr>
                <w:sz w:val="24"/>
              </w:rPr>
            </w:pPr>
            <w:r w:rsidRPr="00C13707">
              <w:rPr>
                <w:rFonts w:hint="eastAsia"/>
                <w:sz w:val="24"/>
              </w:rPr>
              <w:t>1</w:t>
            </w:r>
          </w:p>
        </w:tc>
      </w:tr>
      <w:tr w:rsidR="00C13707" w:rsidRPr="00C13707">
        <w:trPr>
          <w:trHeight w:val="375"/>
        </w:trPr>
        <w:tc>
          <w:tcPr>
            <w:tcW w:w="1745" w:type="dxa"/>
          </w:tcPr>
          <w:p w:rsidR="002B437C" w:rsidRPr="00C13707" w:rsidRDefault="00C22216">
            <w:pPr>
              <w:pStyle w:val="TableParagraph"/>
              <w:spacing w:before="2" w:line="290" w:lineRule="exact"/>
              <w:ind w:left="4"/>
              <w:rPr>
                <w:sz w:val="24"/>
              </w:rPr>
            </w:pPr>
            <w:r w:rsidRPr="00C13707">
              <w:rPr>
                <w:rFonts w:hint="eastAsia"/>
                <w:spacing w:val="-2"/>
                <w:sz w:val="24"/>
              </w:rPr>
              <w:t>单通道操作台</w:t>
            </w:r>
          </w:p>
        </w:tc>
        <w:tc>
          <w:tcPr>
            <w:tcW w:w="2182" w:type="dxa"/>
          </w:tcPr>
          <w:p w:rsidR="002B437C" w:rsidRPr="00C13707" w:rsidRDefault="00C22216">
            <w:pPr>
              <w:pStyle w:val="TableParagraph"/>
              <w:spacing w:before="2" w:line="290" w:lineRule="exact"/>
              <w:ind w:left="3"/>
              <w:rPr>
                <w:sz w:val="24"/>
              </w:rPr>
            </w:pPr>
            <w:r w:rsidRPr="00C13707">
              <w:rPr>
                <w:rFonts w:hint="eastAsia"/>
                <w:spacing w:val="-2"/>
                <w:sz w:val="24"/>
              </w:rPr>
              <w:t>1800*800*800</w:t>
            </w:r>
          </w:p>
        </w:tc>
        <w:tc>
          <w:tcPr>
            <w:tcW w:w="694" w:type="dxa"/>
          </w:tcPr>
          <w:p w:rsidR="002B437C" w:rsidRPr="00C13707" w:rsidRDefault="00C22216">
            <w:pPr>
              <w:pStyle w:val="TableParagraph"/>
              <w:spacing w:before="2" w:line="290" w:lineRule="exact"/>
              <w:ind w:right="236"/>
              <w:jc w:val="right"/>
              <w:rPr>
                <w:sz w:val="24"/>
              </w:rPr>
            </w:pPr>
            <w:r w:rsidRPr="00C13707">
              <w:rPr>
                <w:rFonts w:hint="eastAsia"/>
                <w:sz w:val="24"/>
              </w:rPr>
              <w:t>5</w:t>
            </w:r>
          </w:p>
        </w:tc>
        <w:tc>
          <w:tcPr>
            <w:tcW w:w="2052" w:type="dxa"/>
          </w:tcPr>
          <w:p w:rsidR="002B437C" w:rsidRPr="00C13707" w:rsidRDefault="00C22216">
            <w:pPr>
              <w:pStyle w:val="TableParagraph"/>
              <w:spacing w:before="2" w:line="290" w:lineRule="exact"/>
              <w:ind w:left="3"/>
              <w:rPr>
                <w:sz w:val="24"/>
              </w:rPr>
            </w:pPr>
            <w:r w:rsidRPr="00C13707">
              <w:rPr>
                <w:rFonts w:hint="eastAsia"/>
                <w:spacing w:val="-2"/>
                <w:sz w:val="24"/>
              </w:rPr>
              <w:t>不锈钢手勺</w:t>
            </w:r>
          </w:p>
        </w:tc>
        <w:tc>
          <w:tcPr>
            <w:tcW w:w="1999" w:type="dxa"/>
          </w:tcPr>
          <w:p w:rsidR="002B437C" w:rsidRPr="00C13707" w:rsidRDefault="002B437C">
            <w:pPr>
              <w:pStyle w:val="TableParagraph"/>
            </w:pPr>
          </w:p>
        </w:tc>
        <w:tc>
          <w:tcPr>
            <w:tcW w:w="686" w:type="dxa"/>
          </w:tcPr>
          <w:p w:rsidR="002B437C" w:rsidRPr="00C13707" w:rsidRDefault="00C22216">
            <w:pPr>
              <w:pStyle w:val="TableParagraph"/>
              <w:spacing w:before="2" w:line="290" w:lineRule="exact"/>
              <w:ind w:right="231"/>
              <w:jc w:val="right"/>
              <w:rPr>
                <w:sz w:val="24"/>
              </w:rPr>
            </w:pPr>
            <w:r w:rsidRPr="00C13707">
              <w:rPr>
                <w:rFonts w:hint="eastAsia"/>
                <w:sz w:val="24"/>
              </w:rPr>
              <w:t>6</w:t>
            </w:r>
          </w:p>
        </w:tc>
      </w:tr>
      <w:tr w:rsidR="00C13707" w:rsidRPr="00C13707">
        <w:trPr>
          <w:trHeight w:val="375"/>
        </w:trPr>
        <w:tc>
          <w:tcPr>
            <w:tcW w:w="1745" w:type="dxa"/>
          </w:tcPr>
          <w:p w:rsidR="002B437C" w:rsidRPr="00C13707" w:rsidRDefault="00C22216">
            <w:pPr>
              <w:pStyle w:val="TableParagraph"/>
              <w:spacing w:before="4" w:line="288" w:lineRule="exact"/>
              <w:ind w:left="4"/>
              <w:rPr>
                <w:sz w:val="24"/>
              </w:rPr>
            </w:pPr>
            <w:r w:rsidRPr="00C13707">
              <w:rPr>
                <w:rFonts w:hint="eastAsia"/>
                <w:spacing w:val="-2"/>
                <w:sz w:val="24"/>
              </w:rPr>
              <w:t>双面料理台</w:t>
            </w:r>
          </w:p>
        </w:tc>
        <w:tc>
          <w:tcPr>
            <w:tcW w:w="2182" w:type="dxa"/>
          </w:tcPr>
          <w:p w:rsidR="002B437C" w:rsidRPr="00C13707" w:rsidRDefault="00C22216">
            <w:pPr>
              <w:pStyle w:val="TableParagraph"/>
              <w:spacing w:before="4" w:line="288" w:lineRule="exact"/>
              <w:ind w:left="3"/>
              <w:rPr>
                <w:sz w:val="24"/>
              </w:rPr>
            </w:pPr>
            <w:r w:rsidRPr="00C13707">
              <w:rPr>
                <w:rFonts w:hint="eastAsia"/>
                <w:spacing w:val="-2"/>
                <w:sz w:val="24"/>
              </w:rPr>
              <w:t>1800*800*800</w:t>
            </w:r>
          </w:p>
        </w:tc>
        <w:tc>
          <w:tcPr>
            <w:tcW w:w="694" w:type="dxa"/>
          </w:tcPr>
          <w:p w:rsidR="002B437C" w:rsidRPr="00C13707" w:rsidRDefault="00C22216">
            <w:pPr>
              <w:pStyle w:val="TableParagraph"/>
              <w:spacing w:before="4" w:line="288" w:lineRule="exact"/>
              <w:ind w:right="176"/>
              <w:jc w:val="right"/>
              <w:rPr>
                <w:sz w:val="24"/>
              </w:rPr>
            </w:pPr>
            <w:r w:rsidRPr="00C13707">
              <w:rPr>
                <w:rFonts w:hint="eastAsia"/>
                <w:spacing w:val="-5"/>
                <w:sz w:val="24"/>
              </w:rPr>
              <w:t>10</w:t>
            </w:r>
          </w:p>
        </w:tc>
        <w:tc>
          <w:tcPr>
            <w:tcW w:w="2052" w:type="dxa"/>
          </w:tcPr>
          <w:p w:rsidR="002B437C" w:rsidRPr="00C13707" w:rsidRDefault="00C22216">
            <w:pPr>
              <w:pStyle w:val="TableParagraph"/>
              <w:spacing w:before="4" w:line="288" w:lineRule="exact"/>
              <w:ind w:left="3"/>
              <w:rPr>
                <w:sz w:val="24"/>
              </w:rPr>
            </w:pPr>
            <w:r w:rsidRPr="00C13707">
              <w:rPr>
                <w:rFonts w:hint="eastAsia"/>
                <w:spacing w:val="-2"/>
                <w:sz w:val="24"/>
              </w:rPr>
              <w:t>不锈钢漏勺</w:t>
            </w:r>
          </w:p>
        </w:tc>
        <w:tc>
          <w:tcPr>
            <w:tcW w:w="1999" w:type="dxa"/>
          </w:tcPr>
          <w:p w:rsidR="002B437C" w:rsidRPr="00C13707" w:rsidRDefault="002B437C">
            <w:pPr>
              <w:pStyle w:val="TableParagraph"/>
            </w:pPr>
          </w:p>
        </w:tc>
        <w:tc>
          <w:tcPr>
            <w:tcW w:w="686" w:type="dxa"/>
          </w:tcPr>
          <w:p w:rsidR="002B437C" w:rsidRPr="00C13707" w:rsidRDefault="00C22216">
            <w:pPr>
              <w:pStyle w:val="TableParagraph"/>
              <w:spacing w:before="4" w:line="288" w:lineRule="exact"/>
              <w:ind w:right="231"/>
              <w:jc w:val="right"/>
              <w:rPr>
                <w:sz w:val="24"/>
              </w:rPr>
            </w:pPr>
            <w:r w:rsidRPr="00C13707">
              <w:rPr>
                <w:rFonts w:hint="eastAsia"/>
                <w:sz w:val="24"/>
              </w:rPr>
              <w:t>6</w:t>
            </w:r>
          </w:p>
        </w:tc>
      </w:tr>
      <w:tr w:rsidR="00C13707" w:rsidRPr="00C13707">
        <w:trPr>
          <w:trHeight w:val="375"/>
        </w:trPr>
        <w:tc>
          <w:tcPr>
            <w:tcW w:w="1745" w:type="dxa"/>
          </w:tcPr>
          <w:p w:rsidR="002B437C" w:rsidRPr="00C13707" w:rsidRDefault="00C22216">
            <w:pPr>
              <w:pStyle w:val="TableParagraph"/>
              <w:spacing w:before="3" w:line="288" w:lineRule="exact"/>
              <w:ind w:left="4"/>
              <w:rPr>
                <w:sz w:val="24"/>
              </w:rPr>
            </w:pPr>
            <w:r w:rsidRPr="00C13707">
              <w:rPr>
                <w:rFonts w:hint="eastAsia"/>
                <w:spacing w:val="-2"/>
                <w:sz w:val="24"/>
              </w:rPr>
              <w:t>油网排烟罩</w:t>
            </w:r>
          </w:p>
        </w:tc>
        <w:tc>
          <w:tcPr>
            <w:tcW w:w="2182" w:type="dxa"/>
          </w:tcPr>
          <w:p w:rsidR="002B437C" w:rsidRPr="00C13707" w:rsidRDefault="00C22216">
            <w:pPr>
              <w:pStyle w:val="TableParagraph"/>
              <w:spacing w:before="3" w:line="288" w:lineRule="exact"/>
              <w:ind w:left="3"/>
              <w:rPr>
                <w:sz w:val="24"/>
              </w:rPr>
            </w:pPr>
            <w:r w:rsidRPr="00C13707">
              <w:rPr>
                <w:rFonts w:hint="eastAsia"/>
                <w:spacing w:val="-2"/>
                <w:sz w:val="24"/>
              </w:rPr>
              <w:t>12700*1100*600</w:t>
            </w:r>
          </w:p>
        </w:tc>
        <w:tc>
          <w:tcPr>
            <w:tcW w:w="694" w:type="dxa"/>
          </w:tcPr>
          <w:p w:rsidR="002B437C" w:rsidRPr="00C13707" w:rsidRDefault="00C22216">
            <w:pPr>
              <w:pStyle w:val="TableParagraph"/>
              <w:spacing w:before="3" w:line="288" w:lineRule="exact"/>
              <w:ind w:right="236"/>
              <w:jc w:val="right"/>
              <w:rPr>
                <w:sz w:val="24"/>
              </w:rPr>
            </w:pPr>
            <w:r w:rsidRPr="00C13707">
              <w:rPr>
                <w:rFonts w:hint="eastAsia"/>
                <w:sz w:val="24"/>
              </w:rPr>
              <w:t>5</w:t>
            </w:r>
          </w:p>
        </w:tc>
        <w:tc>
          <w:tcPr>
            <w:tcW w:w="2052" w:type="dxa"/>
          </w:tcPr>
          <w:p w:rsidR="002B437C" w:rsidRPr="00C13707" w:rsidRDefault="00C22216">
            <w:pPr>
              <w:pStyle w:val="TableParagraph"/>
              <w:spacing w:before="3" w:line="288" w:lineRule="exact"/>
              <w:ind w:left="3"/>
              <w:rPr>
                <w:sz w:val="24"/>
              </w:rPr>
            </w:pPr>
            <w:r w:rsidRPr="00C13707">
              <w:rPr>
                <w:rFonts w:hint="eastAsia"/>
                <w:spacing w:val="-2"/>
                <w:sz w:val="24"/>
              </w:rPr>
              <w:t>五色抗菌砧板</w:t>
            </w:r>
          </w:p>
        </w:tc>
        <w:tc>
          <w:tcPr>
            <w:tcW w:w="1999" w:type="dxa"/>
          </w:tcPr>
          <w:p w:rsidR="002B437C" w:rsidRPr="00C13707" w:rsidRDefault="002B437C">
            <w:pPr>
              <w:pStyle w:val="TableParagraph"/>
            </w:pPr>
          </w:p>
        </w:tc>
        <w:tc>
          <w:tcPr>
            <w:tcW w:w="686" w:type="dxa"/>
          </w:tcPr>
          <w:p w:rsidR="002B437C" w:rsidRPr="00C13707" w:rsidRDefault="00C22216">
            <w:pPr>
              <w:pStyle w:val="TableParagraph"/>
              <w:spacing w:before="3" w:line="288" w:lineRule="exact"/>
              <w:ind w:right="171"/>
              <w:jc w:val="right"/>
              <w:rPr>
                <w:sz w:val="24"/>
              </w:rPr>
            </w:pPr>
            <w:r w:rsidRPr="00C13707">
              <w:rPr>
                <w:rFonts w:hint="eastAsia"/>
                <w:spacing w:val="-5"/>
                <w:sz w:val="24"/>
              </w:rPr>
              <w:t>55</w:t>
            </w:r>
          </w:p>
        </w:tc>
      </w:tr>
      <w:tr w:rsidR="00C13707" w:rsidRPr="00C13707">
        <w:trPr>
          <w:trHeight w:val="374"/>
        </w:trPr>
        <w:tc>
          <w:tcPr>
            <w:tcW w:w="1745" w:type="dxa"/>
          </w:tcPr>
          <w:p w:rsidR="002B437C" w:rsidRPr="00C13707" w:rsidRDefault="00C22216">
            <w:pPr>
              <w:pStyle w:val="TableParagraph"/>
              <w:spacing w:before="3" w:line="289" w:lineRule="exact"/>
              <w:ind w:left="4"/>
              <w:rPr>
                <w:sz w:val="24"/>
              </w:rPr>
            </w:pPr>
            <w:proofErr w:type="gramStart"/>
            <w:r w:rsidRPr="00C13707">
              <w:rPr>
                <w:rFonts w:hint="eastAsia"/>
                <w:spacing w:val="-4"/>
                <w:sz w:val="24"/>
              </w:rPr>
              <w:t>炉拼台</w:t>
            </w:r>
            <w:proofErr w:type="gramEnd"/>
          </w:p>
        </w:tc>
        <w:tc>
          <w:tcPr>
            <w:tcW w:w="2182" w:type="dxa"/>
          </w:tcPr>
          <w:p w:rsidR="002B437C" w:rsidRPr="00C13707" w:rsidRDefault="00C22216">
            <w:pPr>
              <w:pStyle w:val="TableParagraph"/>
              <w:spacing w:before="3" w:line="289" w:lineRule="exact"/>
              <w:ind w:left="3"/>
              <w:rPr>
                <w:sz w:val="24"/>
              </w:rPr>
            </w:pPr>
            <w:r w:rsidRPr="00C13707">
              <w:rPr>
                <w:rFonts w:hint="eastAsia"/>
                <w:spacing w:val="-2"/>
                <w:sz w:val="24"/>
              </w:rPr>
              <w:t>300*900*1150</w:t>
            </w:r>
          </w:p>
        </w:tc>
        <w:tc>
          <w:tcPr>
            <w:tcW w:w="694" w:type="dxa"/>
          </w:tcPr>
          <w:p w:rsidR="002B437C" w:rsidRPr="00C13707" w:rsidRDefault="00C22216">
            <w:pPr>
              <w:pStyle w:val="TableParagraph"/>
              <w:spacing w:before="3" w:line="289" w:lineRule="exact"/>
              <w:ind w:right="176"/>
              <w:jc w:val="right"/>
              <w:rPr>
                <w:sz w:val="24"/>
              </w:rPr>
            </w:pPr>
            <w:r w:rsidRPr="00C13707">
              <w:rPr>
                <w:rFonts w:hint="eastAsia"/>
                <w:spacing w:val="-5"/>
                <w:sz w:val="24"/>
              </w:rPr>
              <w:t>10</w:t>
            </w:r>
          </w:p>
        </w:tc>
        <w:tc>
          <w:tcPr>
            <w:tcW w:w="2052" w:type="dxa"/>
          </w:tcPr>
          <w:p w:rsidR="002B437C" w:rsidRPr="00C13707" w:rsidRDefault="00C22216">
            <w:pPr>
              <w:pStyle w:val="TableParagraph"/>
              <w:spacing w:before="3" w:line="289" w:lineRule="exact"/>
              <w:ind w:left="3"/>
              <w:rPr>
                <w:sz w:val="24"/>
              </w:rPr>
            </w:pPr>
            <w:r w:rsidRPr="00C13707">
              <w:rPr>
                <w:rFonts w:hint="eastAsia"/>
                <w:spacing w:val="-4"/>
                <w:sz w:val="24"/>
              </w:rPr>
              <w:t>调味罐</w:t>
            </w:r>
          </w:p>
        </w:tc>
        <w:tc>
          <w:tcPr>
            <w:tcW w:w="1999" w:type="dxa"/>
          </w:tcPr>
          <w:p w:rsidR="002B437C" w:rsidRPr="00C13707" w:rsidRDefault="002B437C">
            <w:pPr>
              <w:pStyle w:val="TableParagraph"/>
            </w:pPr>
          </w:p>
        </w:tc>
        <w:tc>
          <w:tcPr>
            <w:tcW w:w="686" w:type="dxa"/>
          </w:tcPr>
          <w:p w:rsidR="002B437C" w:rsidRPr="00C13707" w:rsidRDefault="00C22216">
            <w:pPr>
              <w:pStyle w:val="TableParagraph"/>
              <w:spacing w:before="3" w:line="289" w:lineRule="exact"/>
              <w:ind w:right="171"/>
              <w:jc w:val="right"/>
              <w:rPr>
                <w:sz w:val="24"/>
              </w:rPr>
            </w:pPr>
            <w:r w:rsidRPr="00C13707">
              <w:rPr>
                <w:rFonts w:hint="eastAsia"/>
                <w:spacing w:val="-5"/>
                <w:sz w:val="24"/>
              </w:rPr>
              <w:t>14</w:t>
            </w:r>
          </w:p>
        </w:tc>
      </w:tr>
      <w:tr w:rsidR="00C13707" w:rsidRPr="00C13707">
        <w:trPr>
          <w:trHeight w:val="375"/>
        </w:trPr>
        <w:tc>
          <w:tcPr>
            <w:tcW w:w="1745" w:type="dxa"/>
          </w:tcPr>
          <w:p w:rsidR="002B437C" w:rsidRPr="00C13707" w:rsidRDefault="00C22216">
            <w:pPr>
              <w:pStyle w:val="TableParagraph"/>
              <w:spacing w:before="2" w:line="289" w:lineRule="exact"/>
              <w:ind w:left="4"/>
              <w:rPr>
                <w:sz w:val="24"/>
              </w:rPr>
            </w:pPr>
            <w:r w:rsidRPr="00C13707">
              <w:rPr>
                <w:rFonts w:hint="eastAsia"/>
                <w:spacing w:val="-2"/>
                <w:sz w:val="24"/>
              </w:rPr>
              <w:t>烟罩上装饰板</w:t>
            </w:r>
          </w:p>
        </w:tc>
        <w:tc>
          <w:tcPr>
            <w:tcW w:w="2182" w:type="dxa"/>
          </w:tcPr>
          <w:p w:rsidR="002B437C" w:rsidRPr="00C13707" w:rsidRDefault="00C22216">
            <w:pPr>
              <w:pStyle w:val="TableParagraph"/>
              <w:spacing w:before="2" w:line="289" w:lineRule="exact"/>
              <w:ind w:left="3"/>
              <w:rPr>
                <w:sz w:val="24"/>
              </w:rPr>
            </w:pPr>
            <w:r w:rsidRPr="00C13707">
              <w:rPr>
                <w:rFonts w:hint="eastAsia"/>
                <w:spacing w:val="-2"/>
                <w:sz w:val="24"/>
              </w:rPr>
              <w:t>14900*800</w:t>
            </w:r>
          </w:p>
        </w:tc>
        <w:tc>
          <w:tcPr>
            <w:tcW w:w="694" w:type="dxa"/>
          </w:tcPr>
          <w:p w:rsidR="002B437C" w:rsidRPr="00C13707" w:rsidRDefault="00C22216">
            <w:pPr>
              <w:pStyle w:val="TableParagraph"/>
              <w:spacing w:before="2" w:line="289" w:lineRule="exact"/>
              <w:ind w:right="176"/>
              <w:jc w:val="right"/>
              <w:rPr>
                <w:sz w:val="24"/>
              </w:rPr>
            </w:pPr>
            <w:r w:rsidRPr="00C13707">
              <w:rPr>
                <w:rFonts w:hint="eastAsia"/>
                <w:spacing w:val="-5"/>
                <w:sz w:val="24"/>
              </w:rPr>
              <w:t>18</w:t>
            </w:r>
          </w:p>
        </w:tc>
        <w:tc>
          <w:tcPr>
            <w:tcW w:w="2052" w:type="dxa"/>
          </w:tcPr>
          <w:p w:rsidR="002B437C" w:rsidRPr="00C13707" w:rsidRDefault="00C22216">
            <w:pPr>
              <w:pStyle w:val="TableParagraph"/>
              <w:spacing w:before="2" w:line="289" w:lineRule="exact"/>
              <w:ind w:left="3"/>
              <w:rPr>
                <w:sz w:val="24"/>
              </w:rPr>
            </w:pPr>
            <w:proofErr w:type="gramStart"/>
            <w:r w:rsidRPr="00C13707">
              <w:rPr>
                <w:rFonts w:hint="eastAsia"/>
                <w:spacing w:val="-5"/>
                <w:sz w:val="24"/>
              </w:rPr>
              <w:t>油鼓</w:t>
            </w:r>
            <w:proofErr w:type="gramEnd"/>
          </w:p>
        </w:tc>
        <w:tc>
          <w:tcPr>
            <w:tcW w:w="1999" w:type="dxa"/>
          </w:tcPr>
          <w:p w:rsidR="002B437C" w:rsidRPr="00C13707" w:rsidRDefault="002B437C">
            <w:pPr>
              <w:pStyle w:val="TableParagraph"/>
            </w:pPr>
          </w:p>
        </w:tc>
        <w:tc>
          <w:tcPr>
            <w:tcW w:w="686" w:type="dxa"/>
          </w:tcPr>
          <w:p w:rsidR="002B437C" w:rsidRPr="00C13707" w:rsidRDefault="00C22216">
            <w:pPr>
              <w:pStyle w:val="TableParagraph"/>
              <w:spacing w:before="2" w:line="289" w:lineRule="exact"/>
              <w:ind w:right="231"/>
              <w:jc w:val="right"/>
              <w:rPr>
                <w:sz w:val="24"/>
              </w:rPr>
            </w:pPr>
            <w:r w:rsidRPr="00C13707">
              <w:rPr>
                <w:rFonts w:hint="eastAsia"/>
                <w:sz w:val="24"/>
              </w:rPr>
              <w:t>3</w:t>
            </w:r>
          </w:p>
        </w:tc>
      </w:tr>
      <w:tr w:rsidR="00C13707" w:rsidRPr="00C13707">
        <w:trPr>
          <w:trHeight w:val="375"/>
        </w:trPr>
        <w:tc>
          <w:tcPr>
            <w:tcW w:w="1745" w:type="dxa"/>
          </w:tcPr>
          <w:p w:rsidR="002B437C" w:rsidRPr="00C13707" w:rsidRDefault="00C22216">
            <w:pPr>
              <w:pStyle w:val="TableParagraph"/>
              <w:spacing w:before="2" w:line="290" w:lineRule="exact"/>
              <w:ind w:left="4"/>
              <w:rPr>
                <w:sz w:val="24"/>
              </w:rPr>
            </w:pPr>
            <w:r w:rsidRPr="00C13707">
              <w:rPr>
                <w:rFonts w:hint="eastAsia"/>
                <w:spacing w:val="-4"/>
                <w:sz w:val="24"/>
              </w:rPr>
              <w:t>热水器</w:t>
            </w:r>
          </w:p>
        </w:tc>
        <w:tc>
          <w:tcPr>
            <w:tcW w:w="2182" w:type="dxa"/>
          </w:tcPr>
          <w:p w:rsidR="002B437C" w:rsidRPr="00C13707" w:rsidRDefault="00C22216">
            <w:pPr>
              <w:pStyle w:val="TableParagraph"/>
              <w:spacing w:before="2" w:line="290" w:lineRule="exact"/>
              <w:ind w:left="3"/>
              <w:rPr>
                <w:sz w:val="24"/>
              </w:rPr>
            </w:pPr>
            <w:r w:rsidRPr="00C13707">
              <w:rPr>
                <w:rFonts w:hint="eastAsia"/>
                <w:sz w:val="24"/>
              </w:rPr>
              <w:t>DSF60A</w:t>
            </w:r>
            <w:r w:rsidRPr="00C13707">
              <w:rPr>
                <w:rFonts w:hint="eastAsia"/>
                <w:spacing w:val="-35"/>
                <w:sz w:val="24"/>
              </w:rPr>
              <w:t xml:space="preserve"> 型</w:t>
            </w:r>
          </w:p>
        </w:tc>
        <w:tc>
          <w:tcPr>
            <w:tcW w:w="694" w:type="dxa"/>
          </w:tcPr>
          <w:p w:rsidR="002B437C" w:rsidRPr="00C13707" w:rsidRDefault="00C22216">
            <w:pPr>
              <w:pStyle w:val="TableParagraph"/>
              <w:spacing w:before="2" w:line="290" w:lineRule="exact"/>
              <w:ind w:right="236"/>
              <w:jc w:val="right"/>
              <w:rPr>
                <w:sz w:val="24"/>
              </w:rPr>
            </w:pPr>
            <w:r w:rsidRPr="00C13707">
              <w:rPr>
                <w:rFonts w:hint="eastAsia"/>
                <w:sz w:val="24"/>
              </w:rPr>
              <w:t>3</w:t>
            </w:r>
          </w:p>
        </w:tc>
        <w:tc>
          <w:tcPr>
            <w:tcW w:w="2052" w:type="dxa"/>
          </w:tcPr>
          <w:p w:rsidR="002B437C" w:rsidRPr="00C13707" w:rsidRDefault="00C22216">
            <w:pPr>
              <w:pStyle w:val="TableParagraph"/>
              <w:spacing w:before="2" w:line="290" w:lineRule="exact"/>
              <w:ind w:left="3"/>
              <w:rPr>
                <w:sz w:val="24"/>
              </w:rPr>
            </w:pPr>
            <w:r w:rsidRPr="00C13707">
              <w:rPr>
                <w:rFonts w:hint="eastAsia"/>
                <w:spacing w:val="-4"/>
                <w:sz w:val="24"/>
              </w:rPr>
              <w:t>油网筛</w:t>
            </w:r>
          </w:p>
        </w:tc>
        <w:tc>
          <w:tcPr>
            <w:tcW w:w="1999" w:type="dxa"/>
          </w:tcPr>
          <w:p w:rsidR="002B437C" w:rsidRPr="00C13707" w:rsidRDefault="002B437C">
            <w:pPr>
              <w:pStyle w:val="TableParagraph"/>
            </w:pPr>
          </w:p>
        </w:tc>
        <w:tc>
          <w:tcPr>
            <w:tcW w:w="686" w:type="dxa"/>
          </w:tcPr>
          <w:p w:rsidR="002B437C" w:rsidRPr="00C13707" w:rsidRDefault="00C22216">
            <w:pPr>
              <w:pStyle w:val="TableParagraph"/>
              <w:spacing w:before="2" w:line="290" w:lineRule="exact"/>
              <w:ind w:right="231"/>
              <w:jc w:val="right"/>
              <w:rPr>
                <w:sz w:val="24"/>
              </w:rPr>
            </w:pPr>
            <w:r w:rsidRPr="00C13707">
              <w:rPr>
                <w:rFonts w:hint="eastAsia"/>
                <w:sz w:val="24"/>
              </w:rPr>
              <w:t>4</w:t>
            </w:r>
          </w:p>
        </w:tc>
      </w:tr>
      <w:tr w:rsidR="00C13707" w:rsidRPr="00C13707">
        <w:trPr>
          <w:trHeight w:val="375"/>
        </w:trPr>
        <w:tc>
          <w:tcPr>
            <w:tcW w:w="1745" w:type="dxa"/>
          </w:tcPr>
          <w:p w:rsidR="002B437C" w:rsidRPr="00C13707" w:rsidRDefault="00C22216">
            <w:pPr>
              <w:pStyle w:val="TableParagraph"/>
              <w:spacing w:before="2" w:line="290" w:lineRule="exact"/>
              <w:ind w:left="4"/>
              <w:rPr>
                <w:sz w:val="24"/>
              </w:rPr>
            </w:pPr>
            <w:r w:rsidRPr="00C13707">
              <w:rPr>
                <w:rFonts w:hint="eastAsia"/>
                <w:spacing w:val="-4"/>
                <w:sz w:val="24"/>
              </w:rPr>
              <w:t>双眼灶</w:t>
            </w:r>
          </w:p>
        </w:tc>
        <w:tc>
          <w:tcPr>
            <w:tcW w:w="2182" w:type="dxa"/>
          </w:tcPr>
          <w:p w:rsidR="002B437C" w:rsidRPr="00C13707" w:rsidRDefault="00C22216">
            <w:pPr>
              <w:pStyle w:val="TableParagraph"/>
              <w:spacing w:before="2" w:line="290" w:lineRule="exact"/>
              <w:ind w:left="3"/>
              <w:rPr>
                <w:sz w:val="24"/>
              </w:rPr>
            </w:pPr>
            <w:r w:rsidRPr="00C13707">
              <w:rPr>
                <w:rFonts w:hint="eastAsia"/>
                <w:spacing w:val="-2"/>
                <w:sz w:val="24"/>
              </w:rPr>
              <w:t>1600*800*800</w:t>
            </w:r>
          </w:p>
        </w:tc>
        <w:tc>
          <w:tcPr>
            <w:tcW w:w="694" w:type="dxa"/>
          </w:tcPr>
          <w:p w:rsidR="002B437C" w:rsidRPr="00C13707" w:rsidRDefault="00C22216">
            <w:pPr>
              <w:pStyle w:val="TableParagraph"/>
              <w:spacing w:before="2" w:line="290" w:lineRule="exact"/>
              <w:ind w:right="236"/>
              <w:jc w:val="right"/>
              <w:rPr>
                <w:sz w:val="24"/>
              </w:rPr>
            </w:pPr>
            <w:r w:rsidRPr="00C13707">
              <w:rPr>
                <w:rFonts w:hint="eastAsia"/>
                <w:sz w:val="24"/>
              </w:rPr>
              <w:t>3</w:t>
            </w:r>
          </w:p>
        </w:tc>
        <w:tc>
          <w:tcPr>
            <w:tcW w:w="2052" w:type="dxa"/>
          </w:tcPr>
          <w:p w:rsidR="002B437C" w:rsidRPr="00C13707" w:rsidRDefault="00C22216">
            <w:pPr>
              <w:pStyle w:val="TableParagraph"/>
              <w:spacing w:before="2" w:line="290" w:lineRule="exact"/>
              <w:ind w:left="3"/>
              <w:rPr>
                <w:sz w:val="24"/>
              </w:rPr>
            </w:pPr>
            <w:r w:rsidRPr="00C13707">
              <w:rPr>
                <w:rFonts w:hint="eastAsia"/>
                <w:spacing w:val="-2"/>
                <w:sz w:val="24"/>
              </w:rPr>
              <w:t>厨师专用刀具</w:t>
            </w:r>
          </w:p>
        </w:tc>
        <w:tc>
          <w:tcPr>
            <w:tcW w:w="1999" w:type="dxa"/>
          </w:tcPr>
          <w:p w:rsidR="002B437C" w:rsidRPr="00C13707" w:rsidRDefault="002B437C">
            <w:pPr>
              <w:pStyle w:val="TableParagraph"/>
            </w:pPr>
          </w:p>
        </w:tc>
        <w:tc>
          <w:tcPr>
            <w:tcW w:w="686" w:type="dxa"/>
          </w:tcPr>
          <w:p w:rsidR="002B437C" w:rsidRPr="00C13707" w:rsidRDefault="00C22216">
            <w:pPr>
              <w:pStyle w:val="TableParagraph"/>
              <w:spacing w:before="2" w:line="290" w:lineRule="exact"/>
              <w:ind w:right="171"/>
              <w:jc w:val="right"/>
              <w:rPr>
                <w:sz w:val="24"/>
              </w:rPr>
            </w:pPr>
            <w:r w:rsidRPr="00C13707">
              <w:rPr>
                <w:rFonts w:hint="eastAsia"/>
                <w:spacing w:val="-5"/>
                <w:sz w:val="24"/>
              </w:rPr>
              <w:t>55</w:t>
            </w:r>
          </w:p>
        </w:tc>
      </w:tr>
      <w:tr w:rsidR="00C13707" w:rsidRPr="00C13707">
        <w:trPr>
          <w:trHeight w:val="375"/>
        </w:trPr>
        <w:tc>
          <w:tcPr>
            <w:tcW w:w="1745" w:type="dxa"/>
          </w:tcPr>
          <w:p w:rsidR="002B437C" w:rsidRPr="00C13707" w:rsidRDefault="00C22216">
            <w:pPr>
              <w:pStyle w:val="TableParagraph"/>
              <w:spacing w:before="4" w:line="288" w:lineRule="exact"/>
              <w:ind w:left="4"/>
              <w:rPr>
                <w:sz w:val="24"/>
              </w:rPr>
            </w:pPr>
            <w:r w:rsidRPr="00C13707">
              <w:rPr>
                <w:rFonts w:hint="eastAsia"/>
                <w:spacing w:val="-2"/>
                <w:sz w:val="24"/>
              </w:rPr>
              <w:t>双面料理台</w:t>
            </w:r>
          </w:p>
        </w:tc>
        <w:tc>
          <w:tcPr>
            <w:tcW w:w="2182" w:type="dxa"/>
          </w:tcPr>
          <w:p w:rsidR="002B437C" w:rsidRPr="00C13707" w:rsidRDefault="00C22216">
            <w:pPr>
              <w:pStyle w:val="TableParagraph"/>
              <w:spacing w:before="4" w:line="288" w:lineRule="exact"/>
              <w:ind w:left="3"/>
              <w:rPr>
                <w:sz w:val="24"/>
              </w:rPr>
            </w:pPr>
            <w:r w:rsidRPr="00C13707">
              <w:rPr>
                <w:rFonts w:hint="eastAsia"/>
                <w:spacing w:val="-2"/>
                <w:sz w:val="24"/>
              </w:rPr>
              <w:t>1250*700*800</w:t>
            </w:r>
          </w:p>
        </w:tc>
        <w:tc>
          <w:tcPr>
            <w:tcW w:w="694" w:type="dxa"/>
          </w:tcPr>
          <w:p w:rsidR="002B437C" w:rsidRPr="00C13707" w:rsidRDefault="00C22216">
            <w:pPr>
              <w:pStyle w:val="TableParagraph"/>
              <w:spacing w:before="4" w:line="288" w:lineRule="exact"/>
              <w:ind w:right="236"/>
              <w:jc w:val="right"/>
              <w:rPr>
                <w:sz w:val="24"/>
              </w:rPr>
            </w:pPr>
            <w:r w:rsidRPr="00C13707">
              <w:rPr>
                <w:rFonts w:hint="eastAsia"/>
                <w:sz w:val="24"/>
              </w:rPr>
              <w:t>8</w:t>
            </w:r>
          </w:p>
        </w:tc>
        <w:tc>
          <w:tcPr>
            <w:tcW w:w="2052" w:type="dxa"/>
          </w:tcPr>
          <w:p w:rsidR="002B437C" w:rsidRPr="00C13707" w:rsidRDefault="00C22216">
            <w:pPr>
              <w:pStyle w:val="TableParagraph"/>
              <w:spacing w:before="4" w:line="288" w:lineRule="exact"/>
              <w:ind w:left="3"/>
              <w:rPr>
                <w:sz w:val="24"/>
              </w:rPr>
            </w:pPr>
            <w:r w:rsidRPr="00C13707">
              <w:rPr>
                <w:rFonts w:hint="eastAsia"/>
                <w:spacing w:val="-4"/>
                <w:sz w:val="24"/>
              </w:rPr>
              <w:t>大汤盆</w:t>
            </w:r>
          </w:p>
        </w:tc>
        <w:tc>
          <w:tcPr>
            <w:tcW w:w="1999" w:type="dxa"/>
          </w:tcPr>
          <w:p w:rsidR="002B437C" w:rsidRPr="00C13707" w:rsidRDefault="002B437C">
            <w:pPr>
              <w:pStyle w:val="TableParagraph"/>
            </w:pPr>
          </w:p>
        </w:tc>
        <w:tc>
          <w:tcPr>
            <w:tcW w:w="686" w:type="dxa"/>
          </w:tcPr>
          <w:p w:rsidR="002B437C" w:rsidRPr="00C13707" w:rsidRDefault="00C22216">
            <w:pPr>
              <w:pStyle w:val="TableParagraph"/>
              <w:spacing w:before="4" w:line="288" w:lineRule="exact"/>
              <w:ind w:right="171"/>
              <w:jc w:val="right"/>
              <w:rPr>
                <w:sz w:val="24"/>
              </w:rPr>
            </w:pPr>
            <w:r w:rsidRPr="00C13707">
              <w:rPr>
                <w:rFonts w:hint="eastAsia"/>
                <w:spacing w:val="-5"/>
                <w:sz w:val="24"/>
              </w:rPr>
              <w:t>12</w:t>
            </w:r>
          </w:p>
        </w:tc>
      </w:tr>
      <w:tr w:rsidR="00C13707" w:rsidRPr="00C13707">
        <w:trPr>
          <w:trHeight w:val="396"/>
        </w:trPr>
        <w:tc>
          <w:tcPr>
            <w:tcW w:w="1745" w:type="dxa"/>
          </w:tcPr>
          <w:p w:rsidR="002B437C" w:rsidRPr="00C13707" w:rsidRDefault="00C22216">
            <w:pPr>
              <w:pStyle w:val="TableParagraph"/>
              <w:spacing w:before="3" w:line="288" w:lineRule="exact"/>
              <w:ind w:left="4"/>
              <w:rPr>
                <w:sz w:val="24"/>
              </w:rPr>
            </w:pPr>
            <w:r w:rsidRPr="00C13707">
              <w:rPr>
                <w:rFonts w:hint="eastAsia"/>
                <w:spacing w:val="-4"/>
                <w:sz w:val="24"/>
              </w:rPr>
              <w:t>各种盘</w:t>
            </w:r>
          </w:p>
        </w:tc>
        <w:tc>
          <w:tcPr>
            <w:tcW w:w="2182" w:type="dxa"/>
          </w:tcPr>
          <w:p w:rsidR="002B437C" w:rsidRPr="00C13707" w:rsidRDefault="002B437C">
            <w:pPr>
              <w:pStyle w:val="TableParagraph"/>
            </w:pPr>
          </w:p>
        </w:tc>
        <w:tc>
          <w:tcPr>
            <w:tcW w:w="694" w:type="dxa"/>
          </w:tcPr>
          <w:p w:rsidR="002B437C" w:rsidRPr="00C13707" w:rsidRDefault="00C22216">
            <w:pPr>
              <w:pStyle w:val="TableParagraph"/>
              <w:spacing w:before="3" w:line="288" w:lineRule="exact"/>
              <w:ind w:right="176"/>
              <w:jc w:val="right"/>
              <w:rPr>
                <w:sz w:val="24"/>
              </w:rPr>
            </w:pPr>
            <w:r w:rsidRPr="00C13707">
              <w:rPr>
                <w:rFonts w:hint="eastAsia"/>
                <w:spacing w:val="-5"/>
                <w:sz w:val="24"/>
              </w:rPr>
              <w:t>95</w:t>
            </w:r>
          </w:p>
        </w:tc>
        <w:tc>
          <w:tcPr>
            <w:tcW w:w="2052" w:type="dxa"/>
          </w:tcPr>
          <w:p w:rsidR="002B437C" w:rsidRPr="00C13707" w:rsidRDefault="00C22216">
            <w:pPr>
              <w:pStyle w:val="TableParagraph"/>
              <w:spacing w:before="3" w:line="288" w:lineRule="exact"/>
              <w:ind w:left="3"/>
              <w:rPr>
                <w:sz w:val="24"/>
              </w:rPr>
            </w:pPr>
            <w:r w:rsidRPr="00C13707">
              <w:rPr>
                <w:rFonts w:hint="eastAsia"/>
                <w:spacing w:val="-4"/>
                <w:sz w:val="24"/>
              </w:rPr>
              <w:t>搅拌盆</w:t>
            </w:r>
          </w:p>
        </w:tc>
        <w:tc>
          <w:tcPr>
            <w:tcW w:w="1999" w:type="dxa"/>
          </w:tcPr>
          <w:p w:rsidR="002B437C" w:rsidRPr="00C13707" w:rsidRDefault="002B437C">
            <w:pPr>
              <w:pStyle w:val="TableParagraph"/>
            </w:pPr>
          </w:p>
        </w:tc>
        <w:tc>
          <w:tcPr>
            <w:tcW w:w="686" w:type="dxa"/>
          </w:tcPr>
          <w:p w:rsidR="002B437C" w:rsidRPr="00C13707" w:rsidRDefault="00C22216">
            <w:pPr>
              <w:pStyle w:val="TableParagraph"/>
              <w:spacing w:before="3" w:line="288" w:lineRule="exact"/>
              <w:ind w:right="171"/>
              <w:jc w:val="right"/>
              <w:rPr>
                <w:sz w:val="24"/>
              </w:rPr>
            </w:pPr>
            <w:r w:rsidRPr="00C13707">
              <w:rPr>
                <w:rFonts w:hint="eastAsia"/>
                <w:spacing w:val="-5"/>
                <w:sz w:val="24"/>
              </w:rPr>
              <w:t>35</w:t>
            </w:r>
          </w:p>
        </w:tc>
      </w:tr>
    </w:tbl>
    <w:p w:rsidR="002B437C" w:rsidRPr="00C13707" w:rsidRDefault="002B437C">
      <w:pPr>
        <w:spacing w:before="41" w:line="266" w:lineRule="auto"/>
        <w:ind w:right="472"/>
        <w:rPr>
          <w:sz w:val="24"/>
          <w:szCs w:val="24"/>
        </w:rPr>
      </w:pPr>
    </w:p>
    <w:p w:rsidR="002B437C" w:rsidRPr="00C13707" w:rsidRDefault="00C22216">
      <w:pPr>
        <w:spacing w:before="28"/>
        <w:ind w:left="1559" w:right="2562"/>
        <w:jc w:val="center"/>
        <w:rPr>
          <w:b/>
          <w:sz w:val="24"/>
        </w:rPr>
      </w:pPr>
      <w:r w:rsidRPr="00C13707">
        <w:rPr>
          <w:rFonts w:hint="eastAsia"/>
          <w:b/>
          <w:spacing w:val="-31"/>
          <w:sz w:val="24"/>
        </w:rPr>
        <w:t xml:space="preserve">        表 </w:t>
      </w:r>
      <w:r w:rsidRPr="00C13707">
        <w:rPr>
          <w:rFonts w:hint="eastAsia"/>
          <w:b/>
          <w:sz w:val="24"/>
        </w:rPr>
        <w:t>6</w:t>
      </w:r>
      <w:r w:rsidRPr="00C13707">
        <w:rPr>
          <w:rFonts w:hint="eastAsia"/>
          <w:b/>
          <w:spacing w:val="-5"/>
          <w:sz w:val="24"/>
        </w:rPr>
        <w:t xml:space="preserve"> 中式面点理实一体实训室</w:t>
      </w:r>
      <w:r w:rsidRPr="00C13707">
        <w:rPr>
          <w:rFonts w:hint="eastAsia"/>
          <w:b/>
          <w:sz w:val="24"/>
        </w:rPr>
        <w:t>（</w:t>
      </w:r>
      <w:r w:rsidRPr="00C13707">
        <w:rPr>
          <w:rFonts w:hint="eastAsia"/>
          <w:b/>
          <w:spacing w:val="-2"/>
          <w:sz w:val="24"/>
        </w:rPr>
        <w:t>单位：</w:t>
      </w:r>
      <w:r w:rsidRPr="00C13707">
        <w:rPr>
          <w:rFonts w:hint="eastAsia"/>
          <w:b/>
          <w:spacing w:val="-4"/>
          <w:sz w:val="24"/>
        </w:rPr>
        <w:t>cm）</w:t>
      </w: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740"/>
        <w:gridCol w:w="2157"/>
        <w:gridCol w:w="698"/>
        <w:gridCol w:w="2018"/>
        <w:gridCol w:w="1983"/>
        <w:gridCol w:w="681"/>
      </w:tblGrid>
      <w:tr w:rsidR="00C13707" w:rsidRPr="00C13707">
        <w:trPr>
          <w:trHeight w:val="664"/>
        </w:trPr>
        <w:tc>
          <w:tcPr>
            <w:tcW w:w="1740" w:type="dxa"/>
            <w:shd w:val="clear" w:color="auto" w:fill="DCE6F1"/>
          </w:tcPr>
          <w:p w:rsidR="002B437C" w:rsidRPr="00C13707" w:rsidRDefault="00C22216">
            <w:pPr>
              <w:pStyle w:val="TableParagraph"/>
              <w:spacing w:before="145"/>
              <w:ind w:left="354"/>
              <w:rPr>
                <w:b/>
                <w:sz w:val="21"/>
              </w:rPr>
            </w:pPr>
            <w:r w:rsidRPr="00C13707">
              <w:rPr>
                <w:rFonts w:hint="eastAsia"/>
                <w:b/>
                <w:spacing w:val="-4"/>
                <w:sz w:val="21"/>
              </w:rPr>
              <w:t>设备名称</w:t>
            </w:r>
          </w:p>
        </w:tc>
        <w:tc>
          <w:tcPr>
            <w:tcW w:w="2157" w:type="dxa"/>
            <w:shd w:val="clear" w:color="auto" w:fill="DCE6F1"/>
          </w:tcPr>
          <w:p w:rsidR="002B437C" w:rsidRPr="00C13707" w:rsidRDefault="00C22216">
            <w:pPr>
              <w:pStyle w:val="TableParagraph"/>
              <w:spacing w:before="145"/>
              <w:ind w:left="540"/>
              <w:rPr>
                <w:b/>
                <w:sz w:val="21"/>
              </w:rPr>
            </w:pPr>
            <w:r w:rsidRPr="00C13707">
              <w:rPr>
                <w:rFonts w:hint="eastAsia"/>
                <w:b/>
                <w:spacing w:val="-4"/>
                <w:sz w:val="21"/>
              </w:rPr>
              <w:t>配置标准</w:t>
            </w:r>
          </w:p>
        </w:tc>
        <w:tc>
          <w:tcPr>
            <w:tcW w:w="698" w:type="dxa"/>
            <w:shd w:val="clear" w:color="auto" w:fill="DCE6F1"/>
          </w:tcPr>
          <w:p w:rsidR="002B437C" w:rsidRPr="00C13707" w:rsidRDefault="00C22216">
            <w:pPr>
              <w:pStyle w:val="TableParagraph"/>
              <w:spacing w:before="145"/>
              <w:ind w:left="85" w:right="77"/>
              <w:jc w:val="center"/>
              <w:rPr>
                <w:b/>
                <w:sz w:val="21"/>
              </w:rPr>
            </w:pPr>
            <w:r w:rsidRPr="00C13707">
              <w:rPr>
                <w:rFonts w:hint="eastAsia"/>
                <w:b/>
                <w:spacing w:val="-6"/>
                <w:sz w:val="21"/>
              </w:rPr>
              <w:t>数量</w:t>
            </w:r>
          </w:p>
        </w:tc>
        <w:tc>
          <w:tcPr>
            <w:tcW w:w="2018" w:type="dxa"/>
            <w:shd w:val="clear" w:color="auto" w:fill="DCE6F1"/>
          </w:tcPr>
          <w:p w:rsidR="002B437C" w:rsidRPr="00C13707" w:rsidRDefault="00C22216">
            <w:pPr>
              <w:pStyle w:val="TableParagraph"/>
              <w:spacing w:before="145"/>
              <w:ind w:left="480"/>
              <w:rPr>
                <w:b/>
                <w:sz w:val="21"/>
              </w:rPr>
            </w:pPr>
            <w:r w:rsidRPr="00C13707">
              <w:rPr>
                <w:rFonts w:hint="eastAsia"/>
                <w:b/>
                <w:spacing w:val="-4"/>
                <w:sz w:val="21"/>
              </w:rPr>
              <w:t>设备名称</w:t>
            </w:r>
          </w:p>
        </w:tc>
        <w:tc>
          <w:tcPr>
            <w:tcW w:w="1983" w:type="dxa"/>
            <w:shd w:val="clear" w:color="auto" w:fill="DCE6F1"/>
          </w:tcPr>
          <w:p w:rsidR="002B437C" w:rsidRPr="00C13707" w:rsidRDefault="00C22216">
            <w:pPr>
              <w:pStyle w:val="TableParagraph"/>
              <w:spacing w:before="145"/>
              <w:ind w:left="463"/>
              <w:rPr>
                <w:b/>
                <w:sz w:val="21"/>
              </w:rPr>
            </w:pPr>
            <w:r w:rsidRPr="00C13707">
              <w:rPr>
                <w:rFonts w:hint="eastAsia"/>
                <w:b/>
                <w:spacing w:val="-4"/>
                <w:sz w:val="21"/>
              </w:rPr>
              <w:t>配置标准</w:t>
            </w:r>
          </w:p>
        </w:tc>
        <w:tc>
          <w:tcPr>
            <w:tcW w:w="681" w:type="dxa"/>
            <w:shd w:val="clear" w:color="auto" w:fill="DCE6F1"/>
          </w:tcPr>
          <w:p w:rsidR="002B437C" w:rsidRPr="00C13707" w:rsidRDefault="00C22216">
            <w:pPr>
              <w:pStyle w:val="TableParagraph"/>
              <w:spacing w:before="145"/>
              <w:ind w:left="78" w:right="68"/>
              <w:jc w:val="center"/>
              <w:rPr>
                <w:b/>
                <w:sz w:val="21"/>
              </w:rPr>
            </w:pPr>
            <w:r w:rsidRPr="00C13707">
              <w:rPr>
                <w:rFonts w:hint="eastAsia"/>
                <w:b/>
                <w:spacing w:val="-6"/>
                <w:sz w:val="21"/>
              </w:rPr>
              <w:t>数量</w:t>
            </w:r>
          </w:p>
        </w:tc>
      </w:tr>
      <w:tr w:rsidR="00C13707" w:rsidRPr="00C13707">
        <w:trPr>
          <w:trHeight w:val="736"/>
        </w:trPr>
        <w:tc>
          <w:tcPr>
            <w:tcW w:w="1740" w:type="dxa"/>
          </w:tcPr>
          <w:p w:rsidR="002B437C" w:rsidRPr="00C13707" w:rsidRDefault="00C22216">
            <w:pPr>
              <w:pStyle w:val="TableParagraph"/>
              <w:spacing w:before="3"/>
              <w:ind w:left="4" w:right="-15"/>
              <w:rPr>
                <w:sz w:val="24"/>
              </w:rPr>
            </w:pPr>
            <w:r w:rsidRPr="00C13707">
              <w:rPr>
                <w:rFonts w:hint="eastAsia"/>
                <w:spacing w:val="28"/>
                <w:sz w:val="24"/>
              </w:rPr>
              <w:t>双 星 水 池</w:t>
            </w:r>
          </w:p>
          <w:p w:rsidR="002B437C" w:rsidRPr="00C13707" w:rsidRDefault="00C22216">
            <w:pPr>
              <w:pStyle w:val="TableParagraph"/>
              <w:spacing w:before="5" w:line="289" w:lineRule="exact"/>
              <w:ind w:left="4"/>
              <w:rPr>
                <w:sz w:val="24"/>
              </w:rPr>
            </w:pPr>
            <w:r w:rsidRPr="00C13707">
              <w:rPr>
                <w:rFonts w:hint="eastAsia"/>
                <w:sz w:val="24"/>
              </w:rPr>
              <w:t>（双</w:t>
            </w:r>
            <w:r w:rsidRPr="00C13707">
              <w:rPr>
                <w:rFonts w:hint="eastAsia"/>
                <w:spacing w:val="-10"/>
                <w:sz w:val="24"/>
              </w:rPr>
              <w:t>）</w:t>
            </w:r>
          </w:p>
        </w:tc>
        <w:tc>
          <w:tcPr>
            <w:tcW w:w="2157" w:type="dxa"/>
          </w:tcPr>
          <w:p w:rsidR="002B437C" w:rsidRPr="00C13707" w:rsidRDefault="00C22216">
            <w:pPr>
              <w:pStyle w:val="TableParagraph"/>
              <w:spacing w:before="3"/>
              <w:ind w:left="5"/>
              <w:rPr>
                <w:sz w:val="24"/>
              </w:rPr>
            </w:pPr>
            <w:r w:rsidRPr="00C13707">
              <w:rPr>
                <w:rFonts w:hint="eastAsia"/>
                <w:spacing w:val="-2"/>
                <w:sz w:val="24"/>
              </w:rPr>
              <w:t>1200*600*800</w:t>
            </w:r>
          </w:p>
        </w:tc>
        <w:tc>
          <w:tcPr>
            <w:tcW w:w="698" w:type="dxa"/>
          </w:tcPr>
          <w:p w:rsidR="002B437C" w:rsidRPr="00C13707" w:rsidRDefault="00C22216">
            <w:pPr>
              <w:pStyle w:val="TableParagraph"/>
              <w:spacing w:before="159"/>
              <w:ind w:left="10"/>
              <w:jc w:val="center"/>
              <w:rPr>
                <w:sz w:val="24"/>
              </w:rPr>
            </w:pPr>
            <w:r w:rsidRPr="00C13707">
              <w:rPr>
                <w:rFonts w:hint="eastAsia"/>
                <w:sz w:val="24"/>
              </w:rPr>
              <w:t>1</w:t>
            </w:r>
          </w:p>
        </w:tc>
        <w:tc>
          <w:tcPr>
            <w:tcW w:w="2018" w:type="dxa"/>
          </w:tcPr>
          <w:p w:rsidR="002B437C" w:rsidRPr="00C13707" w:rsidRDefault="00C22216">
            <w:pPr>
              <w:pStyle w:val="TableParagraph"/>
              <w:spacing w:before="3"/>
              <w:ind w:left="5"/>
              <w:rPr>
                <w:sz w:val="24"/>
              </w:rPr>
            </w:pPr>
            <w:r w:rsidRPr="00C13707">
              <w:rPr>
                <w:rFonts w:hint="eastAsia"/>
                <w:spacing w:val="-4"/>
                <w:sz w:val="24"/>
              </w:rPr>
              <w:t>电蒸箱</w:t>
            </w:r>
          </w:p>
        </w:tc>
        <w:tc>
          <w:tcPr>
            <w:tcW w:w="1983" w:type="dxa"/>
          </w:tcPr>
          <w:p w:rsidR="002B437C" w:rsidRPr="00C13707" w:rsidRDefault="00C22216">
            <w:pPr>
              <w:pStyle w:val="TableParagraph"/>
              <w:spacing w:before="3"/>
              <w:ind w:left="5"/>
              <w:rPr>
                <w:sz w:val="24"/>
              </w:rPr>
            </w:pPr>
            <w:r w:rsidRPr="00C13707">
              <w:rPr>
                <w:rFonts w:hint="eastAsia"/>
                <w:spacing w:val="-3"/>
                <w:sz w:val="24"/>
              </w:rPr>
              <w:t>电气两用</w:t>
            </w:r>
          </w:p>
        </w:tc>
        <w:tc>
          <w:tcPr>
            <w:tcW w:w="681" w:type="dxa"/>
          </w:tcPr>
          <w:p w:rsidR="002B437C" w:rsidRPr="00C13707" w:rsidRDefault="00C22216">
            <w:pPr>
              <w:pStyle w:val="TableParagraph"/>
              <w:spacing w:before="159"/>
              <w:ind w:left="7"/>
              <w:jc w:val="center"/>
              <w:rPr>
                <w:sz w:val="24"/>
              </w:rPr>
            </w:pPr>
            <w:r w:rsidRPr="00C13707">
              <w:rPr>
                <w:rFonts w:hint="eastAsia"/>
                <w:sz w:val="24"/>
              </w:rPr>
              <w:t>1</w:t>
            </w:r>
          </w:p>
        </w:tc>
      </w:tr>
      <w:tr w:rsidR="00C13707" w:rsidRPr="00C13707">
        <w:trPr>
          <w:trHeight w:val="379"/>
        </w:trPr>
        <w:tc>
          <w:tcPr>
            <w:tcW w:w="1740" w:type="dxa"/>
          </w:tcPr>
          <w:p w:rsidR="002B437C" w:rsidRPr="00C13707" w:rsidRDefault="00C22216">
            <w:pPr>
              <w:pStyle w:val="TableParagraph"/>
              <w:spacing w:before="3" w:line="289" w:lineRule="exact"/>
              <w:ind w:left="4"/>
              <w:rPr>
                <w:sz w:val="24"/>
              </w:rPr>
            </w:pPr>
            <w:r w:rsidRPr="00C13707">
              <w:rPr>
                <w:rFonts w:hint="eastAsia"/>
                <w:spacing w:val="-2"/>
                <w:sz w:val="24"/>
              </w:rPr>
              <w:t>油网排烟罩</w:t>
            </w:r>
          </w:p>
        </w:tc>
        <w:tc>
          <w:tcPr>
            <w:tcW w:w="2157" w:type="dxa"/>
          </w:tcPr>
          <w:p w:rsidR="002B437C" w:rsidRPr="00C13707" w:rsidRDefault="00C22216">
            <w:pPr>
              <w:pStyle w:val="TableParagraph"/>
              <w:spacing w:before="3" w:line="289" w:lineRule="exact"/>
              <w:ind w:left="5"/>
              <w:rPr>
                <w:sz w:val="24"/>
              </w:rPr>
            </w:pPr>
            <w:r w:rsidRPr="00C13707">
              <w:rPr>
                <w:rFonts w:hint="eastAsia"/>
                <w:spacing w:val="-2"/>
                <w:sz w:val="24"/>
              </w:rPr>
              <w:t>6200*1100*600</w:t>
            </w:r>
          </w:p>
        </w:tc>
        <w:tc>
          <w:tcPr>
            <w:tcW w:w="698" w:type="dxa"/>
          </w:tcPr>
          <w:p w:rsidR="002B437C" w:rsidRPr="00C13707" w:rsidRDefault="00C22216">
            <w:pPr>
              <w:pStyle w:val="TableParagraph"/>
              <w:spacing w:before="3" w:line="289" w:lineRule="exact"/>
              <w:ind w:left="10"/>
              <w:jc w:val="center"/>
              <w:rPr>
                <w:sz w:val="24"/>
              </w:rPr>
            </w:pPr>
            <w:r w:rsidRPr="00C13707">
              <w:rPr>
                <w:rFonts w:hint="eastAsia"/>
                <w:sz w:val="24"/>
              </w:rPr>
              <w:t>1</w:t>
            </w:r>
          </w:p>
        </w:tc>
        <w:tc>
          <w:tcPr>
            <w:tcW w:w="2018" w:type="dxa"/>
          </w:tcPr>
          <w:p w:rsidR="002B437C" w:rsidRPr="00C13707" w:rsidRDefault="00C22216">
            <w:pPr>
              <w:pStyle w:val="TableParagraph"/>
              <w:spacing w:before="3" w:line="289" w:lineRule="exact"/>
              <w:ind w:left="5"/>
              <w:rPr>
                <w:sz w:val="24"/>
              </w:rPr>
            </w:pPr>
            <w:r w:rsidRPr="00C13707">
              <w:rPr>
                <w:rFonts w:hint="eastAsia"/>
                <w:spacing w:val="-2"/>
                <w:sz w:val="24"/>
              </w:rPr>
              <w:t>电压力蒸锅</w:t>
            </w:r>
          </w:p>
        </w:tc>
        <w:tc>
          <w:tcPr>
            <w:tcW w:w="1983" w:type="dxa"/>
          </w:tcPr>
          <w:p w:rsidR="002B437C" w:rsidRPr="00C13707" w:rsidRDefault="00C22216">
            <w:pPr>
              <w:pStyle w:val="TableParagraph"/>
              <w:spacing w:before="3" w:line="289" w:lineRule="exact"/>
              <w:ind w:left="5"/>
              <w:rPr>
                <w:sz w:val="24"/>
              </w:rPr>
            </w:pPr>
            <w:r w:rsidRPr="00C13707">
              <w:rPr>
                <w:rFonts w:hint="eastAsia"/>
                <w:sz w:val="24"/>
              </w:rPr>
              <w:t>DYG-</w:t>
            </w:r>
            <w:r w:rsidRPr="00C13707">
              <w:rPr>
                <w:rFonts w:hint="eastAsia"/>
                <w:spacing w:val="-4"/>
                <w:sz w:val="24"/>
              </w:rPr>
              <w:t>6002</w:t>
            </w:r>
          </w:p>
        </w:tc>
        <w:tc>
          <w:tcPr>
            <w:tcW w:w="681" w:type="dxa"/>
          </w:tcPr>
          <w:p w:rsidR="002B437C" w:rsidRPr="00C13707" w:rsidRDefault="00C22216">
            <w:pPr>
              <w:pStyle w:val="TableParagraph"/>
              <w:spacing w:before="3" w:line="289" w:lineRule="exact"/>
              <w:ind w:left="7"/>
              <w:jc w:val="center"/>
              <w:rPr>
                <w:sz w:val="24"/>
              </w:rPr>
            </w:pPr>
            <w:r w:rsidRPr="00C13707">
              <w:rPr>
                <w:rFonts w:hint="eastAsia"/>
                <w:sz w:val="24"/>
              </w:rPr>
              <w:t>1</w:t>
            </w:r>
          </w:p>
        </w:tc>
      </w:tr>
      <w:tr w:rsidR="00C13707" w:rsidRPr="00C13707">
        <w:trPr>
          <w:trHeight w:val="378"/>
        </w:trPr>
        <w:tc>
          <w:tcPr>
            <w:tcW w:w="1740" w:type="dxa"/>
          </w:tcPr>
          <w:p w:rsidR="002B437C" w:rsidRPr="00C13707" w:rsidRDefault="00C22216">
            <w:pPr>
              <w:pStyle w:val="TableParagraph"/>
              <w:spacing w:before="2" w:line="289" w:lineRule="exact"/>
              <w:ind w:left="4"/>
              <w:rPr>
                <w:sz w:val="24"/>
              </w:rPr>
            </w:pPr>
            <w:r w:rsidRPr="00C13707">
              <w:rPr>
                <w:rFonts w:hint="eastAsia"/>
                <w:spacing w:val="-2"/>
                <w:sz w:val="24"/>
              </w:rPr>
              <w:t>面案工作台</w:t>
            </w:r>
          </w:p>
        </w:tc>
        <w:tc>
          <w:tcPr>
            <w:tcW w:w="2157" w:type="dxa"/>
          </w:tcPr>
          <w:p w:rsidR="002B437C" w:rsidRPr="00C13707" w:rsidRDefault="00C22216">
            <w:pPr>
              <w:pStyle w:val="TableParagraph"/>
              <w:spacing w:before="2" w:line="289" w:lineRule="exact"/>
              <w:ind w:left="5"/>
              <w:rPr>
                <w:sz w:val="24"/>
              </w:rPr>
            </w:pPr>
            <w:r w:rsidRPr="00C13707">
              <w:rPr>
                <w:rFonts w:hint="eastAsia"/>
                <w:spacing w:val="-2"/>
                <w:sz w:val="24"/>
              </w:rPr>
              <w:t>1800*800*800</w:t>
            </w:r>
          </w:p>
        </w:tc>
        <w:tc>
          <w:tcPr>
            <w:tcW w:w="698" w:type="dxa"/>
          </w:tcPr>
          <w:p w:rsidR="002B437C" w:rsidRPr="00C13707" w:rsidRDefault="00C22216">
            <w:pPr>
              <w:pStyle w:val="TableParagraph"/>
              <w:spacing w:before="2" w:line="289" w:lineRule="exact"/>
              <w:ind w:left="10"/>
              <w:jc w:val="center"/>
              <w:rPr>
                <w:sz w:val="24"/>
              </w:rPr>
            </w:pPr>
            <w:r w:rsidRPr="00C13707">
              <w:rPr>
                <w:rFonts w:hint="eastAsia"/>
                <w:sz w:val="24"/>
              </w:rPr>
              <w:t>4</w:t>
            </w:r>
          </w:p>
        </w:tc>
        <w:tc>
          <w:tcPr>
            <w:tcW w:w="2018" w:type="dxa"/>
          </w:tcPr>
          <w:p w:rsidR="002B437C" w:rsidRPr="00C13707" w:rsidRDefault="00C22216">
            <w:pPr>
              <w:pStyle w:val="TableParagraph"/>
              <w:spacing w:before="2" w:line="289" w:lineRule="exact"/>
              <w:ind w:left="5"/>
              <w:rPr>
                <w:sz w:val="24"/>
              </w:rPr>
            </w:pPr>
            <w:proofErr w:type="gramStart"/>
            <w:r w:rsidRPr="00C13707">
              <w:rPr>
                <w:rFonts w:hint="eastAsia"/>
                <w:spacing w:val="-4"/>
                <w:sz w:val="24"/>
              </w:rPr>
              <w:t>开酥机</w:t>
            </w:r>
            <w:proofErr w:type="gramEnd"/>
          </w:p>
        </w:tc>
        <w:tc>
          <w:tcPr>
            <w:tcW w:w="1983" w:type="dxa"/>
          </w:tcPr>
          <w:p w:rsidR="002B437C" w:rsidRPr="00C13707" w:rsidRDefault="00C22216">
            <w:pPr>
              <w:pStyle w:val="TableParagraph"/>
              <w:spacing w:before="2" w:line="289" w:lineRule="exact"/>
              <w:ind w:left="5"/>
              <w:rPr>
                <w:sz w:val="24"/>
              </w:rPr>
            </w:pPr>
            <w:r w:rsidRPr="00C13707">
              <w:rPr>
                <w:rFonts w:hint="eastAsia"/>
                <w:spacing w:val="-20"/>
                <w:sz w:val="24"/>
              </w:rPr>
              <w:t xml:space="preserve">新麦 </w:t>
            </w:r>
            <w:r w:rsidRPr="00C13707">
              <w:rPr>
                <w:rFonts w:hint="eastAsia"/>
                <w:sz w:val="24"/>
              </w:rPr>
              <w:t>SM-</w:t>
            </w:r>
            <w:r w:rsidRPr="00C13707">
              <w:rPr>
                <w:rFonts w:hint="eastAsia"/>
                <w:spacing w:val="-4"/>
                <w:sz w:val="24"/>
              </w:rPr>
              <w:t>520E</w:t>
            </w:r>
          </w:p>
        </w:tc>
        <w:tc>
          <w:tcPr>
            <w:tcW w:w="681" w:type="dxa"/>
          </w:tcPr>
          <w:p w:rsidR="002B437C" w:rsidRPr="00C13707" w:rsidRDefault="00C22216">
            <w:pPr>
              <w:pStyle w:val="TableParagraph"/>
              <w:spacing w:before="2" w:line="289" w:lineRule="exact"/>
              <w:ind w:left="7"/>
              <w:jc w:val="center"/>
              <w:rPr>
                <w:sz w:val="24"/>
              </w:rPr>
            </w:pPr>
            <w:r w:rsidRPr="00C13707">
              <w:rPr>
                <w:rFonts w:hint="eastAsia"/>
                <w:sz w:val="24"/>
              </w:rPr>
              <w:t>1</w:t>
            </w:r>
          </w:p>
        </w:tc>
      </w:tr>
      <w:tr w:rsidR="00C13707" w:rsidRPr="00C13707">
        <w:trPr>
          <w:trHeight w:val="379"/>
        </w:trPr>
        <w:tc>
          <w:tcPr>
            <w:tcW w:w="1740" w:type="dxa"/>
          </w:tcPr>
          <w:p w:rsidR="002B437C" w:rsidRPr="00C13707" w:rsidRDefault="00C22216">
            <w:pPr>
              <w:pStyle w:val="TableParagraph"/>
              <w:spacing w:before="2" w:line="290" w:lineRule="exact"/>
              <w:ind w:left="4"/>
              <w:rPr>
                <w:sz w:val="24"/>
              </w:rPr>
            </w:pPr>
            <w:r w:rsidRPr="00C13707">
              <w:rPr>
                <w:rFonts w:hint="eastAsia"/>
                <w:spacing w:val="-2"/>
                <w:sz w:val="24"/>
              </w:rPr>
              <w:t>双通道工作台</w:t>
            </w:r>
          </w:p>
        </w:tc>
        <w:tc>
          <w:tcPr>
            <w:tcW w:w="2157" w:type="dxa"/>
          </w:tcPr>
          <w:p w:rsidR="002B437C" w:rsidRPr="00C13707" w:rsidRDefault="00C22216">
            <w:pPr>
              <w:pStyle w:val="TableParagraph"/>
              <w:spacing w:before="2" w:line="290" w:lineRule="exact"/>
              <w:ind w:left="5"/>
              <w:rPr>
                <w:sz w:val="24"/>
              </w:rPr>
            </w:pPr>
            <w:r w:rsidRPr="00C13707">
              <w:rPr>
                <w:rFonts w:hint="eastAsia"/>
                <w:spacing w:val="-2"/>
                <w:sz w:val="24"/>
              </w:rPr>
              <w:t>1800*800*800</w:t>
            </w:r>
          </w:p>
        </w:tc>
        <w:tc>
          <w:tcPr>
            <w:tcW w:w="698" w:type="dxa"/>
          </w:tcPr>
          <w:p w:rsidR="002B437C" w:rsidRPr="00C13707" w:rsidRDefault="00C22216">
            <w:pPr>
              <w:pStyle w:val="TableParagraph"/>
              <w:spacing w:before="2" w:line="290" w:lineRule="exact"/>
              <w:ind w:left="10"/>
              <w:jc w:val="center"/>
              <w:rPr>
                <w:sz w:val="24"/>
              </w:rPr>
            </w:pPr>
            <w:r w:rsidRPr="00C13707">
              <w:rPr>
                <w:rFonts w:hint="eastAsia"/>
                <w:sz w:val="24"/>
              </w:rPr>
              <w:t>1</w:t>
            </w:r>
          </w:p>
        </w:tc>
        <w:tc>
          <w:tcPr>
            <w:tcW w:w="2018" w:type="dxa"/>
          </w:tcPr>
          <w:p w:rsidR="002B437C" w:rsidRPr="00C13707" w:rsidRDefault="00C22216">
            <w:pPr>
              <w:pStyle w:val="TableParagraph"/>
              <w:spacing w:before="2" w:line="290" w:lineRule="exact"/>
              <w:ind w:left="5"/>
              <w:rPr>
                <w:sz w:val="24"/>
              </w:rPr>
            </w:pPr>
            <w:r w:rsidRPr="00C13707">
              <w:rPr>
                <w:rFonts w:hint="eastAsia"/>
                <w:spacing w:val="-4"/>
                <w:sz w:val="24"/>
              </w:rPr>
              <w:t>和面机</w:t>
            </w:r>
          </w:p>
        </w:tc>
        <w:tc>
          <w:tcPr>
            <w:tcW w:w="1983" w:type="dxa"/>
          </w:tcPr>
          <w:p w:rsidR="002B437C" w:rsidRPr="00C13707" w:rsidRDefault="00C22216">
            <w:pPr>
              <w:pStyle w:val="TableParagraph"/>
              <w:tabs>
                <w:tab w:val="left" w:pos="845"/>
              </w:tabs>
              <w:spacing w:before="2" w:line="290" w:lineRule="exact"/>
              <w:ind w:left="5"/>
              <w:rPr>
                <w:sz w:val="24"/>
              </w:rPr>
            </w:pPr>
            <w:r w:rsidRPr="00C13707">
              <w:rPr>
                <w:rFonts w:hint="eastAsia"/>
                <w:spacing w:val="-2"/>
                <w:sz w:val="24"/>
              </w:rPr>
              <w:t>HWT25</w:t>
            </w:r>
            <w:r w:rsidRPr="00C13707">
              <w:rPr>
                <w:rFonts w:hint="eastAsia"/>
                <w:sz w:val="24"/>
              </w:rPr>
              <w:tab/>
              <w:t>3</w:t>
            </w:r>
            <w:r w:rsidRPr="00C13707">
              <w:rPr>
                <w:rFonts w:hint="eastAsia"/>
                <w:spacing w:val="-35"/>
                <w:sz w:val="24"/>
              </w:rPr>
              <w:t xml:space="preserve"> 型</w:t>
            </w:r>
          </w:p>
        </w:tc>
        <w:tc>
          <w:tcPr>
            <w:tcW w:w="681" w:type="dxa"/>
          </w:tcPr>
          <w:p w:rsidR="002B437C" w:rsidRPr="00C13707" w:rsidRDefault="00C22216">
            <w:pPr>
              <w:pStyle w:val="TableParagraph"/>
              <w:spacing w:before="2" w:line="290" w:lineRule="exact"/>
              <w:ind w:left="7"/>
              <w:jc w:val="center"/>
              <w:rPr>
                <w:sz w:val="24"/>
              </w:rPr>
            </w:pPr>
            <w:r w:rsidRPr="00C13707">
              <w:rPr>
                <w:rFonts w:hint="eastAsia"/>
                <w:sz w:val="24"/>
              </w:rPr>
              <w:t>1</w:t>
            </w:r>
          </w:p>
        </w:tc>
      </w:tr>
      <w:tr w:rsidR="00C13707" w:rsidRPr="00C13707">
        <w:trPr>
          <w:trHeight w:val="379"/>
        </w:trPr>
        <w:tc>
          <w:tcPr>
            <w:tcW w:w="1740" w:type="dxa"/>
          </w:tcPr>
          <w:p w:rsidR="002B437C" w:rsidRPr="00C13707" w:rsidRDefault="00C22216">
            <w:pPr>
              <w:pStyle w:val="TableParagraph"/>
              <w:spacing w:before="4" w:line="288" w:lineRule="exact"/>
              <w:ind w:left="4"/>
              <w:rPr>
                <w:sz w:val="24"/>
              </w:rPr>
            </w:pPr>
            <w:r w:rsidRPr="00C13707">
              <w:rPr>
                <w:rFonts w:hint="eastAsia"/>
                <w:sz w:val="24"/>
              </w:rPr>
              <w:t>水池（单</w:t>
            </w:r>
            <w:r w:rsidRPr="00C13707">
              <w:rPr>
                <w:rFonts w:hint="eastAsia"/>
                <w:spacing w:val="-10"/>
                <w:sz w:val="24"/>
              </w:rPr>
              <w:t>）</w:t>
            </w:r>
          </w:p>
        </w:tc>
        <w:tc>
          <w:tcPr>
            <w:tcW w:w="2157" w:type="dxa"/>
          </w:tcPr>
          <w:p w:rsidR="002B437C" w:rsidRPr="00C13707" w:rsidRDefault="00C22216">
            <w:pPr>
              <w:pStyle w:val="TableParagraph"/>
              <w:spacing w:before="4" w:line="288" w:lineRule="exact"/>
              <w:ind w:left="5"/>
              <w:rPr>
                <w:sz w:val="24"/>
              </w:rPr>
            </w:pPr>
            <w:r w:rsidRPr="00C13707">
              <w:rPr>
                <w:rFonts w:hint="eastAsia"/>
                <w:spacing w:val="-2"/>
                <w:sz w:val="24"/>
              </w:rPr>
              <w:t>800*550*500</w:t>
            </w:r>
          </w:p>
        </w:tc>
        <w:tc>
          <w:tcPr>
            <w:tcW w:w="698" w:type="dxa"/>
          </w:tcPr>
          <w:p w:rsidR="002B437C" w:rsidRPr="00C13707" w:rsidRDefault="00C22216">
            <w:pPr>
              <w:pStyle w:val="TableParagraph"/>
              <w:spacing w:before="4" w:line="288" w:lineRule="exact"/>
              <w:ind w:left="10"/>
              <w:jc w:val="center"/>
              <w:rPr>
                <w:sz w:val="24"/>
              </w:rPr>
            </w:pPr>
            <w:r w:rsidRPr="00C13707">
              <w:rPr>
                <w:rFonts w:hint="eastAsia"/>
                <w:sz w:val="24"/>
              </w:rPr>
              <w:t>1</w:t>
            </w:r>
          </w:p>
        </w:tc>
        <w:tc>
          <w:tcPr>
            <w:tcW w:w="2018" w:type="dxa"/>
          </w:tcPr>
          <w:p w:rsidR="002B437C" w:rsidRPr="00C13707" w:rsidRDefault="00C22216">
            <w:pPr>
              <w:pStyle w:val="TableParagraph"/>
              <w:spacing w:before="4" w:line="288" w:lineRule="exact"/>
              <w:ind w:left="5"/>
              <w:rPr>
                <w:sz w:val="24"/>
              </w:rPr>
            </w:pPr>
            <w:r w:rsidRPr="00C13707">
              <w:rPr>
                <w:rFonts w:hint="eastAsia"/>
                <w:spacing w:val="-2"/>
                <w:sz w:val="24"/>
              </w:rPr>
              <w:t>多功能搅拌机</w:t>
            </w:r>
          </w:p>
        </w:tc>
        <w:tc>
          <w:tcPr>
            <w:tcW w:w="1983" w:type="dxa"/>
          </w:tcPr>
          <w:p w:rsidR="002B437C" w:rsidRPr="00C13707" w:rsidRDefault="00C22216">
            <w:pPr>
              <w:pStyle w:val="TableParagraph"/>
              <w:spacing w:before="4" w:line="288" w:lineRule="exact"/>
              <w:ind w:left="5"/>
              <w:rPr>
                <w:sz w:val="24"/>
              </w:rPr>
            </w:pPr>
            <w:r w:rsidRPr="00C13707">
              <w:rPr>
                <w:rFonts w:hint="eastAsia"/>
                <w:spacing w:val="-20"/>
                <w:sz w:val="24"/>
              </w:rPr>
              <w:t xml:space="preserve">新麦 </w:t>
            </w:r>
            <w:r w:rsidRPr="00C13707">
              <w:rPr>
                <w:rFonts w:hint="eastAsia"/>
                <w:sz w:val="24"/>
              </w:rPr>
              <w:t>SM-</w:t>
            </w:r>
            <w:r w:rsidRPr="00C13707">
              <w:rPr>
                <w:rFonts w:hint="eastAsia"/>
                <w:spacing w:val="-5"/>
                <w:sz w:val="24"/>
              </w:rPr>
              <w:t>25</w:t>
            </w:r>
          </w:p>
        </w:tc>
        <w:tc>
          <w:tcPr>
            <w:tcW w:w="681" w:type="dxa"/>
          </w:tcPr>
          <w:p w:rsidR="002B437C" w:rsidRPr="00C13707" w:rsidRDefault="00C22216">
            <w:pPr>
              <w:pStyle w:val="TableParagraph"/>
              <w:spacing w:before="4" w:line="288" w:lineRule="exact"/>
              <w:ind w:left="7"/>
              <w:jc w:val="center"/>
              <w:rPr>
                <w:sz w:val="24"/>
              </w:rPr>
            </w:pPr>
            <w:r w:rsidRPr="00C13707">
              <w:rPr>
                <w:rFonts w:hint="eastAsia"/>
                <w:sz w:val="24"/>
              </w:rPr>
              <w:t>1</w:t>
            </w:r>
          </w:p>
        </w:tc>
      </w:tr>
      <w:tr w:rsidR="00C13707" w:rsidRPr="00C13707">
        <w:trPr>
          <w:trHeight w:val="378"/>
        </w:trPr>
        <w:tc>
          <w:tcPr>
            <w:tcW w:w="1740" w:type="dxa"/>
          </w:tcPr>
          <w:p w:rsidR="002B437C" w:rsidRPr="00C13707" w:rsidRDefault="00C22216">
            <w:pPr>
              <w:pStyle w:val="TableParagraph"/>
              <w:spacing w:before="3" w:line="288" w:lineRule="exact"/>
              <w:ind w:left="4"/>
              <w:rPr>
                <w:sz w:val="24"/>
              </w:rPr>
            </w:pPr>
            <w:r w:rsidRPr="00C13707">
              <w:rPr>
                <w:rFonts w:hint="eastAsia"/>
                <w:spacing w:val="-2"/>
                <w:sz w:val="24"/>
              </w:rPr>
              <w:t>双层工作台</w:t>
            </w:r>
          </w:p>
        </w:tc>
        <w:tc>
          <w:tcPr>
            <w:tcW w:w="2157" w:type="dxa"/>
          </w:tcPr>
          <w:p w:rsidR="002B437C" w:rsidRPr="00C13707" w:rsidRDefault="00C22216">
            <w:pPr>
              <w:pStyle w:val="TableParagraph"/>
              <w:spacing w:before="3" w:line="288" w:lineRule="exact"/>
              <w:ind w:left="5"/>
              <w:rPr>
                <w:sz w:val="24"/>
              </w:rPr>
            </w:pPr>
            <w:r w:rsidRPr="00C13707">
              <w:rPr>
                <w:rFonts w:hint="eastAsia"/>
                <w:spacing w:val="-2"/>
                <w:sz w:val="24"/>
              </w:rPr>
              <w:t>1300*800*800</w:t>
            </w:r>
          </w:p>
        </w:tc>
        <w:tc>
          <w:tcPr>
            <w:tcW w:w="698" w:type="dxa"/>
          </w:tcPr>
          <w:p w:rsidR="002B437C" w:rsidRPr="00C13707" w:rsidRDefault="00C22216">
            <w:pPr>
              <w:pStyle w:val="TableParagraph"/>
              <w:spacing w:before="3" w:line="288" w:lineRule="exact"/>
              <w:ind w:left="10"/>
              <w:jc w:val="center"/>
              <w:rPr>
                <w:sz w:val="24"/>
              </w:rPr>
            </w:pPr>
            <w:r w:rsidRPr="00C13707">
              <w:rPr>
                <w:rFonts w:hint="eastAsia"/>
                <w:sz w:val="24"/>
              </w:rPr>
              <w:t>1</w:t>
            </w:r>
          </w:p>
        </w:tc>
        <w:tc>
          <w:tcPr>
            <w:tcW w:w="2018" w:type="dxa"/>
          </w:tcPr>
          <w:p w:rsidR="002B437C" w:rsidRPr="00C13707" w:rsidRDefault="00C22216">
            <w:pPr>
              <w:pStyle w:val="TableParagraph"/>
              <w:spacing w:before="3" w:line="288" w:lineRule="exact"/>
              <w:ind w:left="5"/>
              <w:rPr>
                <w:sz w:val="24"/>
              </w:rPr>
            </w:pPr>
            <w:r w:rsidRPr="00C13707">
              <w:rPr>
                <w:rFonts w:hint="eastAsia"/>
                <w:spacing w:val="-4"/>
                <w:sz w:val="24"/>
              </w:rPr>
              <w:t>各种盘</w:t>
            </w:r>
          </w:p>
        </w:tc>
        <w:tc>
          <w:tcPr>
            <w:tcW w:w="1983" w:type="dxa"/>
          </w:tcPr>
          <w:p w:rsidR="002B437C" w:rsidRPr="00C13707" w:rsidRDefault="002B437C">
            <w:pPr>
              <w:pStyle w:val="TableParagraph"/>
            </w:pPr>
          </w:p>
        </w:tc>
        <w:tc>
          <w:tcPr>
            <w:tcW w:w="681" w:type="dxa"/>
          </w:tcPr>
          <w:p w:rsidR="002B437C" w:rsidRPr="00C13707" w:rsidRDefault="00C22216">
            <w:pPr>
              <w:pStyle w:val="TableParagraph"/>
              <w:spacing w:before="3" w:line="288" w:lineRule="exact"/>
              <w:ind w:left="76" w:right="69"/>
              <w:jc w:val="center"/>
              <w:rPr>
                <w:sz w:val="24"/>
              </w:rPr>
            </w:pPr>
            <w:r w:rsidRPr="00C13707">
              <w:rPr>
                <w:rFonts w:hint="eastAsia"/>
                <w:spacing w:val="-5"/>
                <w:sz w:val="24"/>
              </w:rPr>
              <w:t>95</w:t>
            </w:r>
          </w:p>
        </w:tc>
      </w:tr>
      <w:tr w:rsidR="00C13707" w:rsidRPr="00C13707">
        <w:trPr>
          <w:trHeight w:val="379"/>
        </w:trPr>
        <w:tc>
          <w:tcPr>
            <w:tcW w:w="1740" w:type="dxa"/>
          </w:tcPr>
          <w:p w:rsidR="002B437C" w:rsidRPr="00C13707" w:rsidRDefault="00C22216">
            <w:pPr>
              <w:pStyle w:val="TableParagraph"/>
              <w:spacing w:before="3" w:line="289" w:lineRule="exact"/>
              <w:ind w:left="4"/>
              <w:rPr>
                <w:sz w:val="24"/>
              </w:rPr>
            </w:pPr>
            <w:r w:rsidRPr="00C13707">
              <w:rPr>
                <w:rFonts w:hint="eastAsia"/>
                <w:spacing w:val="-2"/>
                <w:sz w:val="24"/>
              </w:rPr>
              <w:t>单炒单尾炒炉</w:t>
            </w:r>
          </w:p>
        </w:tc>
        <w:tc>
          <w:tcPr>
            <w:tcW w:w="2157" w:type="dxa"/>
          </w:tcPr>
          <w:p w:rsidR="002B437C" w:rsidRPr="00C13707" w:rsidRDefault="00C22216">
            <w:pPr>
              <w:pStyle w:val="TableParagraph"/>
              <w:spacing w:before="3" w:line="289" w:lineRule="exact"/>
              <w:ind w:left="5"/>
              <w:rPr>
                <w:sz w:val="24"/>
              </w:rPr>
            </w:pPr>
            <w:r w:rsidRPr="00C13707">
              <w:rPr>
                <w:rFonts w:hint="eastAsia"/>
                <w:spacing w:val="-2"/>
                <w:sz w:val="24"/>
              </w:rPr>
              <w:t>1200*900*1150</w:t>
            </w:r>
          </w:p>
        </w:tc>
        <w:tc>
          <w:tcPr>
            <w:tcW w:w="698" w:type="dxa"/>
          </w:tcPr>
          <w:p w:rsidR="002B437C" w:rsidRPr="00C13707" w:rsidRDefault="00C22216">
            <w:pPr>
              <w:pStyle w:val="TableParagraph"/>
              <w:spacing w:before="3" w:line="289" w:lineRule="exact"/>
              <w:ind w:left="10"/>
              <w:jc w:val="center"/>
              <w:rPr>
                <w:sz w:val="24"/>
              </w:rPr>
            </w:pPr>
            <w:r w:rsidRPr="00C13707">
              <w:rPr>
                <w:rFonts w:hint="eastAsia"/>
                <w:sz w:val="24"/>
              </w:rPr>
              <w:t>1</w:t>
            </w:r>
          </w:p>
        </w:tc>
        <w:tc>
          <w:tcPr>
            <w:tcW w:w="2018" w:type="dxa"/>
          </w:tcPr>
          <w:p w:rsidR="002B437C" w:rsidRPr="00C13707" w:rsidRDefault="00C22216">
            <w:pPr>
              <w:pStyle w:val="TableParagraph"/>
              <w:spacing w:before="3" w:line="289" w:lineRule="exact"/>
              <w:ind w:left="5"/>
              <w:rPr>
                <w:sz w:val="24"/>
              </w:rPr>
            </w:pPr>
            <w:r w:rsidRPr="00C13707">
              <w:rPr>
                <w:rFonts w:hint="eastAsia"/>
                <w:spacing w:val="-2"/>
                <w:sz w:val="24"/>
              </w:rPr>
              <w:t>帅康电热水器</w:t>
            </w:r>
          </w:p>
        </w:tc>
        <w:tc>
          <w:tcPr>
            <w:tcW w:w="1983" w:type="dxa"/>
          </w:tcPr>
          <w:p w:rsidR="002B437C" w:rsidRPr="00C13707" w:rsidRDefault="00C22216">
            <w:pPr>
              <w:pStyle w:val="TableParagraph"/>
              <w:spacing w:before="3" w:line="289" w:lineRule="exact"/>
              <w:ind w:left="5"/>
              <w:rPr>
                <w:sz w:val="24"/>
              </w:rPr>
            </w:pPr>
            <w:r w:rsidRPr="00C13707">
              <w:rPr>
                <w:rFonts w:hint="eastAsia"/>
                <w:sz w:val="24"/>
              </w:rPr>
              <w:t>DSF-</w:t>
            </w:r>
            <w:r w:rsidRPr="00C13707">
              <w:rPr>
                <w:rFonts w:hint="eastAsia"/>
                <w:spacing w:val="-2"/>
                <w:sz w:val="24"/>
              </w:rPr>
              <w:t>60JEC'A</w:t>
            </w:r>
          </w:p>
        </w:tc>
        <w:tc>
          <w:tcPr>
            <w:tcW w:w="681" w:type="dxa"/>
          </w:tcPr>
          <w:p w:rsidR="002B437C" w:rsidRPr="00C13707" w:rsidRDefault="00C22216">
            <w:pPr>
              <w:pStyle w:val="TableParagraph"/>
              <w:spacing w:before="3" w:line="289" w:lineRule="exact"/>
              <w:ind w:left="7"/>
              <w:jc w:val="center"/>
              <w:rPr>
                <w:sz w:val="24"/>
              </w:rPr>
            </w:pPr>
            <w:r w:rsidRPr="00C13707">
              <w:rPr>
                <w:rFonts w:hint="eastAsia"/>
                <w:sz w:val="24"/>
              </w:rPr>
              <w:t>1</w:t>
            </w:r>
          </w:p>
        </w:tc>
      </w:tr>
      <w:tr w:rsidR="00C13707" w:rsidRPr="00C13707">
        <w:trPr>
          <w:trHeight w:val="378"/>
        </w:trPr>
        <w:tc>
          <w:tcPr>
            <w:tcW w:w="1740" w:type="dxa"/>
          </w:tcPr>
          <w:p w:rsidR="002B437C" w:rsidRPr="00C13707" w:rsidRDefault="00C22216">
            <w:pPr>
              <w:pStyle w:val="TableParagraph"/>
              <w:spacing w:before="3" w:line="289" w:lineRule="exact"/>
              <w:ind w:left="4"/>
              <w:rPr>
                <w:sz w:val="24"/>
              </w:rPr>
            </w:pPr>
            <w:r w:rsidRPr="00C13707">
              <w:rPr>
                <w:rFonts w:hint="eastAsia"/>
                <w:spacing w:val="-4"/>
                <w:sz w:val="24"/>
              </w:rPr>
              <w:t>电炸炉</w:t>
            </w:r>
          </w:p>
        </w:tc>
        <w:tc>
          <w:tcPr>
            <w:tcW w:w="2157" w:type="dxa"/>
          </w:tcPr>
          <w:p w:rsidR="002B437C" w:rsidRPr="00C13707" w:rsidRDefault="00C22216">
            <w:pPr>
              <w:pStyle w:val="TableParagraph"/>
              <w:spacing w:before="3" w:line="289" w:lineRule="exact"/>
              <w:ind w:left="5"/>
              <w:rPr>
                <w:sz w:val="24"/>
              </w:rPr>
            </w:pPr>
            <w:r w:rsidRPr="00C13707">
              <w:rPr>
                <w:rFonts w:hint="eastAsia"/>
                <w:sz w:val="24"/>
              </w:rPr>
              <w:t>BF-</w:t>
            </w:r>
            <w:r w:rsidRPr="00C13707">
              <w:rPr>
                <w:rFonts w:hint="eastAsia"/>
                <w:spacing w:val="-5"/>
                <w:sz w:val="24"/>
              </w:rPr>
              <w:t>81</w:t>
            </w:r>
          </w:p>
        </w:tc>
        <w:tc>
          <w:tcPr>
            <w:tcW w:w="698" w:type="dxa"/>
          </w:tcPr>
          <w:p w:rsidR="002B437C" w:rsidRPr="00C13707" w:rsidRDefault="00C22216">
            <w:pPr>
              <w:pStyle w:val="TableParagraph"/>
              <w:spacing w:before="3" w:line="289" w:lineRule="exact"/>
              <w:ind w:left="10"/>
              <w:jc w:val="center"/>
              <w:rPr>
                <w:sz w:val="24"/>
              </w:rPr>
            </w:pPr>
            <w:r w:rsidRPr="00C13707">
              <w:rPr>
                <w:rFonts w:hint="eastAsia"/>
                <w:sz w:val="24"/>
              </w:rPr>
              <w:t>1</w:t>
            </w:r>
          </w:p>
        </w:tc>
        <w:tc>
          <w:tcPr>
            <w:tcW w:w="2018" w:type="dxa"/>
          </w:tcPr>
          <w:p w:rsidR="002B437C" w:rsidRPr="00C13707" w:rsidRDefault="00C22216">
            <w:pPr>
              <w:pStyle w:val="TableParagraph"/>
              <w:spacing w:before="3" w:line="289" w:lineRule="exact"/>
              <w:ind w:left="5"/>
              <w:rPr>
                <w:sz w:val="24"/>
              </w:rPr>
            </w:pPr>
            <w:r w:rsidRPr="00C13707">
              <w:rPr>
                <w:rFonts w:hint="eastAsia"/>
                <w:spacing w:val="-3"/>
                <w:sz w:val="24"/>
              </w:rPr>
              <w:t>四门碗柜</w:t>
            </w:r>
          </w:p>
        </w:tc>
        <w:tc>
          <w:tcPr>
            <w:tcW w:w="1983" w:type="dxa"/>
          </w:tcPr>
          <w:p w:rsidR="002B437C" w:rsidRPr="00C13707" w:rsidRDefault="00C22216">
            <w:pPr>
              <w:pStyle w:val="TableParagraph"/>
              <w:spacing w:before="3" w:line="289" w:lineRule="exact"/>
              <w:ind w:left="5"/>
              <w:rPr>
                <w:sz w:val="24"/>
              </w:rPr>
            </w:pPr>
            <w:r w:rsidRPr="00C13707">
              <w:rPr>
                <w:rFonts w:hint="eastAsia"/>
                <w:spacing w:val="-2"/>
                <w:sz w:val="24"/>
              </w:rPr>
              <w:t>1200*500*1800</w:t>
            </w:r>
          </w:p>
        </w:tc>
        <w:tc>
          <w:tcPr>
            <w:tcW w:w="681" w:type="dxa"/>
          </w:tcPr>
          <w:p w:rsidR="002B437C" w:rsidRPr="00C13707" w:rsidRDefault="00C22216">
            <w:pPr>
              <w:pStyle w:val="TableParagraph"/>
              <w:spacing w:before="3" w:line="289" w:lineRule="exact"/>
              <w:ind w:left="7"/>
              <w:jc w:val="center"/>
              <w:rPr>
                <w:sz w:val="24"/>
              </w:rPr>
            </w:pPr>
            <w:r w:rsidRPr="00C13707">
              <w:rPr>
                <w:rFonts w:hint="eastAsia"/>
                <w:sz w:val="24"/>
              </w:rPr>
              <w:t>1</w:t>
            </w:r>
          </w:p>
        </w:tc>
      </w:tr>
      <w:tr w:rsidR="00C13707" w:rsidRPr="00C13707">
        <w:trPr>
          <w:trHeight w:val="379"/>
        </w:trPr>
        <w:tc>
          <w:tcPr>
            <w:tcW w:w="1740" w:type="dxa"/>
          </w:tcPr>
          <w:p w:rsidR="002B437C" w:rsidRPr="00C13707" w:rsidRDefault="00C22216">
            <w:pPr>
              <w:pStyle w:val="TableParagraph"/>
              <w:spacing w:before="2" w:line="289" w:lineRule="exact"/>
              <w:ind w:left="4"/>
              <w:rPr>
                <w:sz w:val="24"/>
              </w:rPr>
            </w:pPr>
            <w:r w:rsidRPr="00C13707">
              <w:rPr>
                <w:rFonts w:hint="eastAsia"/>
                <w:spacing w:val="-4"/>
                <w:sz w:val="24"/>
              </w:rPr>
              <w:t>电饼铛</w:t>
            </w:r>
          </w:p>
        </w:tc>
        <w:tc>
          <w:tcPr>
            <w:tcW w:w="2157" w:type="dxa"/>
          </w:tcPr>
          <w:p w:rsidR="002B437C" w:rsidRPr="00C13707" w:rsidRDefault="00C22216">
            <w:pPr>
              <w:pStyle w:val="TableParagraph"/>
              <w:spacing w:before="2" w:line="289" w:lineRule="exact"/>
              <w:ind w:left="5"/>
              <w:rPr>
                <w:sz w:val="24"/>
              </w:rPr>
            </w:pPr>
            <w:r w:rsidRPr="00C13707">
              <w:rPr>
                <w:rFonts w:hint="eastAsia"/>
                <w:sz w:val="24"/>
              </w:rPr>
              <w:t>YXD-</w:t>
            </w:r>
            <w:r w:rsidRPr="00C13707">
              <w:rPr>
                <w:rFonts w:hint="eastAsia"/>
                <w:spacing w:val="-5"/>
                <w:sz w:val="24"/>
              </w:rPr>
              <w:t>25B</w:t>
            </w:r>
          </w:p>
        </w:tc>
        <w:tc>
          <w:tcPr>
            <w:tcW w:w="698" w:type="dxa"/>
          </w:tcPr>
          <w:p w:rsidR="002B437C" w:rsidRPr="00C13707" w:rsidRDefault="00C22216">
            <w:pPr>
              <w:pStyle w:val="TableParagraph"/>
              <w:spacing w:before="2" w:line="289" w:lineRule="exact"/>
              <w:ind w:left="10"/>
              <w:jc w:val="center"/>
              <w:rPr>
                <w:sz w:val="24"/>
              </w:rPr>
            </w:pPr>
            <w:r w:rsidRPr="00C13707">
              <w:rPr>
                <w:rFonts w:hint="eastAsia"/>
                <w:sz w:val="24"/>
              </w:rPr>
              <w:t>1</w:t>
            </w:r>
          </w:p>
        </w:tc>
        <w:tc>
          <w:tcPr>
            <w:tcW w:w="2018" w:type="dxa"/>
          </w:tcPr>
          <w:p w:rsidR="002B437C" w:rsidRPr="00C13707" w:rsidRDefault="00C22216">
            <w:pPr>
              <w:pStyle w:val="TableParagraph"/>
              <w:spacing w:before="2" w:line="289" w:lineRule="exact"/>
              <w:ind w:left="5"/>
              <w:rPr>
                <w:sz w:val="24"/>
              </w:rPr>
            </w:pPr>
            <w:r w:rsidRPr="00C13707">
              <w:rPr>
                <w:rFonts w:hint="eastAsia"/>
                <w:spacing w:val="-2"/>
                <w:sz w:val="24"/>
              </w:rPr>
              <w:t>商用洗碗机</w:t>
            </w:r>
          </w:p>
        </w:tc>
        <w:tc>
          <w:tcPr>
            <w:tcW w:w="1983" w:type="dxa"/>
          </w:tcPr>
          <w:p w:rsidR="002B437C" w:rsidRPr="00C13707" w:rsidRDefault="002B437C">
            <w:pPr>
              <w:pStyle w:val="TableParagraph"/>
            </w:pPr>
          </w:p>
        </w:tc>
        <w:tc>
          <w:tcPr>
            <w:tcW w:w="681" w:type="dxa"/>
          </w:tcPr>
          <w:p w:rsidR="002B437C" w:rsidRPr="00C13707" w:rsidRDefault="00C22216">
            <w:pPr>
              <w:pStyle w:val="TableParagraph"/>
              <w:spacing w:before="2" w:line="289" w:lineRule="exact"/>
              <w:ind w:left="7"/>
              <w:jc w:val="center"/>
              <w:rPr>
                <w:sz w:val="24"/>
              </w:rPr>
            </w:pPr>
            <w:r w:rsidRPr="00C13707">
              <w:rPr>
                <w:rFonts w:hint="eastAsia"/>
                <w:sz w:val="24"/>
              </w:rPr>
              <w:t>1</w:t>
            </w:r>
          </w:p>
        </w:tc>
      </w:tr>
      <w:tr w:rsidR="00C13707" w:rsidRPr="00C13707">
        <w:trPr>
          <w:trHeight w:val="379"/>
        </w:trPr>
        <w:tc>
          <w:tcPr>
            <w:tcW w:w="1740" w:type="dxa"/>
          </w:tcPr>
          <w:p w:rsidR="002B437C" w:rsidRPr="00C13707" w:rsidRDefault="00C22216">
            <w:pPr>
              <w:pStyle w:val="TableParagraph"/>
              <w:spacing w:before="2" w:line="290" w:lineRule="exact"/>
              <w:ind w:left="4"/>
              <w:rPr>
                <w:sz w:val="24"/>
              </w:rPr>
            </w:pPr>
            <w:r w:rsidRPr="00C13707">
              <w:rPr>
                <w:rFonts w:hint="eastAsia"/>
                <w:spacing w:val="-4"/>
                <w:sz w:val="24"/>
              </w:rPr>
              <w:t>电烤箱</w:t>
            </w:r>
          </w:p>
        </w:tc>
        <w:tc>
          <w:tcPr>
            <w:tcW w:w="2157" w:type="dxa"/>
          </w:tcPr>
          <w:p w:rsidR="002B437C" w:rsidRPr="00C13707" w:rsidRDefault="00C22216">
            <w:pPr>
              <w:pStyle w:val="TableParagraph"/>
              <w:spacing w:before="2" w:line="290" w:lineRule="exact"/>
              <w:ind w:left="5"/>
              <w:rPr>
                <w:sz w:val="24"/>
              </w:rPr>
            </w:pPr>
            <w:r w:rsidRPr="00C13707">
              <w:rPr>
                <w:rFonts w:hint="eastAsia"/>
                <w:spacing w:val="-20"/>
                <w:sz w:val="24"/>
              </w:rPr>
              <w:t xml:space="preserve">新麦 </w:t>
            </w:r>
            <w:r w:rsidRPr="00C13707">
              <w:rPr>
                <w:rFonts w:hint="eastAsia"/>
                <w:sz w:val="24"/>
              </w:rPr>
              <w:t>SM-</w:t>
            </w:r>
            <w:r w:rsidRPr="00C13707">
              <w:rPr>
                <w:rFonts w:hint="eastAsia"/>
                <w:spacing w:val="-5"/>
                <w:sz w:val="24"/>
              </w:rPr>
              <w:t>523</w:t>
            </w:r>
          </w:p>
        </w:tc>
        <w:tc>
          <w:tcPr>
            <w:tcW w:w="698" w:type="dxa"/>
          </w:tcPr>
          <w:p w:rsidR="002B437C" w:rsidRPr="00C13707" w:rsidRDefault="00C22216">
            <w:pPr>
              <w:pStyle w:val="TableParagraph"/>
              <w:spacing w:before="2" w:line="290" w:lineRule="exact"/>
              <w:ind w:left="10"/>
              <w:jc w:val="center"/>
              <w:rPr>
                <w:sz w:val="24"/>
              </w:rPr>
            </w:pPr>
            <w:r w:rsidRPr="00C13707">
              <w:rPr>
                <w:rFonts w:hint="eastAsia"/>
                <w:sz w:val="24"/>
              </w:rPr>
              <w:t>1</w:t>
            </w:r>
          </w:p>
        </w:tc>
        <w:tc>
          <w:tcPr>
            <w:tcW w:w="2018" w:type="dxa"/>
          </w:tcPr>
          <w:p w:rsidR="002B437C" w:rsidRPr="00C13707" w:rsidRDefault="00C22216">
            <w:pPr>
              <w:pStyle w:val="TableParagraph"/>
              <w:spacing w:before="2" w:line="290" w:lineRule="exact"/>
              <w:ind w:left="5"/>
              <w:rPr>
                <w:sz w:val="24"/>
              </w:rPr>
            </w:pPr>
            <w:r w:rsidRPr="00C13707">
              <w:rPr>
                <w:rFonts w:hint="eastAsia"/>
                <w:spacing w:val="-5"/>
                <w:sz w:val="24"/>
              </w:rPr>
              <w:t>冷柜</w:t>
            </w:r>
          </w:p>
        </w:tc>
        <w:tc>
          <w:tcPr>
            <w:tcW w:w="1983" w:type="dxa"/>
          </w:tcPr>
          <w:p w:rsidR="002B437C" w:rsidRPr="00C13707" w:rsidRDefault="002B437C">
            <w:pPr>
              <w:pStyle w:val="TableParagraph"/>
            </w:pPr>
          </w:p>
        </w:tc>
        <w:tc>
          <w:tcPr>
            <w:tcW w:w="681" w:type="dxa"/>
          </w:tcPr>
          <w:p w:rsidR="002B437C" w:rsidRPr="00C13707" w:rsidRDefault="00C22216">
            <w:pPr>
              <w:pStyle w:val="TableParagraph"/>
              <w:spacing w:before="2" w:line="290" w:lineRule="exact"/>
              <w:ind w:left="7"/>
              <w:jc w:val="center"/>
              <w:rPr>
                <w:sz w:val="24"/>
              </w:rPr>
            </w:pPr>
            <w:r w:rsidRPr="00C13707">
              <w:rPr>
                <w:rFonts w:hint="eastAsia"/>
                <w:sz w:val="24"/>
              </w:rPr>
              <w:t>1</w:t>
            </w:r>
          </w:p>
        </w:tc>
      </w:tr>
      <w:tr w:rsidR="00C13707" w:rsidRPr="00C13707">
        <w:trPr>
          <w:trHeight w:val="757"/>
        </w:trPr>
        <w:tc>
          <w:tcPr>
            <w:tcW w:w="1740" w:type="dxa"/>
          </w:tcPr>
          <w:p w:rsidR="002B437C" w:rsidRPr="00C13707" w:rsidRDefault="00C22216">
            <w:pPr>
              <w:pStyle w:val="TableParagraph"/>
              <w:spacing w:before="4"/>
              <w:ind w:left="4" w:right="-15"/>
              <w:rPr>
                <w:sz w:val="24"/>
              </w:rPr>
            </w:pPr>
            <w:r w:rsidRPr="00C13707">
              <w:rPr>
                <w:rFonts w:hint="eastAsia"/>
                <w:spacing w:val="14"/>
                <w:sz w:val="24"/>
              </w:rPr>
              <w:t>蒸汽喷雾电烘</w:t>
            </w:r>
          </w:p>
          <w:p w:rsidR="002B437C" w:rsidRPr="00C13707" w:rsidRDefault="00C22216">
            <w:pPr>
              <w:pStyle w:val="TableParagraph"/>
              <w:spacing w:before="4" w:line="288" w:lineRule="exact"/>
              <w:ind w:left="4"/>
              <w:rPr>
                <w:sz w:val="24"/>
              </w:rPr>
            </w:pPr>
            <w:r w:rsidRPr="00C13707">
              <w:rPr>
                <w:rFonts w:hint="eastAsia"/>
                <w:sz w:val="24"/>
              </w:rPr>
              <w:t>炉</w:t>
            </w:r>
          </w:p>
        </w:tc>
        <w:tc>
          <w:tcPr>
            <w:tcW w:w="2157" w:type="dxa"/>
          </w:tcPr>
          <w:p w:rsidR="002B437C" w:rsidRPr="00C13707" w:rsidRDefault="00C22216">
            <w:pPr>
              <w:pStyle w:val="TableParagraph"/>
              <w:spacing w:before="4"/>
              <w:ind w:left="5"/>
              <w:rPr>
                <w:sz w:val="24"/>
              </w:rPr>
            </w:pPr>
            <w:r w:rsidRPr="00C13707">
              <w:rPr>
                <w:rFonts w:hint="eastAsia"/>
                <w:spacing w:val="-20"/>
                <w:sz w:val="24"/>
              </w:rPr>
              <w:t xml:space="preserve">新麦 </w:t>
            </w:r>
            <w:r w:rsidRPr="00C13707">
              <w:rPr>
                <w:rFonts w:hint="eastAsia"/>
                <w:sz w:val="24"/>
              </w:rPr>
              <w:t>SM-</w:t>
            </w:r>
            <w:r w:rsidRPr="00C13707">
              <w:rPr>
                <w:rFonts w:hint="eastAsia"/>
                <w:spacing w:val="-2"/>
                <w:sz w:val="24"/>
              </w:rPr>
              <w:t>503+IS</w:t>
            </w:r>
          </w:p>
        </w:tc>
        <w:tc>
          <w:tcPr>
            <w:tcW w:w="698" w:type="dxa"/>
          </w:tcPr>
          <w:p w:rsidR="002B437C" w:rsidRPr="00C13707" w:rsidRDefault="00C22216">
            <w:pPr>
              <w:pStyle w:val="TableParagraph"/>
              <w:spacing w:before="160"/>
              <w:ind w:left="10"/>
              <w:jc w:val="center"/>
              <w:rPr>
                <w:sz w:val="24"/>
              </w:rPr>
            </w:pPr>
            <w:r w:rsidRPr="00C13707">
              <w:rPr>
                <w:rFonts w:hint="eastAsia"/>
                <w:sz w:val="24"/>
              </w:rPr>
              <w:t>1</w:t>
            </w:r>
          </w:p>
        </w:tc>
        <w:tc>
          <w:tcPr>
            <w:tcW w:w="2018" w:type="dxa"/>
          </w:tcPr>
          <w:p w:rsidR="002B437C" w:rsidRPr="00C13707" w:rsidRDefault="00C22216">
            <w:pPr>
              <w:pStyle w:val="TableParagraph"/>
              <w:spacing w:before="4"/>
              <w:ind w:left="5"/>
              <w:rPr>
                <w:sz w:val="24"/>
              </w:rPr>
            </w:pPr>
            <w:r w:rsidRPr="00C13707">
              <w:rPr>
                <w:rFonts w:hint="eastAsia"/>
                <w:spacing w:val="-2"/>
                <w:sz w:val="24"/>
              </w:rPr>
              <w:t>单门控温</w:t>
            </w:r>
            <w:proofErr w:type="gramStart"/>
            <w:r w:rsidRPr="00C13707">
              <w:rPr>
                <w:rFonts w:hint="eastAsia"/>
                <w:spacing w:val="-2"/>
                <w:sz w:val="24"/>
              </w:rPr>
              <w:t>醒发箱</w:t>
            </w:r>
            <w:proofErr w:type="gramEnd"/>
          </w:p>
        </w:tc>
        <w:tc>
          <w:tcPr>
            <w:tcW w:w="1983" w:type="dxa"/>
          </w:tcPr>
          <w:p w:rsidR="002B437C" w:rsidRPr="00C13707" w:rsidRDefault="00C22216">
            <w:pPr>
              <w:pStyle w:val="TableParagraph"/>
              <w:spacing w:before="4"/>
              <w:ind w:left="5"/>
              <w:rPr>
                <w:sz w:val="24"/>
              </w:rPr>
            </w:pPr>
            <w:r w:rsidRPr="00C13707">
              <w:rPr>
                <w:rFonts w:hint="eastAsia"/>
                <w:spacing w:val="-20"/>
                <w:sz w:val="24"/>
              </w:rPr>
              <w:t xml:space="preserve">新麦 </w:t>
            </w:r>
            <w:r w:rsidRPr="00C13707">
              <w:rPr>
                <w:rFonts w:hint="eastAsia"/>
                <w:sz w:val="24"/>
              </w:rPr>
              <w:t>SM-</w:t>
            </w:r>
            <w:r w:rsidRPr="00C13707">
              <w:rPr>
                <w:rFonts w:hint="eastAsia"/>
                <w:spacing w:val="-5"/>
                <w:sz w:val="24"/>
              </w:rPr>
              <w:t>32S</w:t>
            </w:r>
          </w:p>
        </w:tc>
        <w:tc>
          <w:tcPr>
            <w:tcW w:w="681" w:type="dxa"/>
          </w:tcPr>
          <w:p w:rsidR="002B437C" w:rsidRPr="00C13707" w:rsidRDefault="00C22216">
            <w:pPr>
              <w:pStyle w:val="TableParagraph"/>
              <w:spacing w:before="160"/>
              <w:ind w:left="7"/>
              <w:jc w:val="center"/>
              <w:rPr>
                <w:sz w:val="24"/>
              </w:rPr>
            </w:pPr>
            <w:r w:rsidRPr="00C13707">
              <w:rPr>
                <w:rFonts w:hint="eastAsia"/>
                <w:sz w:val="24"/>
              </w:rPr>
              <w:t>1</w:t>
            </w:r>
          </w:p>
        </w:tc>
      </w:tr>
    </w:tbl>
    <w:p w:rsidR="002B437C" w:rsidRPr="00C13707" w:rsidRDefault="002B437C">
      <w:pPr>
        <w:ind w:right="2562"/>
        <w:jc w:val="both"/>
        <w:rPr>
          <w:b/>
          <w:spacing w:val="-31"/>
          <w:sz w:val="24"/>
        </w:rPr>
      </w:pPr>
    </w:p>
    <w:p w:rsidR="002B437C" w:rsidRPr="00C13707" w:rsidRDefault="002B437C">
      <w:pPr>
        <w:ind w:left="1559" w:right="2562"/>
        <w:jc w:val="center"/>
        <w:rPr>
          <w:b/>
          <w:spacing w:val="-31"/>
          <w:sz w:val="24"/>
        </w:rPr>
      </w:pPr>
    </w:p>
    <w:p w:rsidR="002B437C" w:rsidRPr="00C13707" w:rsidRDefault="00C22216" w:rsidP="00C22216">
      <w:pPr>
        <w:ind w:right="2562" w:firstLineChars="800" w:firstLine="1679"/>
        <w:jc w:val="center"/>
        <w:rPr>
          <w:b/>
          <w:sz w:val="24"/>
          <w:szCs w:val="24"/>
        </w:rPr>
      </w:pPr>
      <w:r w:rsidRPr="00C13707">
        <w:rPr>
          <w:rFonts w:hint="eastAsia"/>
          <w:b/>
          <w:spacing w:val="-31"/>
          <w:sz w:val="24"/>
          <w:szCs w:val="24"/>
        </w:rPr>
        <w:t xml:space="preserve">表 </w:t>
      </w:r>
      <w:r w:rsidRPr="00C13707">
        <w:rPr>
          <w:rFonts w:hint="eastAsia"/>
          <w:b/>
          <w:sz w:val="24"/>
          <w:szCs w:val="24"/>
        </w:rPr>
        <w:t>7</w:t>
      </w:r>
      <w:r w:rsidRPr="00C13707">
        <w:rPr>
          <w:rFonts w:hint="eastAsia"/>
          <w:b/>
          <w:spacing w:val="38"/>
          <w:w w:val="150"/>
          <w:sz w:val="24"/>
          <w:szCs w:val="24"/>
        </w:rPr>
        <w:t xml:space="preserve"> 西点、西餐</w:t>
      </w:r>
      <w:r w:rsidRPr="00C13707">
        <w:rPr>
          <w:rFonts w:hint="eastAsia"/>
          <w:b/>
          <w:spacing w:val="-5"/>
          <w:sz w:val="24"/>
        </w:rPr>
        <w:t>理实一体实训室</w:t>
      </w:r>
      <w:r w:rsidRPr="00C13707">
        <w:rPr>
          <w:rFonts w:hint="eastAsia"/>
          <w:b/>
          <w:sz w:val="24"/>
        </w:rPr>
        <w:t>（</w:t>
      </w:r>
      <w:r w:rsidRPr="00C13707">
        <w:rPr>
          <w:rFonts w:hint="eastAsia"/>
          <w:b/>
          <w:spacing w:val="-2"/>
          <w:sz w:val="24"/>
        </w:rPr>
        <w:t>单位：</w:t>
      </w:r>
      <w:r w:rsidRPr="00C13707">
        <w:rPr>
          <w:rFonts w:hint="eastAsia"/>
          <w:b/>
          <w:spacing w:val="-4"/>
          <w:sz w:val="24"/>
        </w:rPr>
        <w:t>cm）</w:t>
      </w:r>
    </w:p>
    <w:p w:rsidR="002B437C" w:rsidRPr="00C13707" w:rsidRDefault="002B437C">
      <w:pPr>
        <w:widowControl/>
        <w:wordWrap w:val="0"/>
        <w:overflowPunct w:val="0"/>
        <w:autoSpaceDE/>
        <w:autoSpaceDN/>
        <w:spacing w:line="360" w:lineRule="auto"/>
        <w:jc w:val="center"/>
        <w:rPr>
          <w:b/>
          <w:bCs/>
          <w:spacing w:val="-2"/>
          <w:sz w:val="24"/>
        </w:rPr>
      </w:pPr>
    </w:p>
    <w:tbl>
      <w:tblPr>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750"/>
        <w:gridCol w:w="2130"/>
        <w:gridCol w:w="695"/>
        <w:gridCol w:w="2018"/>
        <w:gridCol w:w="1983"/>
        <w:gridCol w:w="660"/>
      </w:tblGrid>
      <w:tr w:rsidR="00C13707" w:rsidRPr="00C13707">
        <w:trPr>
          <w:trHeight w:val="601"/>
        </w:trPr>
        <w:tc>
          <w:tcPr>
            <w:tcW w:w="1750" w:type="dxa"/>
            <w:shd w:val="clear" w:color="auto" w:fill="DCE6F1"/>
          </w:tcPr>
          <w:p w:rsidR="002B437C" w:rsidRPr="00C13707" w:rsidRDefault="00C22216">
            <w:pPr>
              <w:pStyle w:val="TableParagraph"/>
              <w:spacing w:before="146"/>
              <w:ind w:left="368"/>
              <w:rPr>
                <w:bCs/>
                <w:sz w:val="21"/>
              </w:rPr>
            </w:pPr>
            <w:r w:rsidRPr="00C13707">
              <w:rPr>
                <w:rFonts w:hint="eastAsia"/>
                <w:bCs/>
                <w:spacing w:val="-4"/>
                <w:sz w:val="21"/>
              </w:rPr>
              <w:t>设备名称</w:t>
            </w:r>
          </w:p>
        </w:tc>
        <w:tc>
          <w:tcPr>
            <w:tcW w:w="2130" w:type="dxa"/>
            <w:shd w:val="clear" w:color="auto" w:fill="DCE6F1"/>
          </w:tcPr>
          <w:p w:rsidR="002B437C" w:rsidRPr="00C13707" w:rsidRDefault="00C22216">
            <w:pPr>
              <w:pStyle w:val="TableParagraph"/>
              <w:spacing w:before="146"/>
              <w:ind w:left="533"/>
              <w:rPr>
                <w:bCs/>
                <w:sz w:val="21"/>
              </w:rPr>
            </w:pPr>
            <w:r w:rsidRPr="00C13707">
              <w:rPr>
                <w:rFonts w:hint="eastAsia"/>
                <w:bCs/>
                <w:spacing w:val="-4"/>
                <w:sz w:val="21"/>
              </w:rPr>
              <w:t>配置标准</w:t>
            </w:r>
          </w:p>
        </w:tc>
        <w:tc>
          <w:tcPr>
            <w:tcW w:w="695" w:type="dxa"/>
            <w:shd w:val="clear" w:color="auto" w:fill="DCE6F1"/>
          </w:tcPr>
          <w:p w:rsidR="002B437C" w:rsidRPr="00C13707" w:rsidRDefault="00C22216">
            <w:pPr>
              <w:pStyle w:val="TableParagraph"/>
              <w:spacing w:before="146"/>
              <w:ind w:left="85" w:right="76"/>
              <w:jc w:val="center"/>
              <w:rPr>
                <w:bCs/>
                <w:sz w:val="21"/>
              </w:rPr>
            </w:pPr>
            <w:r w:rsidRPr="00C13707">
              <w:rPr>
                <w:rFonts w:hint="eastAsia"/>
                <w:bCs/>
                <w:spacing w:val="-6"/>
                <w:sz w:val="21"/>
              </w:rPr>
              <w:t>数量</w:t>
            </w:r>
          </w:p>
        </w:tc>
        <w:tc>
          <w:tcPr>
            <w:tcW w:w="2018" w:type="dxa"/>
            <w:shd w:val="clear" w:color="auto" w:fill="DCE6F1"/>
          </w:tcPr>
          <w:p w:rsidR="002B437C" w:rsidRPr="00C13707" w:rsidRDefault="00C22216">
            <w:pPr>
              <w:pStyle w:val="TableParagraph"/>
              <w:spacing w:before="146"/>
              <w:ind w:left="483"/>
              <w:rPr>
                <w:bCs/>
                <w:sz w:val="21"/>
              </w:rPr>
            </w:pPr>
            <w:r w:rsidRPr="00C13707">
              <w:rPr>
                <w:rFonts w:hint="eastAsia"/>
                <w:bCs/>
                <w:spacing w:val="-4"/>
                <w:sz w:val="21"/>
              </w:rPr>
              <w:t>设备名称</w:t>
            </w:r>
          </w:p>
        </w:tc>
        <w:tc>
          <w:tcPr>
            <w:tcW w:w="1983" w:type="dxa"/>
            <w:shd w:val="clear" w:color="auto" w:fill="DCE6F1"/>
          </w:tcPr>
          <w:p w:rsidR="002B437C" w:rsidRPr="00C13707" w:rsidRDefault="00C22216">
            <w:pPr>
              <w:pStyle w:val="TableParagraph"/>
              <w:spacing w:before="146"/>
              <w:ind w:left="468"/>
              <w:rPr>
                <w:bCs/>
                <w:sz w:val="21"/>
              </w:rPr>
            </w:pPr>
            <w:r w:rsidRPr="00C13707">
              <w:rPr>
                <w:rFonts w:hint="eastAsia"/>
                <w:bCs/>
                <w:spacing w:val="-4"/>
                <w:sz w:val="21"/>
              </w:rPr>
              <w:t>配置标准</w:t>
            </w:r>
          </w:p>
        </w:tc>
        <w:tc>
          <w:tcPr>
            <w:tcW w:w="660" w:type="dxa"/>
            <w:shd w:val="clear" w:color="auto" w:fill="DCE6F1"/>
          </w:tcPr>
          <w:p w:rsidR="002B437C" w:rsidRPr="00C13707" w:rsidRDefault="00C22216">
            <w:pPr>
              <w:pStyle w:val="TableParagraph"/>
              <w:spacing w:before="146"/>
              <w:ind w:left="71" w:right="61"/>
              <w:jc w:val="center"/>
              <w:rPr>
                <w:bCs/>
                <w:sz w:val="21"/>
              </w:rPr>
            </w:pPr>
            <w:r w:rsidRPr="00C13707">
              <w:rPr>
                <w:rFonts w:hint="eastAsia"/>
                <w:bCs/>
                <w:spacing w:val="-6"/>
                <w:sz w:val="21"/>
              </w:rPr>
              <w:t>数量</w:t>
            </w:r>
          </w:p>
        </w:tc>
      </w:tr>
      <w:tr w:rsidR="00C13707" w:rsidRPr="00C13707">
        <w:trPr>
          <w:trHeight w:val="665"/>
        </w:trPr>
        <w:tc>
          <w:tcPr>
            <w:tcW w:w="1750" w:type="dxa"/>
          </w:tcPr>
          <w:p w:rsidR="002B437C" w:rsidRPr="00C13707" w:rsidRDefault="00C22216">
            <w:pPr>
              <w:pStyle w:val="TableParagraph"/>
              <w:spacing w:before="4"/>
              <w:ind w:left="106"/>
              <w:rPr>
                <w:bCs/>
                <w:sz w:val="24"/>
              </w:rPr>
            </w:pPr>
            <w:r w:rsidRPr="00C13707">
              <w:rPr>
                <w:rFonts w:hint="eastAsia"/>
                <w:bCs/>
                <w:spacing w:val="26"/>
                <w:sz w:val="24"/>
              </w:rPr>
              <w:t>组合式电炉</w:t>
            </w:r>
          </w:p>
          <w:p w:rsidR="002B437C" w:rsidRPr="00C13707" w:rsidRDefault="00C22216">
            <w:pPr>
              <w:pStyle w:val="TableParagraph"/>
              <w:spacing w:before="4" w:line="288" w:lineRule="exact"/>
              <w:ind w:left="106"/>
              <w:rPr>
                <w:bCs/>
                <w:sz w:val="24"/>
              </w:rPr>
            </w:pPr>
            <w:r w:rsidRPr="00C13707">
              <w:rPr>
                <w:rFonts w:hint="eastAsia"/>
                <w:bCs/>
                <w:spacing w:val="-4"/>
                <w:sz w:val="24"/>
              </w:rPr>
              <w:t>附带</w:t>
            </w:r>
            <w:proofErr w:type="gramStart"/>
            <w:r w:rsidRPr="00C13707">
              <w:rPr>
                <w:rFonts w:hint="eastAsia"/>
                <w:bCs/>
                <w:spacing w:val="-4"/>
                <w:sz w:val="24"/>
              </w:rPr>
              <w:t>醒发箱</w:t>
            </w:r>
            <w:proofErr w:type="gramEnd"/>
          </w:p>
        </w:tc>
        <w:tc>
          <w:tcPr>
            <w:tcW w:w="2130" w:type="dxa"/>
          </w:tcPr>
          <w:p w:rsidR="002B437C" w:rsidRPr="00C13707" w:rsidRDefault="00C22216">
            <w:pPr>
              <w:pStyle w:val="TableParagraph"/>
              <w:spacing w:before="4"/>
              <w:ind w:left="108"/>
              <w:rPr>
                <w:bCs/>
                <w:sz w:val="24"/>
              </w:rPr>
            </w:pPr>
            <w:r w:rsidRPr="00C13707">
              <w:rPr>
                <w:rFonts w:hint="eastAsia"/>
                <w:bCs/>
                <w:spacing w:val="-2"/>
                <w:sz w:val="24"/>
              </w:rPr>
              <w:t>1300*1170*195</w:t>
            </w:r>
          </w:p>
          <w:p w:rsidR="002B437C" w:rsidRPr="00C13707" w:rsidRDefault="00C22216">
            <w:pPr>
              <w:pStyle w:val="TableParagraph"/>
              <w:spacing w:before="4" w:line="288" w:lineRule="exact"/>
              <w:ind w:left="108"/>
              <w:rPr>
                <w:bCs/>
                <w:sz w:val="24"/>
              </w:rPr>
            </w:pPr>
            <w:r w:rsidRPr="00C13707">
              <w:rPr>
                <w:rFonts w:hint="eastAsia"/>
                <w:bCs/>
                <w:w w:val="99"/>
                <w:sz w:val="24"/>
              </w:rPr>
              <w:t>0</w:t>
            </w:r>
          </w:p>
        </w:tc>
        <w:tc>
          <w:tcPr>
            <w:tcW w:w="695" w:type="dxa"/>
          </w:tcPr>
          <w:p w:rsidR="002B437C" w:rsidRPr="00C13707" w:rsidRDefault="00C22216">
            <w:pPr>
              <w:pStyle w:val="TableParagraph"/>
              <w:spacing w:before="160"/>
              <w:ind w:left="7"/>
              <w:jc w:val="center"/>
              <w:rPr>
                <w:bCs/>
                <w:sz w:val="24"/>
              </w:rPr>
            </w:pPr>
            <w:r w:rsidRPr="00C13707">
              <w:rPr>
                <w:rFonts w:hint="eastAsia"/>
                <w:bCs/>
                <w:w w:val="99"/>
                <w:sz w:val="24"/>
              </w:rPr>
              <w:t>1</w:t>
            </w:r>
          </w:p>
        </w:tc>
        <w:tc>
          <w:tcPr>
            <w:tcW w:w="2018" w:type="dxa"/>
          </w:tcPr>
          <w:p w:rsidR="002B437C" w:rsidRPr="00C13707" w:rsidRDefault="00C22216">
            <w:pPr>
              <w:pStyle w:val="TableParagraph"/>
              <w:spacing w:before="4"/>
              <w:ind w:left="107"/>
              <w:rPr>
                <w:bCs/>
                <w:sz w:val="24"/>
              </w:rPr>
            </w:pPr>
            <w:r w:rsidRPr="00C13707">
              <w:rPr>
                <w:rFonts w:hint="eastAsia"/>
                <w:bCs/>
                <w:spacing w:val="-14"/>
                <w:sz w:val="24"/>
              </w:rPr>
              <w:t>铝 合 金 烤 盘</w:t>
            </w:r>
          </w:p>
          <w:p w:rsidR="002B437C" w:rsidRPr="00C13707" w:rsidRDefault="00C22216">
            <w:pPr>
              <w:pStyle w:val="TableParagraph"/>
              <w:spacing w:before="4" w:line="288" w:lineRule="exact"/>
              <w:ind w:left="107"/>
              <w:rPr>
                <w:bCs/>
                <w:sz w:val="24"/>
              </w:rPr>
            </w:pPr>
            <w:r w:rsidRPr="00C13707">
              <w:rPr>
                <w:rFonts w:hint="eastAsia"/>
                <w:bCs/>
                <w:spacing w:val="-2"/>
                <w:sz w:val="24"/>
              </w:rPr>
              <w:t>（不沾</w:t>
            </w:r>
            <w:r w:rsidRPr="00C13707">
              <w:rPr>
                <w:rFonts w:hint="eastAsia"/>
                <w:bCs/>
                <w:spacing w:val="-10"/>
                <w:sz w:val="24"/>
              </w:rPr>
              <w:t>）</w:t>
            </w:r>
          </w:p>
        </w:tc>
        <w:tc>
          <w:tcPr>
            <w:tcW w:w="1983" w:type="dxa"/>
          </w:tcPr>
          <w:p w:rsidR="002B437C" w:rsidRPr="00C13707" w:rsidRDefault="00C22216">
            <w:pPr>
              <w:pStyle w:val="TableParagraph"/>
              <w:spacing w:before="160"/>
              <w:ind w:left="108"/>
              <w:rPr>
                <w:bCs/>
                <w:sz w:val="24"/>
              </w:rPr>
            </w:pPr>
            <w:r w:rsidRPr="00C13707">
              <w:rPr>
                <w:rFonts w:hint="eastAsia"/>
                <w:bCs/>
                <w:spacing w:val="-2"/>
                <w:sz w:val="24"/>
              </w:rPr>
              <w:t>600*400*25</w:t>
            </w:r>
          </w:p>
        </w:tc>
        <w:tc>
          <w:tcPr>
            <w:tcW w:w="660" w:type="dxa"/>
          </w:tcPr>
          <w:p w:rsidR="002B437C" w:rsidRPr="00C13707" w:rsidRDefault="00C22216">
            <w:pPr>
              <w:pStyle w:val="TableParagraph"/>
              <w:spacing w:before="160"/>
              <w:ind w:left="7"/>
              <w:jc w:val="center"/>
              <w:rPr>
                <w:bCs/>
                <w:sz w:val="24"/>
              </w:rPr>
            </w:pPr>
            <w:r w:rsidRPr="00C13707">
              <w:rPr>
                <w:rFonts w:hint="eastAsia"/>
                <w:bCs/>
                <w:w w:val="99"/>
                <w:sz w:val="24"/>
              </w:rPr>
              <w:t>6</w:t>
            </w:r>
          </w:p>
        </w:tc>
      </w:tr>
      <w:tr w:rsidR="00C13707" w:rsidRPr="00C13707">
        <w:trPr>
          <w:trHeight w:val="666"/>
        </w:trPr>
        <w:tc>
          <w:tcPr>
            <w:tcW w:w="1750" w:type="dxa"/>
          </w:tcPr>
          <w:p w:rsidR="002B437C" w:rsidRPr="00C13707" w:rsidRDefault="00C22216">
            <w:pPr>
              <w:pStyle w:val="TableParagraph"/>
              <w:spacing w:before="159"/>
              <w:ind w:left="106"/>
              <w:rPr>
                <w:bCs/>
                <w:sz w:val="24"/>
              </w:rPr>
            </w:pPr>
            <w:r w:rsidRPr="00C13707">
              <w:rPr>
                <w:rFonts w:hint="eastAsia"/>
                <w:bCs/>
                <w:spacing w:val="-4"/>
                <w:sz w:val="24"/>
              </w:rPr>
              <w:t>商用电磁炉</w:t>
            </w:r>
          </w:p>
        </w:tc>
        <w:tc>
          <w:tcPr>
            <w:tcW w:w="2130" w:type="dxa"/>
          </w:tcPr>
          <w:p w:rsidR="002B437C" w:rsidRPr="00C13707" w:rsidRDefault="00C22216">
            <w:pPr>
              <w:pStyle w:val="TableParagraph"/>
              <w:spacing w:before="159"/>
              <w:ind w:left="108"/>
              <w:rPr>
                <w:bCs/>
                <w:sz w:val="24"/>
              </w:rPr>
            </w:pPr>
            <w:r w:rsidRPr="00C13707">
              <w:rPr>
                <w:rFonts w:hint="eastAsia"/>
                <w:bCs/>
                <w:spacing w:val="-2"/>
                <w:sz w:val="24"/>
              </w:rPr>
              <w:t>350*450*120</w:t>
            </w:r>
          </w:p>
        </w:tc>
        <w:tc>
          <w:tcPr>
            <w:tcW w:w="695" w:type="dxa"/>
          </w:tcPr>
          <w:p w:rsidR="002B437C" w:rsidRPr="00C13707" w:rsidRDefault="00C22216">
            <w:pPr>
              <w:pStyle w:val="TableParagraph"/>
              <w:spacing w:before="159"/>
              <w:ind w:left="7"/>
              <w:jc w:val="center"/>
              <w:rPr>
                <w:bCs/>
                <w:sz w:val="24"/>
              </w:rPr>
            </w:pPr>
            <w:r w:rsidRPr="00C13707">
              <w:rPr>
                <w:rFonts w:hint="eastAsia"/>
                <w:bCs/>
                <w:w w:val="99"/>
                <w:sz w:val="24"/>
              </w:rPr>
              <w:t>1</w:t>
            </w:r>
          </w:p>
        </w:tc>
        <w:tc>
          <w:tcPr>
            <w:tcW w:w="2018" w:type="dxa"/>
          </w:tcPr>
          <w:p w:rsidR="002B437C" w:rsidRPr="00C13707" w:rsidRDefault="00C22216">
            <w:pPr>
              <w:pStyle w:val="TableParagraph"/>
              <w:spacing w:before="3"/>
              <w:ind w:left="107"/>
              <w:rPr>
                <w:bCs/>
                <w:sz w:val="24"/>
              </w:rPr>
            </w:pPr>
            <w:r w:rsidRPr="00C13707">
              <w:rPr>
                <w:rFonts w:hint="eastAsia"/>
                <w:bCs/>
                <w:spacing w:val="-14"/>
                <w:sz w:val="24"/>
              </w:rPr>
              <w:t>铝 合 金 烤 盘</w:t>
            </w:r>
          </w:p>
          <w:p w:rsidR="002B437C" w:rsidRPr="00C13707" w:rsidRDefault="00C22216">
            <w:pPr>
              <w:pStyle w:val="TableParagraph"/>
              <w:spacing w:before="5" w:line="288" w:lineRule="exact"/>
              <w:ind w:left="107"/>
              <w:rPr>
                <w:bCs/>
                <w:sz w:val="24"/>
              </w:rPr>
            </w:pPr>
            <w:r w:rsidRPr="00C13707">
              <w:rPr>
                <w:rFonts w:hint="eastAsia"/>
                <w:bCs/>
                <w:spacing w:val="-2"/>
                <w:sz w:val="24"/>
              </w:rPr>
              <w:t>（阳极</w:t>
            </w:r>
            <w:r w:rsidRPr="00C13707">
              <w:rPr>
                <w:rFonts w:hint="eastAsia"/>
                <w:bCs/>
                <w:spacing w:val="-10"/>
                <w:sz w:val="24"/>
              </w:rPr>
              <w:t>）</w:t>
            </w:r>
          </w:p>
        </w:tc>
        <w:tc>
          <w:tcPr>
            <w:tcW w:w="1983" w:type="dxa"/>
          </w:tcPr>
          <w:p w:rsidR="002B437C" w:rsidRPr="00C13707" w:rsidRDefault="00C22216">
            <w:pPr>
              <w:pStyle w:val="TableParagraph"/>
              <w:spacing w:before="159"/>
              <w:ind w:left="108"/>
              <w:rPr>
                <w:bCs/>
                <w:sz w:val="24"/>
              </w:rPr>
            </w:pPr>
            <w:r w:rsidRPr="00C13707">
              <w:rPr>
                <w:rFonts w:hint="eastAsia"/>
                <w:bCs/>
                <w:spacing w:val="-2"/>
                <w:sz w:val="24"/>
              </w:rPr>
              <w:t>600*400*25</w:t>
            </w:r>
          </w:p>
        </w:tc>
        <w:tc>
          <w:tcPr>
            <w:tcW w:w="660" w:type="dxa"/>
          </w:tcPr>
          <w:p w:rsidR="002B437C" w:rsidRPr="00C13707" w:rsidRDefault="00C22216">
            <w:pPr>
              <w:pStyle w:val="TableParagraph"/>
              <w:spacing w:before="159"/>
              <w:ind w:left="7"/>
              <w:jc w:val="center"/>
              <w:rPr>
                <w:bCs/>
                <w:sz w:val="24"/>
              </w:rPr>
            </w:pPr>
            <w:r w:rsidRPr="00C13707">
              <w:rPr>
                <w:rFonts w:hint="eastAsia"/>
                <w:bCs/>
                <w:w w:val="99"/>
                <w:sz w:val="24"/>
              </w:rPr>
              <w:t>6</w:t>
            </w:r>
          </w:p>
        </w:tc>
      </w:tr>
      <w:tr w:rsidR="00C13707" w:rsidRPr="00C13707">
        <w:trPr>
          <w:trHeight w:val="666"/>
        </w:trPr>
        <w:tc>
          <w:tcPr>
            <w:tcW w:w="1750" w:type="dxa"/>
          </w:tcPr>
          <w:p w:rsidR="002B437C" w:rsidRPr="00C13707" w:rsidRDefault="00C22216">
            <w:pPr>
              <w:pStyle w:val="TableParagraph"/>
              <w:spacing w:before="159"/>
              <w:ind w:left="106"/>
              <w:rPr>
                <w:bCs/>
                <w:sz w:val="24"/>
              </w:rPr>
            </w:pPr>
            <w:r w:rsidRPr="00C13707">
              <w:rPr>
                <w:rFonts w:hint="eastAsia"/>
                <w:bCs/>
                <w:spacing w:val="-4"/>
                <w:sz w:val="24"/>
              </w:rPr>
              <w:t>美的微波炉</w:t>
            </w:r>
          </w:p>
        </w:tc>
        <w:tc>
          <w:tcPr>
            <w:tcW w:w="2130" w:type="dxa"/>
          </w:tcPr>
          <w:p w:rsidR="002B437C" w:rsidRPr="00C13707" w:rsidRDefault="00C22216">
            <w:pPr>
              <w:pStyle w:val="TableParagraph"/>
              <w:spacing w:before="159"/>
              <w:ind w:left="108"/>
              <w:rPr>
                <w:bCs/>
                <w:sz w:val="24"/>
              </w:rPr>
            </w:pPr>
            <w:r w:rsidRPr="00C13707">
              <w:rPr>
                <w:rFonts w:hint="eastAsia"/>
                <w:bCs/>
                <w:spacing w:val="-2"/>
                <w:sz w:val="24"/>
              </w:rPr>
              <w:t>25（L）</w:t>
            </w:r>
          </w:p>
        </w:tc>
        <w:tc>
          <w:tcPr>
            <w:tcW w:w="695" w:type="dxa"/>
          </w:tcPr>
          <w:p w:rsidR="002B437C" w:rsidRPr="00C13707" w:rsidRDefault="00C22216">
            <w:pPr>
              <w:pStyle w:val="TableParagraph"/>
              <w:spacing w:before="159"/>
              <w:ind w:left="7"/>
              <w:jc w:val="center"/>
              <w:rPr>
                <w:bCs/>
                <w:sz w:val="24"/>
              </w:rPr>
            </w:pPr>
            <w:r w:rsidRPr="00C13707">
              <w:rPr>
                <w:rFonts w:hint="eastAsia"/>
                <w:bCs/>
                <w:w w:val="99"/>
                <w:sz w:val="24"/>
              </w:rPr>
              <w:t>1</w:t>
            </w:r>
          </w:p>
        </w:tc>
        <w:tc>
          <w:tcPr>
            <w:tcW w:w="2018" w:type="dxa"/>
          </w:tcPr>
          <w:p w:rsidR="002B437C" w:rsidRPr="00C13707" w:rsidRDefault="00C22216">
            <w:pPr>
              <w:pStyle w:val="TableParagraph"/>
              <w:spacing w:before="3"/>
              <w:ind w:left="107"/>
              <w:rPr>
                <w:bCs/>
                <w:sz w:val="24"/>
              </w:rPr>
            </w:pPr>
            <w:r w:rsidRPr="00C13707">
              <w:rPr>
                <w:rFonts w:hint="eastAsia"/>
                <w:bCs/>
                <w:spacing w:val="27"/>
                <w:sz w:val="24"/>
              </w:rPr>
              <w:t>镀铝烤盘</w:t>
            </w:r>
            <w:r w:rsidRPr="00C13707">
              <w:rPr>
                <w:rFonts w:hint="eastAsia"/>
                <w:bCs/>
                <w:sz w:val="24"/>
              </w:rPr>
              <w:t>（</w:t>
            </w:r>
            <w:r w:rsidRPr="00C13707">
              <w:rPr>
                <w:rFonts w:hint="eastAsia"/>
                <w:bCs/>
                <w:spacing w:val="-49"/>
                <w:sz w:val="24"/>
              </w:rPr>
              <w:t xml:space="preserve"> 不</w:t>
            </w:r>
          </w:p>
          <w:p w:rsidR="002B437C" w:rsidRPr="00C13707" w:rsidRDefault="00C22216">
            <w:pPr>
              <w:pStyle w:val="TableParagraph"/>
              <w:spacing w:before="4" w:line="289" w:lineRule="exact"/>
              <w:ind w:left="107"/>
              <w:rPr>
                <w:bCs/>
                <w:sz w:val="24"/>
              </w:rPr>
            </w:pPr>
            <w:r w:rsidRPr="00C13707">
              <w:rPr>
                <w:rFonts w:hint="eastAsia"/>
                <w:bCs/>
                <w:spacing w:val="-4"/>
                <w:sz w:val="24"/>
              </w:rPr>
              <w:t>沾</w:t>
            </w:r>
            <w:r w:rsidRPr="00C13707">
              <w:rPr>
                <w:rFonts w:hint="eastAsia"/>
                <w:bCs/>
                <w:spacing w:val="-10"/>
                <w:sz w:val="24"/>
              </w:rPr>
              <w:t>）</w:t>
            </w:r>
          </w:p>
        </w:tc>
        <w:tc>
          <w:tcPr>
            <w:tcW w:w="1983" w:type="dxa"/>
          </w:tcPr>
          <w:p w:rsidR="002B437C" w:rsidRPr="00C13707" w:rsidRDefault="00C22216">
            <w:pPr>
              <w:pStyle w:val="TableParagraph"/>
              <w:spacing w:before="159"/>
              <w:ind w:left="108"/>
              <w:rPr>
                <w:bCs/>
                <w:sz w:val="24"/>
              </w:rPr>
            </w:pPr>
            <w:r w:rsidRPr="00C13707">
              <w:rPr>
                <w:rFonts w:hint="eastAsia"/>
                <w:bCs/>
                <w:spacing w:val="-2"/>
                <w:sz w:val="24"/>
              </w:rPr>
              <w:t>600*400*50</w:t>
            </w:r>
          </w:p>
        </w:tc>
        <w:tc>
          <w:tcPr>
            <w:tcW w:w="660" w:type="dxa"/>
          </w:tcPr>
          <w:p w:rsidR="002B437C" w:rsidRPr="00C13707" w:rsidRDefault="00C22216">
            <w:pPr>
              <w:pStyle w:val="TableParagraph"/>
              <w:spacing w:before="159"/>
              <w:ind w:left="7"/>
              <w:jc w:val="center"/>
              <w:rPr>
                <w:bCs/>
                <w:sz w:val="24"/>
              </w:rPr>
            </w:pPr>
            <w:r w:rsidRPr="00C13707">
              <w:rPr>
                <w:rFonts w:hint="eastAsia"/>
                <w:bCs/>
                <w:w w:val="99"/>
                <w:sz w:val="24"/>
              </w:rPr>
              <w:t>3</w:t>
            </w:r>
          </w:p>
        </w:tc>
      </w:tr>
      <w:tr w:rsidR="00C13707" w:rsidRPr="00C13707">
        <w:trPr>
          <w:trHeight w:val="494"/>
        </w:trPr>
        <w:tc>
          <w:tcPr>
            <w:tcW w:w="1750" w:type="dxa"/>
          </w:tcPr>
          <w:p w:rsidR="002B437C" w:rsidRPr="00C13707" w:rsidRDefault="00C22216">
            <w:pPr>
              <w:pStyle w:val="TableParagraph"/>
              <w:spacing w:before="77"/>
              <w:ind w:left="106"/>
              <w:rPr>
                <w:bCs/>
                <w:sz w:val="24"/>
              </w:rPr>
            </w:pPr>
            <w:r w:rsidRPr="00C13707">
              <w:rPr>
                <w:rFonts w:hint="eastAsia"/>
                <w:bCs/>
                <w:spacing w:val="-4"/>
                <w:sz w:val="24"/>
              </w:rPr>
              <w:t>美的电磁炉</w:t>
            </w:r>
          </w:p>
        </w:tc>
        <w:tc>
          <w:tcPr>
            <w:tcW w:w="2130" w:type="dxa"/>
          </w:tcPr>
          <w:p w:rsidR="002B437C" w:rsidRPr="00C13707" w:rsidRDefault="00C22216">
            <w:pPr>
              <w:pStyle w:val="TableParagraph"/>
              <w:spacing w:before="77"/>
              <w:ind w:left="108"/>
              <w:rPr>
                <w:bCs/>
                <w:sz w:val="24"/>
              </w:rPr>
            </w:pPr>
            <w:r w:rsidRPr="00C13707">
              <w:rPr>
                <w:rFonts w:hint="eastAsia"/>
                <w:bCs/>
                <w:spacing w:val="-2"/>
                <w:sz w:val="24"/>
              </w:rPr>
              <w:t>230*380*120</w:t>
            </w:r>
          </w:p>
        </w:tc>
        <w:tc>
          <w:tcPr>
            <w:tcW w:w="695" w:type="dxa"/>
          </w:tcPr>
          <w:p w:rsidR="002B437C" w:rsidRPr="00C13707" w:rsidRDefault="00C22216">
            <w:pPr>
              <w:pStyle w:val="TableParagraph"/>
              <w:spacing w:before="77"/>
              <w:ind w:left="7"/>
              <w:jc w:val="center"/>
              <w:rPr>
                <w:bCs/>
                <w:sz w:val="24"/>
              </w:rPr>
            </w:pPr>
            <w:r w:rsidRPr="00C13707">
              <w:rPr>
                <w:rFonts w:hint="eastAsia"/>
                <w:bCs/>
                <w:w w:val="99"/>
                <w:sz w:val="24"/>
              </w:rPr>
              <w:t>5</w:t>
            </w:r>
          </w:p>
        </w:tc>
        <w:tc>
          <w:tcPr>
            <w:tcW w:w="2018" w:type="dxa"/>
          </w:tcPr>
          <w:p w:rsidR="002B437C" w:rsidRPr="00C13707" w:rsidRDefault="00C22216">
            <w:pPr>
              <w:pStyle w:val="TableParagraph"/>
              <w:spacing w:before="77"/>
              <w:ind w:left="107"/>
              <w:rPr>
                <w:bCs/>
                <w:sz w:val="24"/>
              </w:rPr>
            </w:pPr>
            <w:r w:rsidRPr="00C13707">
              <w:rPr>
                <w:rFonts w:hint="eastAsia"/>
                <w:bCs/>
                <w:spacing w:val="-4"/>
                <w:sz w:val="24"/>
              </w:rPr>
              <w:t>镀铝烤盘</w:t>
            </w:r>
          </w:p>
        </w:tc>
        <w:tc>
          <w:tcPr>
            <w:tcW w:w="1983" w:type="dxa"/>
          </w:tcPr>
          <w:p w:rsidR="002B437C" w:rsidRPr="00C13707" w:rsidRDefault="00C22216">
            <w:pPr>
              <w:pStyle w:val="TableParagraph"/>
              <w:spacing w:before="77"/>
              <w:ind w:left="108"/>
              <w:rPr>
                <w:bCs/>
                <w:sz w:val="24"/>
              </w:rPr>
            </w:pPr>
            <w:r w:rsidRPr="00C13707">
              <w:rPr>
                <w:rFonts w:hint="eastAsia"/>
                <w:bCs/>
                <w:spacing w:val="-2"/>
                <w:sz w:val="24"/>
              </w:rPr>
              <w:t>600*400*50</w:t>
            </w:r>
          </w:p>
        </w:tc>
        <w:tc>
          <w:tcPr>
            <w:tcW w:w="660" w:type="dxa"/>
          </w:tcPr>
          <w:p w:rsidR="002B437C" w:rsidRPr="00C13707" w:rsidRDefault="00C22216">
            <w:pPr>
              <w:pStyle w:val="TableParagraph"/>
              <w:spacing w:before="77"/>
              <w:ind w:left="7"/>
              <w:jc w:val="center"/>
              <w:rPr>
                <w:bCs/>
                <w:sz w:val="24"/>
              </w:rPr>
            </w:pPr>
            <w:r w:rsidRPr="00C13707">
              <w:rPr>
                <w:rFonts w:hint="eastAsia"/>
                <w:bCs/>
                <w:w w:val="99"/>
                <w:sz w:val="24"/>
              </w:rPr>
              <w:t>3</w:t>
            </w:r>
          </w:p>
        </w:tc>
      </w:tr>
      <w:tr w:rsidR="00C13707" w:rsidRPr="00C13707">
        <w:trPr>
          <w:trHeight w:val="666"/>
        </w:trPr>
        <w:tc>
          <w:tcPr>
            <w:tcW w:w="1750" w:type="dxa"/>
          </w:tcPr>
          <w:p w:rsidR="002B437C" w:rsidRPr="00C13707" w:rsidRDefault="00C22216">
            <w:pPr>
              <w:pStyle w:val="TableParagraph"/>
              <w:spacing w:before="3"/>
              <w:ind w:left="106"/>
              <w:rPr>
                <w:bCs/>
                <w:sz w:val="24"/>
              </w:rPr>
            </w:pPr>
            <w:r w:rsidRPr="00C13707">
              <w:rPr>
                <w:rFonts w:hint="eastAsia"/>
                <w:bCs/>
                <w:spacing w:val="26"/>
                <w:sz w:val="24"/>
              </w:rPr>
              <w:t>中国式电炉</w:t>
            </w:r>
          </w:p>
          <w:p w:rsidR="002B437C" w:rsidRPr="00C13707" w:rsidRDefault="00C22216">
            <w:pPr>
              <w:pStyle w:val="TableParagraph"/>
              <w:spacing w:before="5" w:line="288" w:lineRule="exact"/>
              <w:ind w:left="106"/>
              <w:rPr>
                <w:bCs/>
                <w:sz w:val="24"/>
              </w:rPr>
            </w:pPr>
            <w:r w:rsidRPr="00C13707">
              <w:rPr>
                <w:rFonts w:hint="eastAsia"/>
                <w:bCs/>
                <w:spacing w:val="-4"/>
                <w:sz w:val="24"/>
              </w:rPr>
              <w:t>（3</w:t>
            </w:r>
            <w:r w:rsidRPr="00C13707">
              <w:rPr>
                <w:rFonts w:hint="eastAsia"/>
                <w:bCs/>
                <w:spacing w:val="-30"/>
                <w:sz w:val="24"/>
              </w:rPr>
              <w:t xml:space="preserve"> 层</w:t>
            </w:r>
            <w:r w:rsidRPr="00C13707">
              <w:rPr>
                <w:rFonts w:hint="eastAsia"/>
                <w:bCs/>
                <w:spacing w:val="-10"/>
                <w:sz w:val="24"/>
              </w:rPr>
              <w:t>）</w:t>
            </w:r>
          </w:p>
        </w:tc>
        <w:tc>
          <w:tcPr>
            <w:tcW w:w="2130" w:type="dxa"/>
          </w:tcPr>
          <w:p w:rsidR="002B437C" w:rsidRPr="00C13707" w:rsidRDefault="00C22216">
            <w:pPr>
              <w:pStyle w:val="TableParagraph"/>
              <w:spacing w:before="3"/>
              <w:ind w:left="108"/>
              <w:rPr>
                <w:bCs/>
                <w:sz w:val="24"/>
              </w:rPr>
            </w:pPr>
            <w:r w:rsidRPr="00C13707">
              <w:rPr>
                <w:rFonts w:hint="eastAsia"/>
                <w:bCs/>
                <w:spacing w:val="-2"/>
                <w:sz w:val="24"/>
              </w:rPr>
              <w:t>130.5*107.5*1</w:t>
            </w:r>
          </w:p>
          <w:p w:rsidR="002B437C" w:rsidRPr="00C13707" w:rsidRDefault="00C22216">
            <w:pPr>
              <w:pStyle w:val="TableParagraph"/>
              <w:spacing w:before="5" w:line="288" w:lineRule="exact"/>
              <w:ind w:left="108"/>
              <w:rPr>
                <w:bCs/>
                <w:sz w:val="24"/>
              </w:rPr>
            </w:pPr>
            <w:r w:rsidRPr="00C13707">
              <w:rPr>
                <w:rFonts w:hint="eastAsia"/>
                <w:bCs/>
                <w:spacing w:val="-5"/>
                <w:sz w:val="24"/>
              </w:rPr>
              <w:t>76</w:t>
            </w:r>
          </w:p>
        </w:tc>
        <w:tc>
          <w:tcPr>
            <w:tcW w:w="695" w:type="dxa"/>
          </w:tcPr>
          <w:p w:rsidR="002B437C" w:rsidRPr="00C13707" w:rsidRDefault="00C22216">
            <w:pPr>
              <w:pStyle w:val="TableParagraph"/>
              <w:spacing w:before="159"/>
              <w:ind w:left="7"/>
              <w:jc w:val="center"/>
              <w:rPr>
                <w:bCs/>
                <w:sz w:val="24"/>
              </w:rPr>
            </w:pPr>
            <w:r w:rsidRPr="00C13707">
              <w:rPr>
                <w:rFonts w:hint="eastAsia"/>
                <w:bCs/>
                <w:w w:val="99"/>
                <w:sz w:val="24"/>
              </w:rPr>
              <w:t>1</w:t>
            </w:r>
          </w:p>
        </w:tc>
        <w:tc>
          <w:tcPr>
            <w:tcW w:w="2018" w:type="dxa"/>
          </w:tcPr>
          <w:p w:rsidR="002B437C" w:rsidRPr="00C13707" w:rsidRDefault="00C22216">
            <w:pPr>
              <w:pStyle w:val="TableParagraph"/>
              <w:spacing w:before="159"/>
              <w:ind w:left="107"/>
              <w:rPr>
                <w:bCs/>
                <w:sz w:val="24"/>
              </w:rPr>
            </w:pPr>
            <w:r w:rsidRPr="00C13707">
              <w:rPr>
                <w:rFonts w:hint="eastAsia"/>
                <w:bCs/>
                <w:spacing w:val="-5"/>
                <w:sz w:val="24"/>
              </w:rPr>
              <w:t>喷砂枪</w:t>
            </w:r>
          </w:p>
        </w:tc>
        <w:tc>
          <w:tcPr>
            <w:tcW w:w="1983" w:type="dxa"/>
          </w:tcPr>
          <w:p w:rsidR="002B437C" w:rsidRPr="00C13707" w:rsidRDefault="00C22216">
            <w:pPr>
              <w:pStyle w:val="TableParagraph"/>
              <w:spacing w:before="159"/>
              <w:ind w:left="108"/>
              <w:rPr>
                <w:bCs/>
                <w:sz w:val="24"/>
              </w:rPr>
            </w:pPr>
            <w:r w:rsidRPr="00C13707">
              <w:rPr>
                <w:rFonts w:hint="eastAsia"/>
                <w:bCs/>
                <w:spacing w:val="-2"/>
                <w:sz w:val="24"/>
              </w:rPr>
              <w:t>130（ML）</w:t>
            </w:r>
          </w:p>
        </w:tc>
        <w:tc>
          <w:tcPr>
            <w:tcW w:w="660" w:type="dxa"/>
          </w:tcPr>
          <w:p w:rsidR="002B437C" w:rsidRPr="00C13707" w:rsidRDefault="00C22216">
            <w:pPr>
              <w:pStyle w:val="TableParagraph"/>
              <w:spacing w:before="159"/>
              <w:ind w:left="7"/>
              <w:jc w:val="center"/>
              <w:rPr>
                <w:bCs/>
                <w:sz w:val="24"/>
              </w:rPr>
            </w:pPr>
            <w:r w:rsidRPr="00C13707">
              <w:rPr>
                <w:rFonts w:hint="eastAsia"/>
                <w:bCs/>
                <w:w w:val="99"/>
                <w:sz w:val="24"/>
              </w:rPr>
              <w:t>1</w:t>
            </w:r>
          </w:p>
        </w:tc>
      </w:tr>
      <w:tr w:rsidR="00C13707" w:rsidRPr="00C13707">
        <w:trPr>
          <w:trHeight w:val="664"/>
        </w:trPr>
        <w:tc>
          <w:tcPr>
            <w:tcW w:w="1750" w:type="dxa"/>
          </w:tcPr>
          <w:p w:rsidR="002B437C" w:rsidRPr="00C13707" w:rsidRDefault="00C22216">
            <w:pPr>
              <w:pStyle w:val="TableParagraph"/>
              <w:spacing w:before="3"/>
              <w:ind w:left="106"/>
              <w:rPr>
                <w:bCs/>
                <w:sz w:val="24"/>
              </w:rPr>
            </w:pPr>
            <w:r w:rsidRPr="00C13707">
              <w:rPr>
                <w:rFonts w:hint="eastAsia"/>
                <w:bCs/>
                <w:spacing w:val="26"/>
                <w:sz w:val="24"/>
              </w:rPr>
              <w:t>冷冻操作台</w:t>
            </w:r>
          </w:p>
          <w:p w:rsidR="002B437C" w:rsidRPr="00C13707" w:rsidRDefault="00C22216">
            <w:pPr>
              <w:pStyle w:val="TableParagraph"/>
              <w:spacing w:before="4" w:line="287" w:lineRule="exact"/>
              <w:ind w:left="106"/>
              <w:rPr>
                <w:bCs/>
                <w:sz w:val="24"/>
              </w:rPr>
            </w:pPr>
            <w:r w:rsidRPr="00C13707">
              <w:rPr>
                <w:rFonts w:hint="eastAsia"/>
                <w:bCs/>
                <w:spacing w:val="-2"/>
                <w:sz w:val="24"/>
              </w:rPr>
              <w:t>（风冷</w:t>
            </w:r>
            <w:r w:rsidRPr="00C13707">
              <w:rPr>
                <w:rFonts w:hint="eastAsia"/>
                <w:bCs/>
                <w:spacing w:val="-10"/>
                <w:sz w:val="24"/>
              </w:rPr>
              <w:t>）</w:t>
            </w:r>
          </w:p>
        </w:tc>
        <w:tc>
          <w:tcPr>
            <w:tcW w:w="2130" w:type="dxa"/>
          </w:tcPr>
          <w:p w:rsidR="002B437C" w:rsidRPr="00C13707" w:rsidRDefault="00C22216">
            <w:pPr>
              <w:pStyle w:val="TableParagraph"/>
              <w:spacing w:before="159"/>
              <w:ind w:left="108"/>
              <w:rPr>
                <w:bCs/>
                <w:sz w:val="24"/>
              </w:rPr>
            </w:pPr>
            <w:r w:rsidRPr="00C13707">
              <w:rPr>
                <w:rFonts w:hint="eastAsia"/>
                <w:bCs/>
                <w:spacing w:val="-2"/>
                <w:sz w:val="24"/>
              </w:rPr>
              <w:t>1500*800*800</w:t>
            </w:r>
          </w:p>
        </w:tc>
        <w:tc>
          <w:tcPr>
            <w:tcW w:w="695" w:type="dxa"/>
          </w:tcPr>
          <w:p w:rsidR="002B437C" w:rsidRPr="00C13707" w:rsidRDefault="00C22216">
            <w:pPr>
              <w:pStyle w:val="TableParagraph"/>
              <w:spacing w:before="159"/>
              <w:ind w:left="7"/>
              <w:jc w:val="center"/>
              <w:rPr>
                <w:bCs/>
                <w:sz w:val="24"/>
              </w:rPr>
            </w:pPr>
            <w:r w:rsidRPr="00C13707">
              <w:rPr>
                <w:rFonts w:hint="eastAsia"/>
                <w:bCs/>
                <w:w w:val="99"/>
                <w:sz w:val="24"/>
              </w:rPr>
              <w:t>1</w:t>
            </w:r>
          </w:p>
        </w:tc>
        <w:tc>
          <w:tcPr>
            <w:tcW w:w="2018" w:type="dxa"/>
          </w:tcPr>
          <w:p w:rsidR="002B437C" w:rsidRPr="00C13707" w:rsidRDefault="00C22216">
            <w:pPr>
              <w:pStyle w:val="TableParagraph"/>
              <w:spacing w:before="159"/>
              <w:ind w:left="107"/>
              <w:rPr>
                <w:bCs/>
                <w:sz w:val="24"/>
              </w:rPr>
            </w:pPr>
            <w:proofErr w:type="gramStart"/>
            <w:r w:rsidRPr="00C13707">
              <w:rPr>
                <w:rFonts w:hint="eastAsia"/>
                <w:bCs/>
                <w:spacing w:val="-5"/>
                <w:sz w:val="24"/>
              </w:rPr>
              <w:t>破壁机</w:t>
            </w:r>
            <w:proofErr w:type="gramEnd"/>
          </w:p>
        </w:tc>
        <w:tc>
          <w:tcPr>
            <w:tcW w:w="1983" w:type="dxa"/>
          </w:tcPr>
          <w:p w:rsidR="002B437C" w:rsidRPr="00C13707" w:rsidRDefault="00C22216">
            <w:pPr>
              <w:pStyle w:val="TableParagraph"/>
              <w:spacing w:before="159"/>
              <w:ind w:left="108"/>
              <w:rPr>
                <w:bCs/>
                <w:sz w:val="24"/>
              </w:rPr>
            </w:pPr>
            <w:r w:rsidRPr="00C13707">
              <w:rPr>
                <w:rFonts w:hint="eastAsia"/>
                <w:bCs/>
                <w:spacing w:val="-2"/>
                <w:sz w:val="24"/>
              </w:rPr>
              <w:t>220*250*500</w:t>
            </w:r>
          </w:p>
        </w:tc>
        <w:tc>
          <w:tcPr>
            <w:tcW w:w="660" w:type="dxa"/>
          </w:tcPr>
          <w:p w:rsidR="002B437C" w:rsidRPr="00C13707" w:rsidRDefault="00C22216">
            <w:pPr>
              <w:pStyle w:val="TableParagraph"/>
              <w:spacing w:before="159"/>
              <w:ind w:left="7"/>
              <w:jc w:val="center"/>
              <w:rPr>
                <w:bCs/>
                <w:sz w:val="24"/>
              </w:rPr>
            </w:pPr>
            <w:r w:rsidRPr="00C13707">
              <w:rPr>
                <w:rFonts w:hint="eastAsia"/>
                <w:bCs/>
                <w:w w:val="99"/>
                <w:sz w:val="24"/>
              </w:rPr>
              <w:t>2</w:t>
            </w:r>
          </w:p>
        </w:tc>
      </w:tr>
      <w:tr w:rsidR="00C13707" w:rsidRPr="00C13707">
        <w:trPr>
          <w:trHeight w:val="675"/>
        </w:trPr>
        <w:tc>
          <w:tcPr>
            <w:tcW w:w="1750" w:type="dxa"/>
            <w:tcBorders>
              <w:top w:val="nil"/>
            </w:tcBorders>
          </w:tcPr>
          <w:p w:rsidR="002B437C" w:rsidRPr="00C13707" w:rsidRDefault="00C22216">
            <w:pPr>
              <w:pStyle w:val="TableParagraph"/>
              <w:spacing w:before="13"/>
              <w:ind w:left="106"/>
              <w:rPr>
                <w:bCs/>
                <w:sz w:val="24"/>
              </w:rPr>
            </w:pPr>
            <w:r w:rsidRPr="00C13707">
              <w:rPr>
                <w:rFonts w:hint="eastAsia"/>
                <w:bCs/>
                <w:spacing w:val="1"/>
                <w:sz w:val="24"/>
              </w:rPr>
              <w:t>三 门 冰 箱</w:t>
            </w:r>
          </w:p>
          <w:p w:rsidR="002B437C" w:rsidRPr="00C13707" w:rsidRDefault="00C22216">
            <w:pPr>
              <w:pStyle w:val="TableParagraph"/>
              <w:spacing w:before="4" w:line="289" w:lineRule="exact"/>
              <w:ind w:left="106"/>
              <w:rPr>
                <w:bCs/>
                <w:sz w:val="24"/>
              </w:rPr>
            </w:pPr>
            <w:r w:rsidRPr="00C13707">
              <w:rPr>
                <w:rFonts w:hint="eastAsia"/>
                <w:bCs/>
                <w:spacing w:val="-2"/>
                <w:sz w:val="24"/>
              </w:rPr>
              <w:t>（风冷</w:t>
            </w:r>
            <w:r w:rsidRPr="00C13707">
              <w:rPr>
                <w:rFonts w:hint="eastAsia"/>
                <w:bCs/>
                <w:spacing w:val="-10"/>
                <w:sz w:val="24"/>
              </w:rPr>
              <w:t>）</w:t>
            </w:r>
          </w:p>
        </w:tc>
        <w:tc>
          <w:tcPr>
            <w:tcW w:w="2130" w:type="dxa"/>
            <w:tcBorders>
              <w:top w:val="nil"/>
            </w:tcBorders>
          </w:tcPr>
          <w:p w:rsidR="002B437C" w:rsidRPr="00C13707" w:rsidRDefault="00C22216">
            <w:pPr>
              <w:pStyle w:val="TableParagraph"/>
              <w:spacing w:before="169"/>
              <w:ind w:left="108"/>
              <w:rPr>
                <w:bCs/>
                <w:sz w:val="24"/>
              </w:rPr>
            </w:pPr>
            <w:r w:rsidRPr="00C13707">
              <w:rPr>
                <w:rFonts w:hint="eastAsia"/>
                <w:bCs/>
                <w:spacing w:val="-2"/>
                <w:sz w:val="24"/>
              </w:rPr>
              <w:t>252（L）</w:t>
            </w:r>
          </w:p>
        </w:tc>
        <w:tc>
          <w:tcPr>
            <w:tcW w:w="695" w:type="dxa"/>
            <w:tcBorders>
              <w:top w:val="nil"/>
            </w:tcBorders>
          </w:tcPr>
          <w:p w:rsidR="002B437C" w:rsidRPr="00C13707" w:rsidRDefault="00C22216">
            <w:pPr>
              <w:pStyle w:val="TableParagraph"/>
              <w:spacing w:before="169"/>
              <w:ind w:right="240"/>
              <w:jc w:val="right"/>
              <w:rPr>
                <w:bCs/>
                <w:sz w:val="24"/>
              </w:rPr>
            </w:pPr>
            <w:r w:rsidRPr="00C13707">
              <w:rPr>
                <w:rFonts w:hint="eastAsia"/>
                <w:bCs/>
                <w:w w:val="99"/>
                <w:sz w:val="24"/>
              </w:rPr>
              <w:t>1</w:t>
            </w:r>
          </w:p>
        </w:tc>
        <w:tc>
          <w:tcPr>
            <w:tcW w:w="2018" w:type="dxa"/>
            <w:tcBorders>
              <w:top w:val="nil"/>
            </w:tcBorders>
          </w:tcPr>
          <w:p w:rsidR="002B437C" w:rsidRPr="00C13707" w:rsidRDefault="00C22216">
            <w:pPr>
              <w:pStyle w:val="TableParagraph"/>
              <w:spacing w:before="169"/>
              <w:ind w:left="107"/>
              <w:rPr>
                <w:bCs/>
                <w:sz w:val="24"/>
              </w:rPr>
            </w:pPr>
            <w:r w:rsidRPr="00C13707">
              <w:rPr>
                <w:rFonts w:hint="eastAsia"/>
                <w:bCs/>
                <w:spacing w:val="-5"/>
                <w:sz w:val="24"/>
              </w:rPr>
              <w:t>均质机</w:t>
            </w:r>
          </w:p>
        </w:tc>
        <w:tc>
          <w:tcPr>
            <w:tcW w:w="1983" w:type="dxa"/>
            <w:tcBorders>
              <w:top w:val="nil"/>
            </w:tcBorders>
          </w:tcPr>
          <w:p w:rsidR="002B437C" w:rsidRPr="00C13707" w:rsidRDefault="00C22216">
            <w:pPr>
              <w:pStyle w:val="TableParagraph"/>
              <w:spacing w:before="169"/>
              <w:ind w:left="108"/>
              <w:rPr>
                <w:bCs/>
                <w:sz w:val="24"/>
              </w:rPr>
            </w:pPr>
            <w:r w:rsidRPr="00C13707">
              <w:rPr>
                <w:rFonts w:hint="eastAsia"/>
                <w:bCs/>
                <w:spacing w:val="-2"/>
                <w:sz w:val="24"/>
              </w:rPr>
              <w:t>490（ML）</w:t>
            </w:r>
          </w:p>
        </w:tc>
        <w:tc>
          <w:tcPr>
            <w:tcW w:w="660" w:type="dxa"/>
            <w:tcBorders>
              <w:top w:val="nil"/>
            </w:tcBorders>
          </w:tcPr>
          <w:p w:rsidR="002B437C" w:rsidRPr="00C13707" w:rsidRDefault="00C22216">
            <w:pPr>
              <w:pStyle w:val="TableParagraph"/>
              <w:spacing w:before="169"/>
              <w:ind w:left="234"/>
              <w:rPr>
                <w:bCs/>
                <w:sz w:val="24"/>
              </w:rPr>
            </w:pPr>
            <w:r w:rsidRPr="00C13707">
              <w:rPr>
                <w:rFonts w:hint="eastAsia"/>
                <w:bCs/>
                <w:w w:val="99"/>
                <w:sz w:val="24"/>
              </w:rPr>
              <w:t>1</w:t>
            </w:r>
          </w:p>
        </w:tc>
      </w:tr>
      <w:tr w:rsidR="00C13707" w:rsidRPr="00C13707">
        <w:trPr>
          <w:trHeight w:val="666"/>
        </w:trPr>
        <w:tc>
          <w:tcPr>
            <w:tcW w:w="1750" w:type="dxa"/>
          </w:tcPr>
          <w:p w:rsidR="002B437C" w:rsidRPr="00C13707" w:rsidRDefault="00C22216">
            <w:pPr>
              <w:pStyle w:val="TableParagraph"/>
              <w:spacing w:before="2"/>
              <w:ind w:left="106"/>
              <w:rPr>
                <w:bCs/>
                <w:sz w:val="24"/>
              </w:rPr>
            </w:pPr>
            <w:r w:rsidRPr="00C13707">
              <w:rPr>
                <w:rFonts w:hint="eastAsia"/>
                <w:bCs/>
                <w:spacing w:val="26"/>
                <w:sz w:val="24"/>
              </w:rPr>
              <w:t>多功能搅拌</w:t>
            </w:r>
          </w:p>
          <w:p w:rsidR="002B437C" w:rsidRPr="00C13707" w:rsidRDefault="00C22216">
            <w:pPr>
              <w:pStyle w:val="TableParagraph"/>
              <w:spacing w:before="5" w:line="289" w:lineRule="exact"/>
              <w:ind w:left="106"/>
              <w:rPr>
                <w:bCs/>
                <w:sz w:val="24"/>
              </w:rPr>
            </w:pPr>
            <w:r w:rsidRPr="00C13707">
              <w:rPr>
                <w:rFonts w:hint="eastAsia"/>
                <w:bCs/>
                <w:w w:val="99"/>
                <w:sz w:val="24"/>
              </w:rPr>
              <w:t>机</w:t>
            </w:r>
          </w:p>
        </w:tc>
        <w:tc>
          <w:tcPr>
            <w:tcW w:w="2130" w:type="dxa"/>
          </w:tcPr>
          <w:p w:rsidR="002B437C" w:rsidRPr="00C13707" w:rsidRDefault="00C22216">
            <w:pPr>
              <w:pStyle w:val="TableParagraph"/>
              <w:spacing w:before="158"/>
              <w:ind w:left="108"/>
              <w:rPr>
                <w:bCs/>
                <w:sz w:val="24"/>
              </w:rPr>
            </w:pPr>
            <w:r w:rsidRPr="00C13707">
              <w:rPr>
                <w:rFonts w:hint="eastAsia"/>
                <w:bCs/>
                <w:spacing w:val="-4"/>
                <w:sz w:val="24"/>
              </w:rPr>
              <w:t>7（L）</w:t>
            </w:r>
          </w:p>
        </w:tc>
        <w:tc>
          <w:tcPr>
            <w:tcW w:w="695" w:type="dxa"/>
          </w:tcPr>
          <w:p w:rsidR="002B437C" w:rsidRPr="00C13707" w:rsidRDefault="00C22216">
            <w:pPr>
              <w:pStyle w:val="TableParagraph"/>
              <w:spacing w:before="158"/>
              <w:ind w:right="240"/>
              <w:jc w:val="right"/>
              <w:rPr>
                <w:bCs/>
                <w:sz w:val="24"/>
              </w:rPr>
            </w:pPr>
            <w:r w:rsidRPr="00C13707">
              <w:rPr>
                <w:rFonts w:hint="eastAsia"/>
                <w:bCs/>
                <w:w w:val="99"/>
                <w:sz w:val="24"/>
              </w:rPr>
              <w:t>5</w:t>
            </w:r>
          </w:p>
        </w:tc>
        <w:tc>
          <w:tcPr>
            <w:tcW w:w="2018" w:type="dxa"/>
          </w:tcPr>
          <w:p w:rsidR="002B437C" w:rsidRPr="00C13707" w:rsidRDefault="00C22216">
            <w:pPr>
              <w:pStyle w:val="TableParagraph"/>
              <w:spacing w:before="2"/>
              <w:ind w:left="107"/>
              <w:rPr>
                <w:bCs/>
                <w:sz w:val="24"/>
              </w:rPr>
            </w:pPr>
            <w:r w:rsidRPr="00C13707">
              <w:rPr>
                <w:rFonts w:hint="eastAsia"/>
                <w:bCs/>
                <w:sz w:val="24"/>
              </w:rPr>
              <w:t>18 层不锈钢台</w:t>
            </w:r>
          </w:p>
          <w:p w:rsidR="002B437C" w:rsidRPr="00C13707" w:rsidRDefault="00C22216">
            <w:pPr>
              <w:pStyle w:val="TableParagraph"/>
              <w:spacing w:before="5" w:line="289" w:lineRule="exact"/>
              <w:ind w:left="107"/>
              <w:rPr>
                <w:bCs/>
                <w:sz w:val="24"/>
              </w:rPr>
            </w:pPr>
            <w:r w:rsidRPr="00C13707">
              <w:rPr>
                <w:rFonts w:hint="eastAsia"/>
                <w:bCs/>
                <w:w w:val="99"/>
                <w:sz w:val="24"/>
              </w:rPr>
              <w:t>车</w:t>
            </w:r>
          </w:p>
        </w:tc>
        <w:tc>
          <w:tcPr>
            <w:tcW w:w="1983" w:type="dxa"/>
          </w:tcPr>
          <w:p w:rsidR="002B437C" w:rsidRPr="00C13707" w:rsidRDefault="00C22216">
            <w:pPr>
              <w:pStyle w:val="TableParagraph"/>
              <w:spacing w:before="158"/>
              <w:ind w:left="108"/>
              <w:rPr>
                <w:bCs/>
                <w:sz w:val="24"/>
              </w:rPr>
            </w:pPr>
            <w:r w:rsidRPr="00C13707">
              <w:rPr>
                <w:rFonts w:hint="eastAsia"/>
                <w:bCs/>
                <w:spacing w:val="-2"/>
                <w:sz w:val="24"/>
              </w:rPr>
              <w:t>610*460*1825</w:t>
            </w:r>
          </w:p>
        </w:tc>
        <w:tc>
          <w:tcPr>
            <w:tcW w:w="660" w:type="dxa"/>
          </w:tcPr>
          <w:p w:rsidR="002B437C" w:rsidRPr="00C13707" w:rsidRDefault="00C22216">
            <w:pPr>
              <w:pStyle w:val="TableParagraph"/>
              <w:spacing w:before="158"/>
              <w:ind w:left="234"/>
              <w:rPr>
                <w:bCs/>
                <w:sz w:val="24"/>
              </w:rPr>
            </w:pPr>
            <w:r w:rsidRPr="00C13707">
              <w:rPr>
                <w:rFonts w:hint="eastAsia"/>
                <w:bCs/>
                <w:w w:val="99"/>
                <w:sz w:val="24"/>
              </w:rPr>
              <w:t>1</w:t>
            </w:r>
          </w:p>
        </w:tc>
      </w:tr>
      <w:tr w:rsidR="00C13707" w:rsidRPr="00C13707">
        <w:trPr>
          <w:trHeight w:val="666"/>
        </w:trPr>
        <w:tc>
          <w:tcPr>
            <w:tcW w:w="1750" w:type="dxa"/>
          </w:tcPr>
          <w:p w:rsidR="002B437C" w:rsidRPr="00C13707" w:rsidRDefault="00C22216">
            <w:pPr>
              <w:pStyle w:val="TableParagraph"/>
              <w:spacing w:before="2"/>
              <w:ind w:left="106"/>
              <w:rPr>
                <w:bCs/>
                <w:sz w:val="24"/>
              </w:rPr>
            </w:pPr>
            <w:r w:rsidRPr="00C13707">
              <w:rPr>
                <w:rFonts w:hint="eastAsia"/>
                <w:bCs/>
                <w:spacing w:val="26"/>
                <w:sz w:val="24"/>
              </w:rPr>
              <w:t>半包粉打粉</w:t>
            </w:r>
          </w:p>
          <w:p w:rsidR="002B437C" w:rsidRPr="00C13707" w:rsidRDefault="00C22216">
            <w:pPr>
              <w:pStyle w:val="TableParagraph"/>
              <w:spacing w:before="5" w:line="290" w:lineRule="exact"/>
              <w:ind w:left="106"/>
              <w:rPr>
                <w:bCs/>
                <w:sz w:val="24"/>
              </w:rPr>
            </w:pPr>
            <w:r w:rsidRPr="00C13707">
              <w:rPr>
                <w:rFonts w:hint="eastAsia"/>
                <w:bCs/>
                <w:w w:val="99"/>
                <w:sz w:val="24"/>
              </w:rPr>
              <w:t>机</w:t>
            </w:r>
          </w:p>
        </w:tc>
        <w:tc>
          <w:tcPr>
            <w:tcW w:w="2130" w:type="dxa"/>
          </w:tcPr>
          <w:p w:rsidR="002B437C" w:rsidRPr="00C13707" w:rsidRDefault="00C22216">
            <w:pPr>
              <w:pStyle w:val="TableParagraph"/>
              <w:spacing w:before="158"/>
              <w:ind w:left="108"/>
              <w:rPr>
                <w:bCs/>
                <w:sz w:val="24"/>
              </w:rPr>
            </w:pPr>
            <w:r w:rsidRPr="00C13707">
              <w:rPr>
                <w:rFonts w:hint="eastAsia"/>
                <w:bCs/>
                <w:spacing w:val="-2"/>
                <w:sz w:val="24"/>
              </w:rPr>
              <w:t>50*100*138</w:t>
            </w:r>
          </w:p>
        </w:tc>
        <w:tc>
          <w:tcPr>
            <w:tcW w:w="695" w:type="dxa"/>
          </w:tcPr>
          <w:p w:rsidR="002B437C" w:rsidRPr="00C13707" w:rsidRDefault="00C22216">
            <w:pPr>
              <w:pStyle w:val="TableParagraph"/>
              <w:spacing w:before="158"/>
              <w:ind w:right="240"/>
              <w:jc w:val="right"/>
              <w:rPr>
                <w:bCs/>
                <w:sz w:val="24"/>
              </w:rPr>
            </w:pPr>
            <w:r w:rsidRPr="00C13707">
              <w:rPr>
                <w:rFonts w:hint="eastAsia"/>
                <w:bCs/>
                <w:w w:val="99"/>
                <w:sz w:val="24"/>
              </w:rPr>
              <w:t>1</w:t>
            </w:r>
          </w:p>
        </w:tc>
        <w:tc>
          <w:tcPr>
            <w:tcW w:w="2018" w:type="dxa"/>
          </w:tcPr>
          <w:p w:rsidR="002B437C" w:rsidRPr="00C13707" w:rsidRDefault="00C22216">
            <w:pPr>
              <w:pStyle w:val="TableParagraph"/>
              <w:spacing w:before="2"/>
              <w:ind w:left="107"/>
              <w:rPr>
                <w:bCs/>
                <w:sz w:val="24"/>
              </w:rPr>
            </w:pPr>
            <w:r w:rsidRPr="00C13707">
              <w:rPr>
                <w:rFonts w:hint="eastAsia"/>
                <w:bCs/>
                <w:spacing w:val="20"/>
                <w:sz w:val="24"/>
              </w:rPr>
              <w:t>希沃教学一体</w:t>
            </w:r>
          </w:p>
          <w:p w:rsidR="002B437C" w:rsidRPr="00C13707" w:rsidRDefault="00C22216">
            <w:pPr>
              <w:pStyle w:val="TableParagraph"/>
              <w:spacing w:before="5" w:line="290" w:lineRule="exact"/>
              <w:ind w:left="107"/>
              <w:rPr>
                <w:bCs/>
                <w:sz w:val="24"/>
              </w:rPr>
            </w:pPr>
            <w:r w:rsidRPr="00C13707">
              <w:rPr>
                <w:rFonts w:hint="eastAsia"/>
                <w:bCs/>
                <w:w w:val="99"/>
                <w:sz w:val="24"/>
              </w:rPr>
              <w:t>机</w:t>
            </w:r>
          </w:p>
        </w:tc>
        <w:tc>
          <w:tcPr>
            <w:tcW w:w="1983" w:type="dxa"/>
          </w:tcPr>
          <w:p w:rsidR="002B437C" w:rsidRPr="00C13707" w:rsidRDefault="002B437C">
            <w:pPr>
              <w:pStyle w:val="TableParagraph"/>
              <w:rPr>
                <w:bCs/>
              </w:rPr>
            </w:pPr>
          </w:p>
        </w:tc>
        <w:tc>
          <w:tcPr>
            <w:tcW w:w="660" w:type="dxa"/>
          </w:tcPr>
          <w:p w:rsidR="002B437C" w:rsidRPr="00C13707" w:rsidRDefault="00C22216">
            <w:pPr>
              <w:pStyle w:val="TableParagraph"/>
              <w:spacing w:before="158"/>
              <w:ind w:left="234"/>
              <w:rPr>
                <w:bCs/>
                <w:sz w:val="24"/>
              </w:rPr>
            </w:pPr>
            <w:r w:rsidRPr="00C13707">
              <w:rPr>
                <w:rFonts w:hint="eastAsia"/>
                <w:bCs/>
                <w:w w:val="99"/>
                <w:sz w:val="24"/>
              </w:rPr>
              <w:t>1</w:t>
            </w:r>
          </w:p>
        </w:tc>
      </w:tr>
      <w:tr w:rsidR="00C13707" w:rsidRPr="00C13707">
        <w:trPr>
          <w:trHeight w:val="505"/>
        </w:trPr>
        <w:tc>
          <w:tcPr>
            <w:tcW w:w="1750" w:type="dxa"/>
          </w:tcPr>
          <w:p w:rsidR="002B437C" w:rsidRPr="00C13707" w:rsidRDefault="00C22216">
            <w:pPr>
              <w:pStyle w:val="TableParagraph"/>
              <w:spacing w:before="79"/>
              <w:ind w:left="106"/>
              <w:rPr>
                <w:bCs/>
                <w:sz w:val="24"/>
              </w:rPr>
            </w:pPr>
            <w:r w:rsidRPr="00C13707">
              <w:rPr>
                <w:rFonts w:hint="eastAsia"/>
                <w:bCs/>
                <w:spacing w:val="-4"/>
                <w:sz w:val="24"/>
              </w:rPr>
              <w:t>平板电脑</w:t>
            </w:r>
          </w:p>
        </w:tc>
        <w:tc>
          <w:tcPr>
            <w:tcW w:w="2130" w:type="dxa"/>
          </w:tcPr>
          <w:p w:rsidR="002B437C" w:rsidRPr="00C13707" w:rsidRDefault="00C22216">
            <w:pPr>
              <w:pStyle w:val="TableParagraph"/>
              <w:spacing w:before="79"/>
              <w:ind w:left="108"/>
              <w:rPr>
                <w:bCs/>
                <w:sz w:val="24"/>
              </w:rPr>
            </w:pPr>
            <w:r w:rsidRPr="00C13707">
              <w:rPr>
                <w:rFonts w:hint="eastAsia"/>
                <w:bCs/>
                <w:spacing w:val="-7"/>
                <w:sz w:val="24"/>
              </w:rPr>
              <w:t>华为</w:t>
            </w:r>
          </w:p>
        </w:tc>
        <w:tc>
          <w:tcPr>
            <w:tcW w:w="695" w:type="dxa"/>
          </w:tcPr>
          <w:p w:rsidR="002B437C" w:rsidRPr="00C13707" w:rsidRDefault="00C22216">
            <w:pPr>
              <w:pStyle w:val="TableParagraph"/>
              <w:spacing w:before="79"/>
              <w:ind w:right="178"/>
              <w:jc w:val="right"/>
              <w:rPr>
                <w:bCs/>
                <w:sz w:val="24"/>
              </w:rPr>
            </w:pPr>
            <w:r w:rsidRPr="00C13707">
              <w:rPr>
                <w:rFonts w:hint="eastAsia"/>
                <w:bCs/>
                <w:spacing w:val="-5"/>
                <w:sz w:val="24"/>
              </w:rPr>
              <w:t>20</w:t>
            </w:r>
          </w:p>
        </w:tc>
        <w:tc>
          <w:tcPr>
            <w:tcW w:w="2018" w:type="dxa"/>
          </w:tcPr>
          <w:p w:rsidR="002B437C" w:rsidRPr="00C13707" w:rsidRDefault="00C22216">
            <w:pPr>
              <w:pStyle w:val="TableParagraph"/>
              <w:spacing w:before="79"/>
              <w:ind w:left="107"/>
              <w:rPr>
                <w:bCs/>
                <w:sz w:val="24"/>
              </w:rPr>
            </w:pPr>
            <w:r w:rsidRPr="00C13707">
              <w:rPr>
                <w:rFonts w:hint="eastAsia"/>
                <w:bCs/>
                <w:spacing w:val="-4"/>
                <w:sz w:val="24"/>
              </w:rPr>
              <w:t>液晶电视</w:t>
            </w:r>
          </w:p>
        </w:tc>
        <w:tc>
          <w:tcPr>
            <w:tcW w:w="1983" w:type="dxa"/>
          </w:tcPr>
          <w:p w:rsidR="002B437C" w:rsidRPr="00C13707" w:rsidRDefault="002B437C">
            <w:pPr>
              <w:pStyle w:val="TableParagraph"/>
              <w:rPr>
                <w:bCs/>
              </w:rPr>
            </w:pPr>
          </w:p>
        </w:tc>
        <w:tc>
          <w:tcPr>
            <w:tcW w:w="660" w:type="dxa"/>
          </w:tcPr>
          <w:p w:rsidR="002B437C" w:rsidRPr="00C13707" w:rsidRDefault="00C22216">
            <w:pPr>
              <w:pStyle w:val="TableParagraph"/>
              <w:spacing w:before="79"/>
              <w:ind w:left="234"/>
              <w:rPr>
                <w:bCs/>
                <w:sz w:val="24"/>
              </w:rPr>
            </w:pPr>
            <w:r w:rsidRPr="00C13707">
              <w:rPr>
                <w:rFonts w:hint="eastAsia"/>
                <w:bCs/>
                <w:w w:val="99"/>
                <w:sz w:val="24"/>
              </w:rPr>
              <w:t>1</w:t>
            </w:r>
          </w:p>
        </w:tc>
      </w:tr>
    </w:tbl>
    <w:p w:rsidR="002B437C" w:rsidRPr="00C13707" w:rsidRDefault="002B437C">
      <w:pPr>
        <w:widowControl/>
        <w:wordWrap w:val="0"/>
        <w:overflowPunct w:val="0"/>
        <w:autoSpaceDE/>
        <w:autoSpaceDN/>
        <w:spacing w:line="360" w:lineRule="auto"/>
        <w:rPr>
          <w:bCs/>
          <w:spacing w:val="-2"/>
          <w:sz w:val="24"/>
        </w:rPr>
      </w:pPr>
    </w:p>
    <w:p w:rsidR="002B437C" w:rsidRPr="00C13707" w:rsidRDefault="00C22216">
      <w:pPr>
        <w:pStyle w:val="2"/>
        <w:spacing w:before="67"/>
        <w:ind w:left="2543"/>
      </w:pPr>
      <w:r w:rsidRPr="00C13707">
        <w:rPr>
          <w:rFonts w:hint="eastAsia"/>
          <w:spacing w:val="-31"/>
        </w:rPr>
        <w:t xml:space="preserve">表 </w:t>
      </w:r>
      <w:r w:rsidRPr="00C13707">
        <w:rPr>
          <w:rFonts w:hint="eastAsia"/>
        </w:rPr>
        <w:t>8</w:t>
      </w:r>
      <w:r w:rsidRPr="00C13707">
        <w:rPr>
          <w:rFonts w:hint="eastAsia"/>
          <w:spacing w:val="38"/>
          <w:w w:val="150"/>
        </w:rPr>
        <w:t xml:space="preserve"> </w:t>
      </w:r>
      <w:r w:rsidRPr="00C13707">
        <w:rPr>
          <w:rFonts w:hint="eastAsia"/>
        </w:rPr>
        <w:t>冷拼、雕刻实训室（</w:t>
      </w:r>
      <w:r w:rsidRPr="00C13707">
        <w:rPr>
          <w:rFonts w:hint="eastAsia"/>
          <w:spacing w:val="-2"/>
        </w:rPr>
        <w:t>单位：</w:t>
      </w:r>
      <w:r w:rsidRPr="00C13707">
        <w:rPr>
          <w:rFonts w:hint="eastAsia"/>
          <w:spacing w:val="-4"/>
        </w:rPr>
        <w:t>cm）</w:t>
      </w: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746"/>
        <w:gridCol w:w="2130"/>
        <w:gridCol w:w="713"/>
        <w:gridCol w:w="1992"/>
        <w:gridCol w:w="2009"/>
        <w:gridCol w:w="627"/>
      </w:tblGrid>
      <w:tr w:rsidR="00C13707" w:rsidRPr="00C13707">
        <w:trPr>
          <w:trHeight w:val="716"/>
        </w:trPr>
        <w:tc>
          <w:tcPr>
            <w:tcW w:w="1746" w:type="dxa"/>
            <w:shd w:val="clear" w:color="auto" w:fill="DCE6F1"/>
          </w:tcPr>
          <w:p w:rsidR="002B437C" w:rsidRPr="00C13707" w:rsidRDefault="00C22216">
            <w:pPr>
              <w:pStyle w:val="TableParagraph"/>
              <w:spacing w:before="145"/>
              <w:ind w:left="362"/>
              <w:rPr>
                <w:b/>
                <w:sz w:val="21"/>
              </w:rPr>
            </w:pPr>
            <w:r w:rsidRPr="00C13707">
              <w:rPr>
                <w:rFonts w:hint="eastAsia"/>
                <w:b/>
                <w:spacing w:val="-4"/>
                <w:sz w:val="21"/>
              </w:rPr>
              <w:t>设备名称</w:t>
            </w:r>
          </w:p>
        </w:tc>
        <w:tc>
          <w:tcPr>
            <w:tcW w:w="2130" w:type="dxa"/>
            <w:shd w:val="clear" w:color="auto" w:fill="DCE6F1"/>
          </w:tcPr>
          <w:p w:rsidR="002B437C" w:rsidRPr="00C13707" w:rsidRDefault="00C22216">
            <w:pPr>
              <w:pStyle w:val="TableParagraph"/>
              <w:spacing w:before="145"/>
              <w:ind w:left="533"/>
              <w:rPr>
                <w:b/>
                <w:sz w:val="21"/>
              </w:rPr>
            </w:pPr>
            <w:r w:rsidRPr="00C13707">
              <w:rPr>
                <w:rFonts w:hint="eastAsia"/>
                <w:b/>
                <w:spacing w:val="-4"/>
                <w:sz w:val="21"/>
              </w:rPr>
              <w:t>配置标准</w:t>
            </w:r>
          </w:p>
        </w:tc>
        <w:tc>
          <w:tcPr>
            <w:tcW w:w="713" w:type="dxa"/>
            <w:shd w:val="clear" w:color="auto" w:fill="DCE6F1"/>
          </w:tcPr>
          <w:p w:rsidR="002B437C" w:rsidRPr="00C13707" w:rsidRDefault="00C22216">
            <w:pPr>
              <w:pStyle w:val="TableParagraph"/>
              <w:spacing w:before="145"/>
              <w:ind w:left="93" w:right="85"/>
              <w:jc w:val="center"/>
              <w:rPr>
                <w:b/>
                <w:sz w:val="21"/>
              </w:rPr>
            </w:pPr>
            <w:r w:rsidRPr="00C13707">
              <w:rPr>
                <w:rFonts w:hint="eastAsia"/>
                <w:b/>
                <w:spacing w:val="-6"/>
                <w:sz w:val="21"/>
              </w:rPr>
              <w:t>数量</w:t>
            </w:r>
          </w:p>
        </w:tc>
        <w:tc>
          <w:tcPr>
            <w:tcW w:w="1992" w:type="dxa"/>
            <w:shd w:val="clear" w:color="auto" w:fill="DCE6F1"/>
          </w:tcPr>
          <w:p w:rsidR="002B437C" w:rsidRPr="00C13707" w:rsidRDefault="00C22216">
            <w:pPr>
              <w:pStyle w:val="TableParagraph"/>
              <w:spacing w:before="145"/>
              <w:ind w:left="472"/>
              <w:rPr>
                <w:b/>
                <w:sz w:val="21"/>
              </w:rPr>
            </w:pPr>
            <w:r w:rsidRPr="00C13707">
              <w:rPr>
                <w:rFonts w:hint="eastAsia"/>
                <w:b/>
                <w:spacing w:val="-4"/>
                <w:sz w:val="21"/>
              </w:rPr>
              <w:t>设备名称</w:t>
            </w:r>
          </w:p>
        </w:tc>
        <w:tc>
          <w:tcPr>
            <w:tcW w:w="2009" w:type="dxa"/>
            <w:shd w:val="clear" w:color="auto" w:fill="DCE6F1"/>
          </w:tcPr>
          <w:p w:rsidR="002B437C" w:rsidRPr="00C13707" w:rsidRDefault="00C22216">
            <w:pPr>
              <w:pStyle w:val="TableParagraph"/>
              <w:spacing w:before="145"/>
              <w:ind w:left="479"/>
              <w:rPr>
                <w:b/>
                <w:sz w:val="21"/>
              </w:rPr>
            </w:pPr>
            <w:r w:rsidRPr="00C13707">
              <w:rPr>
                <w:rFonts w:hint="eastAsia"/>
                <w:b/>
                <w:spacing w:val="-4"/>
                <w:sz w:val="21"/>
              </w:rPr>
              <w:t>配置标准</w:t>
            </w:r>
          </w:p>
        </w:tc>
        <w:tc>
          <w:tcPr>
            <w:tcW w:w="627" w:type="dxa"/>
            <w:shd w:val="clear" w:color="auto" w:fill="DCE6F1"/>
          </w:tcPr>
          <w:p w:rsidR="002B437C" w:rsidRPr="00C13707" w:rsidRDefault="00C22216">
            <w:pPr>
              <w:pStyle w:val="TableParagraph"/>
              <w:spacing w:before="145"/>
              <w:ind w:left="56" w:right="46"/>
              <w:jc w:val="center"/>
              <w:rPr>
                <w:b/>
                <w:sz w:val="21"/>
              </w:rPr>
            </w:pPr>
            <w:r w:rsidRPr="00C13707">
              <w:rPr>
                <w:rFonts w:hint="eastAsia"/>
                <w:b/>
                <w:spacing w:val="-6"/>
                <w:sz w:val="21"/>
              </w:rPr>
              <w:t>数量</w:t>
            </w:r>
          </w:p>
        </w:tc>
      </w:tr>
      <w:tr w:rsidR="00C13707" w:rsidRPr="00C13707">
        <w:trPr>
          <w:trHeight w:val="403"/>
        </w:trPr>
        <w:tc>
          <w:tcPr>
            <w:tcW w:w="1746" w:type="dxa"/>
          </w:tcPr>
          <w:p w:rsidR="002B437C" w:rsidRPr="00C13707" w:rsidRDefault="00C22216">
            <w:pPr>
              <w:pStyle w:val="TableParagraph"/>
              <w:spacing w:before="3" w:line="289" w:lineRule="exact"/>
              <w:ind w:left="4"/>
              <w:rPr>
                <w:sz w:val="24"/>
              </w:rPr>
            </w:pPr>
            <w:r w:rsidRPr="00C13707">
              <w:rPr>
                <w:rFonts w:hint="eastAsia"/>
                <w:spacing w:val="-2"/>
                <w:sz w:val="24"/>
              </w:rPr>
              <w:t>双层工作台</w:t>
            </w:r>
          </w:p>
        </w:tc>
        <w:tc>
          <w:tcPr>
            <w:tcW w:w="2130" w:type="dxa"/>
          </w:tcPr>
          <w:p w:rsidR="002B437C" w:rsidRPr="00C13707" w:rsidRDefault="00C22216">
            <w:pPr>
              <w:pStyle w:val="TableParagraph"/>
              <w:spacing w:before="3" w:line="289" w:lineRule="exact"/>
              <w:ind w:left="5"/>
              <w:rPr>
                <w:sz w:val="24"/>
              </w:rPr>
            </w:pPr>
            <w:r w:rsidRPr="00C13707">
              <w:rPr>
                <w:rFonts w:hint="eastAsia"/>
                <w:spacing w:val="-2"/>
                <w:sz w:val="24"/>
              </w:rPr>
              <w:t>1500*800*800</w:t>
            </w:r>
          </w:p>
        </w:tc>
        <w:tc>
          <w:tcPr>
            <w:tcW w:w="713" w:type="dxa"/>
          </w:tcPr>
          <w:p w:rsidR="002B437C" w:rsidRPr="00C13707" w:rsidRDefault="00C22216">
            <w:pPr>
              <w:pStyle w:val="TableParagraph"/>
              <w:spacing w:before="3" w:line="289" w:lineRule="exact"/>
              <w:ind w:left="93" w:right="83"/>
              <w:jc w:val="center"/>
              <w:rPr>
                <w:sz w:val="24"/>
              </w:rPr>
            </w:pPr>
            <w:r w:rsidRPr="00C13707">
              <w:rPr>
                <w:rFonts w:hint="eastAsia"/>
                <w:spacing w:val="-5"/>
                <w:sz w:val="24"/>
              </w:rPr>
              <w:t>34</w:t>
            </w:r>
          </w:p>
        </w:tc>
        <w:tc>
          <w:tcPr>
            <w:tcW w:w="1992" w:type="dxa"/>
          </w:tcPr>
          <w:p w:rsidR="002B437C" w:rsidRPr="00C13707" w:rsidRDefault="00C22216">
            <w:pPr>
              <w:pStyle w:val="TableParagraph"/>
              <w:spacing w:before="3" w:line="289" w:lineRule="exact"/>
              <w:ind w:left="4"/>
              <w:rPr>
                <w:sz w:val="24"/>
              </w:rPr>
            </w:pPr>
            <w:r w:rsidRPr="00C13707">
              <w:rPr>
                <w:rFonts w:hint="eastAsia"/>
                <w:spacing w:val="-2"/>
                <w:sz w:val="24"/>
              </w:rPr>
              <w:t>白色大碟子</w:t>
            </w:r>
          </w:p>
        </w:tc>
        <w:tc>
          <w:tcPr>
            <w:tcW w:w="2009" w:type="dxa"/>
          </w:tcPr>
          <w:p w:rsidR="002B437C" w:rsidRPr="00C13707" w:rsidRDefault="002B437C">
            <w:pPr>
              <w:pStyle w:val="TableParagraph"/>
            </w:pPr>
          </w:p>
        </w:tc>
        <w:tc>
          <w:tcPr>
            <w:tcW w:w="627" w:type="dxa"/>
          </w:tcPr>
          <w:p w:rsidR="002B437C" w:rsidRPr="00C13707" w:rsidRDefault="00C22216">
            <w:pPr>
              <w:pStyle w:val="TableParagraph"/>
              <w:spacing w:before="3" w:line="289" w:lineRule="exact"/>
              <w:ind w:left="53" w:right="46"/>
              <w:jc w:val="center"/>
              <w:rPr>
                <w:sz w:val="24"/>
              </w:rPr>
            </w:pPr>
            <w:r w:rsidRPr="00C13707">
              <w:rPr>
                <w:rFonts w:hint="eastAsia"/>
                <w:spacing w:val="-5"/>
                <w:sz w:val="24"/>
              </w:rPr>
              <w:t>30</w:t>
            </w:r>
          </w:p>
        </w:tc>
      </w:tr>
      <w:tr w:rsidR="00C13707" w:rsidRPr="00C13707">
        <w:trPr>
          <w:trHeight w:val="792"/>
        </w:trPr>
        <w:tc>
          <w:tcPr>
            <w:tcW w:w="1746" w:type="dxa"/>
          </w:tcPr>
          <w:p w:rsidR="002B437C" w:rsidRPr="00C13707" w:rsidRDefault="00C22216">
            <w:pPr>
              <w:pStyle w:val="TableParagraph"/>
              <w:spacing w:before="2"/>
              <w:ind w:left="4"/>
              <w:rPr>
                <w:sz w:val="24"/>
              </w:rPr>
            </w:pPr>
            <w:r w:rsidRPr="00C13707">
              <w:rPr>
                <w:rFonts w:hint="eastAsia"/>
                <w:spacing w:val="-2"/>
                <w:sz w:val="24"/>
              </w:rPr>
              <w:t>双通道工作台</w:t>
            </w:r>
          </w:p>
        </w:tc>
        <w:tc>
          <w:tcPr>
            <w:tcW w:w="2130" w:type="dxa"/>
          </w:tcPr>
          <w:p w:rsidR="002B437C" w:rsidRPr="00C13707" w:rsidRDefault="00C22216">
            <w:pPr>
              <w:pStyle w:val="TableParagraph"/>
              <w:spacing w:before="2"/>
              <w:ind w:left="5"/>
              <w:rPr>
                <w:sz w:val="24"/>
              </w:rPr>
            </w:pPr>
            <w:r w:rsidRPr="00C13707">
              <w:rPr>
                <w:rFonts w:hint="eastAsia"/>
                <w:spacing w:val="-2"/>
                <w:sz w:val="24"/>
              </w:rPr>
              <w:t>1800*800*800</w:t>
            </w:r>
          </w:p>
        </w:tc>
        <w:tc>
          <w:tcPr>
            <w:tcW w:w="713" w:type="dxa"/>
          </w:tcPr>
          <w:p w:rsidR="002B437C" w:rsidRPr="00C13707" w:rsidRDefault="002B437C">
            <w:pPr>
              <w:pStyle w:val="TableParagraph"/>
            </w:pPr>
          </w:p>
        </w:tc>
        <w:tc>
          <w:tcPr>
            <w:tcW w:w="1992" w:type="dxa"/>
          </w:tcPr>
          <w:p w:rsidR="002B437C" w:rsidRPr="00C13707" w:rsidRDefault="00C22216">
            <w:pPr>
              <w:pStyle w:val="TableParagraph"/>
              <w:spacing w:before="2"/>
              <w:ind w:left="4"/>
              <w:rPr>
                <w:sz w:val="24"/>
              </w:rPr>
            </w:pPr>
            <w:r w:rsidRPr="00C13707">
              <w:rPr>
                <w:rFonts w:hint="eastAsia"/>
                <w:spacing w:val="-3"/>
                <w:sz w:val="24"/>
              </w:rPr>
              <w:t>电热水器</w:t>
            </w:r>
          </w:p>
        </w:tc>
        <w:tc>
          <w:tcPr>
            <w:tcW w:w="2009" w:type="dxa"/>
          </w:tcPr>
          <w:p w:rsidR="002B437C" w:rsidRPr="00C13707" w:rsidRDefault="00C22216">
            <w:pPr>
              <w:pStyle w:val="TableParagraph"/>
              <w:spacing w:before="2"/>
              <w:ind w:left="3"/>
              <w:rPr>
                <w:sz w:val="24"/>
              </w:rPr>
            </w:pPr>
            <w:r w:rsidRPr="00C13707">
              <w:rPr>
                <w:rFonts w:hint="eastAsia"/>
                <w:sz w:val="24"/>
              </w:rPr>
              <w:t>DSF-</w:t>
            </w:r>
            <w:r w:rsidRPr="00C13707">
              <w:rPr>
                <w:rFonts w:hint="eastAsia"/>
                <w:spacing w:val="-2"/>
                <w:sz w:val="24"/>
              </w:rPr>
              <w:t>60JBC/A</w:t>
            </w:r>
          </w:p>
          <w:p w:rsidR="002B437C" w:rsidRPr="00C13707" w:rsidRDefault="00C22216">
            <w:pPr>
              <w:pStyle w:val="TableParagraph"/>
              <w:spacing w:before="5" w:line="289" w:lineRule="exact"/>
              <w:ind w:left="3"/>
              <w:rPr>
                <w:sz w:val="24"/>
              </w:rPr>
            </w:pPr>
            <w:r w:rsidRPr="00C13707">
              <w:rPr>
                <w:rFonts w:hint="eastAsia"/>
                <w:sz w:val="24"/>
              </w:rPr>
              <w:t>（型号</w:t>
            </w:r>
            <w:r w:rsidRPr="00C13707">
              <w:rPr>
                <w:rFonts w:hint="eastAsia"/>
                <w:spacing w:val="-10"/>
                <w:sz w:val="24"/>
              </w:rPr>
              <w:t>）</w:t>
            </w:r>
          </w:p>
        </w:tc>
        <w:tc>
          <w:tcPr>
            <w:tcW w:w="627" w:type="dxa"/>
          </w:tcPr>
          <w:p w:rsidR="002B437C" w:rsidRPr="00C13707" w:rsidRDefault="00C22216">
            <w:pPr>
              <w:pStyle w:val="TableParagraph"/>
              <w:spacing w:before="158"/>
              <w:ind w:left="7"/>
              <w:jc w:val="center"/>
              <w:rPr>
                <w:sz w:val="24"/>
              </w:rPr>
            </w:pPr>
            <w:r w:rsidRPr="00C13707">
              <w:rPr>
                <w:rFonts w:hint="eastAsia"/>
                <w:sz w:val="24"/>
              </w:rPr>
              <w:t>2</w:t>
            </w:r>
          </w:p>
        </w:tc>
      </w:tr>
      <w:tr w:rsidR="00C13707" w:rsidRPr="00C13707">
        <w:trPr>
          <w:trHeight w:val="403"/>
        </w:trPr>
        <w:tc>
          <w:tcPr>
            <w:tcW w:w="1746" w:type="dxa"/>
          </w:tcPr>
          <w:p w:rsidR="002B437C" w:rsidRPr="00C13707" w:rsidRDefault="00C22216">
            <w:pPr>
              <w:pStyle w:val="TableParagraph"/>
              <w:spacing w:before="2" w:line="290" w:lineRule="exact"/>
              <w:ind w:left="4"/>
              <w:rPr>
                <w:sz w:val="24"/>
              </w:rPr>
            </w:pPr>
            <w:r w:rsidRPr="00C13707">
              <w:rPr>
                <w:rFonts w:hint="eastAsia"/>
                <w:spacing w:val="-3"/>
                <w:sz w:val="24"/>
              </w:rPr>
              <w:t>双星水池</w:t>
            </w:r>
          </w:p>
        </w:tc>
        <w:tc>
          <w:tcPr>
            <w:tcW w:w="2130" w:type="dxa"/>
          </w:tcPr>
          <w:p w:rsidR="002B437C" w:rsidRPr="00C13707" w:rsidRDefault="00C22216">
            <w:pPr>
              <w:pStyle w:val="TableParagraph"/>
              <w:spacing w:before="2" w:line="290" w:lineRule="exact"/>
              <w:ind w:left="5"/>
              <w:rPr>
                <w:sz w:val="24"/>
              </w:rPr>
            </w:pPr>
            <w:r w:rsidRPr="00C13707">
              <w:rPr>
                <w:rFonts w:hint="eastAsia"/>
                <w:spacing w:val="-2"/>
                <w:sz w:val="24"/>
              </w:rPr>
              <w:t>1200*600*800</w:t>
            </w:r>
          </w:p>
        </w:tc>
        <w:tc>
          <w:tcPr>
            <w:tcW w:w="713" w:type="dxa"/>
          </w:tcPr>
          <w:p w:rsidR="002B437C" w:rsidRPr="00C13707" w:rsidRDefault="00C22216">
            <w:pPr>
              <w:pStyle w:val="TableParagraph"/>
              <w:spacing w:before="2" w:line="290" w:lineRule="exact"/>
              <w:ind w:left="10"/>
              <w:jc w:val="center"/>
              <w:rPr>
                <w:sz w:val="24"/>
              </w:rPr>
            </w:pPr>
            <w:r w:rsidRPr="00C13707">
              <w:rPr>
                <w:rFonts w:hint="eastAsia"/>
                <w:sz w:val="24"/>
              </w:rPr>
              <w:t>2</w:t>
            </w:r>
          </w:p>
        </w:tc>
        <w:tc>
          <w:tcPr>
            <w:tcW w:w="1992" w:type="dxa"/>
          </w:tcPr>
          <w:p w:rsidR="002B437C" w:rsidRPr="00C13707" w:rsidRDefault="00C22216">
            <w:pPr>
              <w:pStyle w:val="TableParagraph"/>
              <w:spacing w:before="2" w:line="290" w:lineRule="exact"/>
              <w:ind w:left="4"/>
              <w:rPr>
                <w:sz w:val="24"/>
              </w:rPr>
            </w:pPr>
            <w:r w:rsidRPr="00C13707">
              <w:rPr>
                <w:rFonts w:hint="eastAsia"/>
                <w:spacing w:val="-2"/>
                <w:sz w:val="24"/>
              </w:rPr>
              <w:t>不锈钢四门碗柜</w:t>
            </w:r>
          </w:p>
        </w:tc>
        <w:tc>
          <w:tcPr>
            <w:tcW w:w="2009" w:type="dxa"/>
          </w:tcPr>
          <w:p w:rsidR="002B437C" w:rsidRPr="00C13707" w:rsidRDefault="00C22216">
            <w:pPr>
              <w:pStyle w:val="TableParagraph"/>
              <w:spacing w:before="2" w:line="290" w:lineRule="exact"/>
              <w:ind w:left="3"/>
              <w:rPr>
                <w:sz w:val="24"/>
              </w:rPr>
            </w:pPr>
            <w:r w:rsidRPr="00C13707">
              <w:rPr>
                <w:rFonts w:hint="eastAsia"/>
                <w:spacing w:val="-2"/>
                <w:sz w:val="24"/>
              </w:rPr>
              <w:t>1200*500*1800</w:t>
            </w:r>
          </w:p>
        </w:tc>
        <w:tc>
          <w:tcPr>
            <w:tcW w:w="627" w:type="dxa"/>
          </w:tcPr>
          <w:p w:rsidR="002B437C" w:rsidRPr="00C13707" w:rsidRDefault="00C22216">
            <w:pPr>
              <w:pStyle w:val="TableParagraph"/>
              <w:spacing w:before="2" w:line="290" w:lineRule="exact"/>
              <w:ind w:left="7"/>
              <w:jc w:val="center"/>
              <w:rPr>
                <w:sz w:val="24"/>
              </w:rPr>
            </w:pPr>
            <w:r w:rsidRPr="00C13707">
              <w:rPr>
                <w:rFonts w:hint="eastAsia"/>
                <w:sz w:val="24"/>
              </w:rPr>
              <w:t>6</w:t>
            </w:r>
          </w:p>
        </w:tc>
      </w:tr>
      <w:tr w:rsidR="00C13707" w:rsidRPr="00C13707">
        <w:trPr>
          <w:trHeight w:val="792"/>
        </w:trPr>
        <w:tc>
          <w:tcPr>
            <w:tcW w:w="1746" w:type="dxa"/>
          </w:tcPr>
          <w:p w:rsidR="002B437C" w:rsidRPr="00C13707" w:rsidRDefault="00C22216">
            <w:pPr>
              <w:pStyle w:val="TableParagraph"/>
              <w:spacing w:before="4"/>
              <w:ind w:left="4" w:right="-15"/>
              <w:rPr>
                <w:sz w:val="24"/>
              </w:rPr>
            </w:pPr>
            <w:r w:rsidRPr="00C13707">
              <w:rPr>
                <w:rFonts w:hint="eastAsia"/>
                <w:sz w:val="24"/>
              </w:rPr>
              <w:t>4</w:t>
            </w:r>
            <w:r w:rsidRPr="00C13707">
              <w:rPr>
                <w:rFonts w:hint="eastAsia"/>
                <w:spacing w:val="15"/>
                <w:sz w:val="24"/>
              </w:rPr>
              <w:t xml:space="preserve"> 联不锈钢水</w:t>
            </w:r>
          </w:p>
          <w:p w:rsidR="002B437C" w:rsidRPr="00C13707" w:rsidRDefault="00C22216">
            <w:pPr>
              <w:pStyle w:val="TableParagraph"/>
              <w:spacing w:before="4" w:line="288" w:lineRule="exact"/>
              <w:ind w:left="4"/>
              <w:rPr>
                <w:sz w:val="24"/>
              </w:rPr>
            </w:pPr>
            <w:r w:rsidRPr="00C13707">
              <w:rPr>
                <w:rFonts w:hint="eastAsia"/>
                <w:sz w:val="24"/>
              </w:rPr>
              <w:t>池</w:t>
            </w:r>
          </w:p>
        </w:tc>
        <w:tc>
          <w:tcPr>
            <w:tcW w:w="2130" w:type="dxa"/>
          </w:tcPr>
          <w:p w:rsidR="002B437C" w:rsidRPr="00C13707" w:rsidRDefault="00C22216">
            <w:pPr>
              <w:pStyle w:val="TableParagraph"/>
              <w:spacing w:before="4"/>
              <w:ind w:left="5"/>
              <w:rPr>
                <w:sz w:val="24"/>
              </w:rPr>
            </w:pPr>
            <w:r w:rsidRPr="00C13707">
              <w:rPr>
                <w:rFonts w:hint="eastAsia"/>
                <w:spacing w:val="-2"/>
                <w:sz w:val="24"/>
              </w:rPr>
              <w:t>2380*560*850</w:t>
            </w:r>
          </w:p>
        </w:tc>
        <w:tc>
          <w:tcPr>
            <w:tcW w:w="713" w:type="dxa"/>
          </w:tcPr>
          <w:p w:rsidR="002B437C" w:rsidRPr="00C13707" w:rsidRDefault="00C22216">
            <w:pPr>
              <w:pStyle w:val="TableParagraph"/>
              <w:spacing w:before="160"/>
              <w:ind w:left="10"/>
              <w:jc w:val="center"/>
              <w:rPr>
                <w:sz w:val="24"/>
              </w:rPr>
            </w:pPr>
            <w:r w:rsidRPr="00C13707">
              <w:rPr>
                <w:rFonts w:hint="eastAsia"/>
                <w:sz w:val="24"/>
              </w:rPr>
              <w:t>1</w:t>
            </w:r>
          </w:p>
        </w:tc>
        <w:tc>
          <w:tcPr>
            <w:tcW w:w="1992" w:type="dxa"/>
          </w:tcPr>
          <w:p w:rsidR="002B437C" w:rsidRPr="00C13707" w:rsidRDefault="00C22216">
            <w:pPr>
              <w:pStyle w:val="TableParagraph"/>
              <w:spacing w:before="4"/>
              <w:ind w:left="4"/>
              <w:rPr>
                <w:sz w:val="24"/>
              </w:rPr>
            </w:pPr>
            <w:r w:rsidRPr="00C13707">
              <w:rPr>
                <w:rFonts w:hint="eastAsia"/>
                <w:spacing w:val="-4"/>
                <w:sz w:val="24"/>
              </w:rPr>
              <w:t>砧板车</w:t>
            </w:r>
          </w:p>
        </w:tc>
        <w:tc>
          <w:tcPr>
            <w:tcW w:w="2009" w:type="dxa"/>
          </w:tcPr>
          <w:p w:rsidR="002B437C" w:rsidRPr="00C13707" w:rsidRDefault="002B437C">
            <w:pPr>
              <w:pStyle w:val="TableParagraph"/>
            </w:pPr>
          </w:p>
        </w:tc>
        <w:tc>
          <w:tcPr>
            <w:tcW w:w="627" w:type="dxa"/>
          </w:tcPr>
          <w:p w:rsidR="002B437C" w:rsidRPr="00C13707" w:rsidRDefault="00C22216">
            <w:pPr>
              <w:pStyle w:val="TableParagraph"/>
              <w:spacing w:before="160"/>
              <w:ind w:left="7"/>
              <w:jc w:val="center"/>
              <w:rPr>
                <w:sz w:val="24"/>
              </w:rPr>
            </w:pPr>
            <w:r w:rsidRPr="00C13707">
              <w:rPr>
                <w:rFonts w:hint="eastAsia"/>
                <w:sz w:val="24"/>
              </w:rPr>
              <w:t>3</w:t>
            </w:r>
          </w:p>
        </w:tc>
      </w:tr>
      <w:tr w:rsidR="00C13707" w:rsidRPr="00C13707">
        <w:trPr>
          <w:trHeight w:val="402"/>
        </w:trPr>
        <w:tc>
          <w:tcPr>
            <w:tcW w:w="1746" w:type="dxa"/>
          </w:tcPr>
          <w:p w:rsidR="002B437C" w:rsidRPr="00C13707" w:rsidRDefault="00C22216">
            <w:pPr>
              <w:pStyle w:val="TableParagraph"/>
              <w:spacing w:before="3" w:line="288" w:lineRule="exact"/>
              <w:ind w:left="4"/>
              <w:rPr>
                <w:sz w:val="24"/>
              </w:rPr>
            </w:pPr>
            <w:r w:rsidRPr="00C13707">
              <w:rPr>
                <w:rFonts w:hint="eastAsia"/>
                <w:spacing w:val="-2"/>
                <w:sz w:val="24"/>
              </w:rPr>
              <w:t>白色塑料砧板</w:t>
            </w:r>
          </w:p>
        </w:tc>
        <w:tc>
          <w:tcPr>
            <w:tcW w:w="2130" w:type="dxa"/>
          </w:tcPr>
          <w:p w:rsidR="002B437C" w:rsidRPr="00C13707" w:rsidRDefault="00C22216">
            <w:pPr>
              <w:pStyle w:val="TableParagraph"/>
              <w:spacing w:before="3" w:line="288" w:lineRule="exact"/>
              <w:ind w:left="5"/>
              <w:rPr>
                <w:sz w:val="24"/>
              </w:rPr>
            </w:pPr>
            <w:r w:rsidRPr="00C13707">
              <w:rPr>
                <w:rFonts w:hint="eastAsia"/>
                <w:spacing w:val="-2"/>
                <w:sz w:val="24"/>
              </w:rPr>
              <w:t>330*480</w:t>
            </w:r>
          </w:p>
        </w:tc>
        <w:tc>
          <w:tcPr>
            <w:tcW w:w="713" w:type="dxa"/>
          </w:tcPr>
          <w:p w:rsidR="002B437C" w:rsidRPr="00C13707" w:rsidRDefault="00C22216">
            <w:pPr>
              <w:pStyle w:val="TableParagraph"/>
              <w:spacing w:before="3" w:line="288" w:lineRule="exact"/>
              <w:ind w:left="93" w:right="83"/>
              <w:jc w:val="center"/>
              <w:rPr>
                <w:sz w:val="24"/>
              </w:rPr>
            </w:pPr>
            <w:r w:rsidRPr="00C13707">
              <w:rPr>
                <w:rFonts w:hint="eastAsia"/>
                <w:spacing w:val="-5"/>
                <w:sz w:val="24"/>
              </w:rPr>
              <w:t>31</w:t>
            </w:r>
          </w:p>
        </w:tc>
        <w:tc>
          <w:tcPr>
            <w:tcW w:w="1992" w:type="dxa"/>
          </w:tcPr>
          <w:p w:rsidR="002B437C" w:rsidRPr="00C13707" w:rsidRDefault="00C22216">
            <w:pPr>
              <w:pStyle w:val="TableParagraph"/>
              <w:spacing w:before="3" w:line="288" w:lineRule="exact"/>
              <w:ind w:left="4"/>
              <w:rPr>
                <w:sz w:val="24"/>
              </w:rPr>
            </w:pPr>
            <w:r w:rsidRPr="00C13707">
              <w:rPr>
                <w:rFonts w:hint="eastAsia"/>
                <w:spacing w:val="-2"/>
                <w:sz w:val="24"/>
              </w:rPr>
              <w:t>教师用刀具</w:t>
            </w:r>
          </w:p>
        </w:tc>
        <w:tc>
          <w:tcPr>
            <w:tcW w:w="2009" w:type="dxa"/>
          </w:tcPr>
          <w:p w:rsidR="002B437C" w:rsidRPr="00C13707" w:rsidRDefault="002B437C">
            <w:pPr>
              <w:pStyle w:val="TableParagraph"/>
            </w:pPr>
          </w:p>
        </w:tc>
        <w:tc>
          <w:tcPr>
            <w:tcW w:w="627" w:type="dxa"/>
          </w:tcPr>
          <w:p w:rsidR="002B437C" w:rsidRPr="00C13707" w:rsidRDefault="00C22216">
            <w:pPr>
              <w:pStyle w:val="TableParagraph"/>
              <w:spacing w:before="3" w:line="288" w:lineRule="exact"/>
              <w:ind w:left="7"/>
              <w:jc w:val="center"/>
              <w:rPr>
                <w:sz w:val="24"/>
              </w:rPr>
            </w:pPr>
            <w:r w:rsidRPr="00C13707">
              <w:rPr>
                <w:rFonts w:hint="eastAsia"/>
                <w:sz w:val="24"/>
              </w:rPr>
              <w:t>1</w:t>
            </w:r>
          </w:p>
        </w:tc>
      </w:tr>
      <w:tr w:rsidR="00C13707" w:rsidRPr="00C13707">
        <w:trPr>
          <w:trHeight w:val="415"/>
        </w:trPr>
        <w:tc>
          <w:tcPr>
            <w:tcW w:w="1746" w:type="dxa"/>
          </w:tcPr>
          <w:p w:rsidR="002B437C" w:rsidRPr="00C13707" w:rsidRDefault="00C22216">
            <w:pPr>
              <w:pStyle w:val="TableParagraph"/>
              <w:spacing w:before="3" w:line="289" w:lineRule="exact"/>
              <w:ind w:left="4"/>
              <w:rPr>
                <w:sz w:val="24"/>
              </w:rPr>
            </w:pPr>
            <w:r w:rsidRPr="00C13707">
              <w:rPr>
                <w:rFonts w:hint="eastAsia"/>
                <w:spacing w:val="-2"/>
                <w:sz w:val="24"/>
              </w:rPr>
              <w:t>圆木头砧板</w:t>
            </w:r>
          </w:p>
        </w:tc>
        <w:tc>
          <w:tcPr>
            <w:tcW w:w="2130" w:type="dxa"/>
          </w:tcPr>
          <w:p w:rsidR="002B437C" w:rsidRPr="00C13707" w:rsidRDefault="002B437C">
            <w:pPr>
              <w:pStyle w:val="TableParagraph"/>
            </w:pPr>
          </w:p>
        </w:tc>
        <w:tc>
          <w:tcPr>
            <w:tcW w:w="713" w:type="dxa"/>
          </w:tcPr>
          <w:p w:rsidR="002B437C" w:rsidRPr="00C13707" w:rsidRDefault="00C22216">
            <w:pPr>
              <w:pStyle w:val="TableParagraph"/>
              <w:spacing w:before="3" w:line="289" w:lineRule="exact"/>
              <w:ind w:left="10"/>
              <w:jc w:val="center"/>
              <w:rPr>
                <w:sz w:val="24"/>
              </w:rPr>
            </w:pPr>
            <w:r w:rsidRPr="00C13707">
              <w:rPr>
                <w:rFonts w:hint="eastAsia"/>
                <w:sz w:val="24"/>
              </w:rPr>
              <w:t>2</w:t>
            </w:r>
          </w:p>
        </w:tc>
        <w:tc>
          <w:tcPr>
            <w:tcW w:w="1992" w:type="dxa"/>
          </w:tcPr>
          <w:p w:rsidR="002B437C" w:rsidRPr="00C13707" w:rsidRDefault="00C22216">
            <w:pPr>
              <w:pStyle w:val="TableParagraph"/>
              <w:spacing w:before="3" w:line="289" w:lineRule="exact"/>
              <w:ind w:left="4"/>
              <w:rPr>
                <w:sz w:val="24"/>
              </w:rPr>
            </w:pPr>
            <w:r w:rsidRPr="00C13707">
              <w:rPr>
                <w:rFonts w:hint="eastAsia"/>
                <w:spacing w:val="-2"/>
                <w:sz w:val="24"/>
              </w:rPr>
              <w:t>投影设备一套</w:t>
            </w:r>
          </w:p>
        </w:tc>
        <w:tc>
          <w:tcPr>
            <w:tcW w:w="2009" w:type="dxa"/>
          </w:tcPr>
          <w:p w:rsidR="002B437C" w:rsidRPr="00C13707" w:rsidRDefault="002B437C">
            <w:pPr>
              <w:pStyle w:val="TableParagraph"/>
            </w:pPr>
          </w:p>
        </w:tc>
        <w:tc>
          <w:tcPr>
            <w:tcW w:w="627" w:type="dxa"/>
          </w:tcPr>
          <w:p w:rsidR="002B437C" w:rsidRPr="00C13707" w:rsidRDefault="00C22216">
            <w:pPr>
              <w:pStyle w:val="TableParagraph"/>
              <w:spacing w:before="3" w:line="289" w:lineRule="exact"/>
              <w:ind w:left="7"/>
              <w:jc w:val="center"/>
              <w:rPr>
                <w:sz w:val="24"/>
              </w:rPr>
            </w:pPr>
            <w:r w:rsidRPr="00C13707">
              <w:rPr>
                <w:rFonts w:hint="eastAsia"/>
                <w:sz w:val="24"/>
              </w:rPr>
              <w:t>1</w:t>
            </w:r>
          </w:p>
        </w:tc>
      </w:tr>
    </w:tbl>
    <w:p w:rsidR="002B437C" w:rsidRPr="00C13707" w:rsidRDefault="002B437C">
      <w:pPr>
        <w:pStyle w:val="a8"/>
        <w:tabs>
          <w:tab w:val="left" w:pos="1120"/>
        </w:tabs>
        <w:spacing w:before="0" w:line="360" w:lineRule="auto"/>
        <w:ind w:left="0" w:firstLine="0"/>
        <w:rPr>
          <w:b/>
          <w:bCs/>
          <w:spacing w:val="-2"/>
          <w:sz w:val="24"/>
        </w:rPr>
      </w:pPr>
    </w:p>
    <w:p w:rsidR="002B437C" w:rsidRPr="00C13707" w:rsidRDefault="002B437C">
      <w:pPr>
        <w:pStyle w:val="a8"/>
        <w:tabs>
          <w:tab w:val="left" w:pos="1120"/>
        </w:tabs>
        <w:spacing w:before="0" w:line="360" w:lineRule="auto"/>
        <w:ind w:left="0" w:firstLine="0"/>
        <w:rPr>
          <w:b/>
          <w:bCs/>
          <w:spacing w:val="-2"/>
          <w:sz w:val="24"/>
        </w:rPr>
      </w:pPr>
    </w:p>
    <w:p w:rsidR="002B437C" w:rsidRPr="00C13707" w:rsidRDefault="00C22216">
      <w:pPr>
        <w:pStyle w:val="a8"/>
        <w:tabs>
          <w:tab w:val="left" w:pos="1120"/>
        </w:tabs>
        <w:spacing w:before="0" w:line="360" w:lineRule="auto"/>
        <w:ind w:left="0" w:firstLine="0"/>
        <w:rPr>
          <w:b/>
          <w:bCs/>
          <w:sz w:val="24"/>
        </w:rPr>
      </w:pPr>
      <w:r w:rsidRPr="00C13707">
        <w:rPr>
          <w:rFonts w:hint="eastAsia"/>
          <w:b/>
          <w:bCs/>
          <w:spacing w:val="-2"/>
          <w:sz w:val="24"/>
        </w:rPr>
        <w:lastRenderedPageBreak/>
        <w:t>2、校外实训实习基地</w:t>
      </w:r>
    </w:p>
    <w:p w:rsidR="002B437C" w:rsidRPr="00C13707" w:rsidRDefault="00C22216" w:rsidP="00C22216">
      <w:pPr>
        <w:pStyle w:val="a3"/>
        <w:spacing w:before="0" w:line="360" w:lineRule="auto"/>
        <w:ind w:left="0" w:firstLineChars="200" w:firstLine="486"/>
        <w:rPr>
          <w:spacing w:val="1"/>
        </w:rPr>
      </w:pPr>
      <w:r w:rsidRPr="00C13707">
        <w:rPr>
          <w:rFonts w:hint="eastAsia"/>
          <w:spacing w:val="3"/>
        </w:rPr>
        <w:t>本专业拥有多个相对稳定的、高水平的饭店作为顶岗实习、课程实习实训</w:t>
      </w:r>
      <w:r w:rsidRPr="00C13707">
        <w:rPr>
          <w:rFonts w:hint="eastAsia"/>
          <w:spacing w:val="1"/>
        </w:rPr>
        <w:t>的基地。建设校外实训基地遵循长期规划、深度合作、互助互信的原则，选择运作成熟、经营情况理想，专业上有能工巧匠，有完善的管理制度和人才选拔制度的行业龙头企业，如</w:t>
      </w:r>
      <w:proofErr w:type="gramStart"/>
      <w:r w:rsidRPr="00C13707">
        <w:rPr>
          <w:rFonts w:hint="eastAsia"/>
          <w:spacing w:val="1"/>
        </w:rPr>
        <w:t>瀚</w:t>
      </w:r>
      <w:proofErr w:type="gramEnd"/>
      <w:r w:rsidRPr="00C13707">
        <w:rPr>
          <w:rFonts w:hint="eastAsia"/>
          <w:spacing w:val="1"/>
        </w:rPr>
        <w:t>文酒店、红珠山宾馆等，在本地域知名度美誉度较高的饭店。校外实训基地能完成中式面点制作核心技能的训练。承担学校综合实训和顶岗实习之需，能满足中等职业学校教学改革要求，模块化教学等人才培养模式的探索。</w:t>
      </w:r>
    </w:p>
    <w:p w:rsidR="002B437C" w:rsidRPr="00C13707" w:rsidRDefault="00C22216">
      <w:pPr>
        <w:pStyle w:val="a3"/>
        <w:spacing w:before="0" w:line="360" w:lineRule="auto"/>
        <w:ind w:left="0"/>
        <w:rPr>
          <w:b/>
          <w:bCs/>
        </w:rPr>
      </w:pPr>
      <w:r w:rsidRPr="00C13707">
        <w:rPr>
          <w:rFonts w:hint="eastAsia"/>
          <w:b/>
          <w:bCs/>
        </w:rPr>
        <w:t>（三）</w:t>
      </w:r>
      <w:r w:rsidRPr="00C13707">
        <w:rPr>
          <w:rFonts w:hint="eastAsia"/>
          <w:b/>
          <w:bCs/>
          <w:spacing w:val="-3"/>
        </w:rPr>
        <w:t>教学资源</w:t>
      </w:r>
    </w:p>
    <w:p w:rsidR="002B437C" w:rsidRPr="00C13707" w:rsidRDefault="00C22216" w:rsidP="00C22216">
      <w:pPr>
        <w:pStyle w:val="a3"/>
        <w:spacing w:before="0" w:line="360" w:lineRule="auto"/>
        <w:ind w:left="0" w:firstLineChars="200" w:firstLine="476"/>
        <w:jc w:val="both"/>
      </w:pPr>
      <w:r w:rsidRPr="00C13707">
        <w:rPr>
          <w:rFonts w:hint="eastAsia"/>
          <w:spacing w:val="-2"/>
        </w:rPr>
        <w:t>构建了基于岗位实际需要的项目化课程体系及现代化教学手段，形成了方便学生自主学习、个性化学习的教学资源，模拟真实工作环境，实现对学生技能操作的训练，实现教学目标。</w:t>
      </w:r>
    </w:p>
    <w:p w:rsidR="002B437C" w:rsidRPr="00C13707" w:rsidRDefault="00C22216" w:rsidP="00C22216">
      <w:pPr>
        <w:pStyle w:val="a8"/>
        <w:numPr>
          <w:ilvl w:val="0"/>
          <w:numId w:val="24"/>
        </w:numPr>
        <w:tabs>
          <w:tab w:val="left" w:pos="1060"/>
        </w:tabs>
        <w:spacing w:before="0" w:line="360" w:lineRule="auto"/>
        <w:ind w:left="0" w:firstLineChars="200" w:firstLine="478"/>
        <w:jc w:val="both"/>
        <w:rPr>
          <w:sz w:val="24"/>
        </w:rPr>
      </w:pPr>
      <w:r w:rsidRPr="00C13707">
        <w:rPr>
          <w:rFonts w:hint="eastAsia"/>
          <w:spacing w:val="-1"/>
          <w:sz w:val="24"/>
        </w:rPr>
        <w:t>本专业采用教材均为高等教育出版社出版的中等职业教育国家规划教材，</w:t>
      </w:r>
      <w:r w:rsidRPr="00C13707">
        <w:rPr>
          <w:rFonts w:hint="eastAsia"/>
          <w:spacing w:val="1"/>
          <w:sz w:val="24"/>
        </w:rPr>
        <w:t>每学期对教材进行检查上报，审核教材内容、出版时间、教材类型和意识形态等。</w:t>
      </w:r>
    </w:p>
    <w:p w:rsidR="002B437C" w:rsidRPr="00C13707" w:rsidRDefault="00C22216" w:rsidP="00C22216">
      <w:pPr>
        <w:pStyle w:val="a8"/>
        <w:numPr>
          <w:ilvl w:val="0"/>
          <w:numId w:val="24"/>
        </w:numPr>
        <w:tabs>
          <w:tab w:val="left" w:pos="1064"/>
        </w:tabs>
        <w:spacing w:before="0" w:line="360" w:lineRule="auto"/>
        <w:ind w:left="0" w:firstLineChars="200" w:firstLine="486"/>
        <w:jc w:val="both"/>
        <w:rPr>
          <w:sz w:val="24"/>
        </w:rPr>
      </w:pPr>
      <w:r w:rsidRPr="00C13707">
        <w:rPr>
          <w:rFonts w:hint="eastAsia"/>
          <w:spacing w:val="3"/>
          <w:sz w:val="24"/>
        </w:rPr>
        <w:t>以中餐烹饪专业所涉及的专业核心课程为重点构建学习资源，其信息内</w:t>
      </w:r>
      <w:r w:rsidRPr="00C13707">
        <w:rPr>
          <w:rFonts w:hint="eastAsia"/>
          <w:spacing w:val="1"/>
          <w:sz w:val="24"/>
        </w:rPr>
        <w:t>容主要有：各课程的课程标准及核心课程的课程标准、试题库；教师的电子讲稿、教学案例、多媒体课件等。</w:t>
      </w:r>
    </w:p>
    <w:p w:rsidR="002B437C" w:rsidRPr="00C13707" w:rsidRDefault="00C22216">
      <w:pPr>
        <w:pStyle w:val="a8"/>
        <w:numPr>
          <w:ilvl w:val="0"/>
          <w:numId w:val="24"/>
        </w:numPr>
        <w:tabs>
          <w:tab w:val="left" w:pos="1064"/>
        </w:tabs>
        <w:spacing w:before="0" w:line="360" w:lineRule="auto"/>
        <w:ind w:left="0" w:firstLineChars="200" w:firstLine="480"/>
        <w:jc w:val="both"/>
        <w:rPr>
          <w:sz w:val="24"/>
        </w:rPr>
      </w:pPr>
      <w:r w:rsidRPr="00C13707">
        <w:rPr>
          <w:rFonts w:hint="eastAsia"/>
          <w:sz w:val="24"/>
        </w:rPr>
        <w:t>针对 1+x 职业等级证书中对中式面点</w:t>
      </w:r>
      <w:proofErr w:type="gramStart"/>
      <w:r w:rsidRPr="00C13707">
        <w:rPr>
          <w:rFonts w:hint="eastAsia"/>
          <w:sz w:val="24"/>
        </w:rPr>
        <w:t>师岗位</w:t>
      </w:r>
      <w:proofErr w:type="gramEnd"/>
      <w:r w:rsidRPr="00C13707">
        <w:rPr>
          <w:rFonts w:hint="eastAsia"/>
          <w:sz w:val="24"/>
        </w:rPr>
        <w:t>要求，建立</w:t>
      </w:r>
      <w:proofErr w:type="gramStart"/>
      <w:r w:rsidRPr="00C13707">
        <w:rPr>
          <w:rFonts w:hint="eastAsia"/>
          <w:sz w:val="24"/>
        </w:rPr>
        <w:t>模拟考级试题库</w:t>
      </w:r>
      <w:proofErr w:type="gramEnd"/>
      <w:r w:rsidRPr="00C13707">
        <w:rPr>
          <w:rFonts w:hint="eastAsia"/>
          <w:spacing w:val="-2"/>
          <w:sz w:val="24"/>
        </w:rPr>
        <w:t>及考</w:t>
      </w:r>
      <w:proofErr w:type="gramStart"/>
      <w:r w:rsidRPr="00C13707">
        <w:rPr>
          <w:rFonts w:hint="eastAsia"/>
          <w:spacing w:val="-2"/>
          <w:sz w:val="24"/>
        </w:rPr>
        <w:t>级实训项目微</w:t>
      </w:r>
      <w:proofErr w:type="gramEnd"/>
      <w:r w:rsidRPr="00C13707">
        <w:rPr>
          <w:rFonts w:hint="eastAsia"/>
          <w:spacing w:val="-2"/>
          <w:sz w:val="24"/>
        </w:rPr>
        <w:t>课。</w:t>
      </w:r>
    </w:p>
    <w:p w:rsidR="002B437C" w:rsidRPr="00C13707" w:rsidRDefault="00C22216">
      <w:pPr>
        <w:pStyle w:val="a8"/>
        <w:numPr>
          <w:ilvl w:val="0"/>
          <w:numId w:val="24"/>
        </w:numPr>
        <w:tabs>
          <w:tab w:val="left" w:pos="1064"/>
        </w:tabs>
        <w:spacing w:before="0" w:line="360" w:lineRule="auto"/>
        <w:ind w:left="0" w:firstLineChars="200" w:firstLine="480"/>
        <w:jc w:val="both"/>
        <w:rPr>
          <w:sz w:val="24"/>
        </w:rPr>
      </w:pPr>
      <w:r w:rsidRPr="00C13707">
        <w:rPr>
          <w:rFonts w:hint="eastAsia"/>
          <w:sz w:val="24"/>
        </w:rPr>
        <w:t>教学平台：学习</w:t>
      </w:r>
      <w:proofErr w:type="gramStart"/>
      <w:r w:rsidRPr="00C13707">
        <w:rPr>
          <w:rFonts w:hint="eastAsia"/>
          <w:sz w:val="24"/>
        </w:rPr>
        <w:t>通教学</w:t>
      </w:r>
      <w:proofErr w:type="gramEnd"/>
      <w:r w:rsidRPr="00C13707">
        <w:rPr>
          <w:rFonts w:hint="eastAsia"/>
          <w:sz w:val="24"/>
        </w:rPr>
        <w:t>平台、希沃 5 教学一体机、百度教育云平台。网</w:t>
      </w:r>
      <w:r w:rsidRPr="00C13707">
        <w:rPr>
          <w:rFonts w:hint="eastAsia"/>
          <w:spacing w:val="-2"/>
          <w:sz w:val="24"/>
        </w:rPr>
        <w:t xml:space="preserve">络教学资源：学习强国、米熊 </w:t>
      </w:r>
      <w:r w:rsidRPr="00C13707">
        <w:rPr>
          <w:rFonts w:hint="eastAsia"/>
          <w:sz w:val="24"/>
        </w:rPr>
        <w:t>app</w:t>
      </w:r>
      <w:r w:rsidRPr="00C13707">
        <w:rPr>
          <w:rFonts w:hint="eastAsia"/>
          <w:spacing w:val="-4"/>
          <w:sz w:val="24"/>
        </w:rPr>
        <w:t>、</w:t>
      </w:r>
      <w:proofErr w:type="gramStart"/>
      <w:r w:rsidRPr="00C13707">
        <w:rPr>
          <w:rFonts w:hint="eastAsia"/>
          <w:spacing w:val="-4"/>
          <w:sz w:val="24"/>
        </w:rPr>
        <w:t>哔</w:t>
      </w:r>
      <w:proofErr w:type="gramEnd"/>
      <w:r w:rsidRPr="00C13707">
        <w:rPr>
          <w:rFonts w:hint="eastAsia"/>
          <w:spacing w:val="-4"/>
          <w:sz w:val="24"/>
        </w:rPr>
        <w:t>哩</w:t>
      </w:r>
      <w:proofErr w:type="gramStart"/>
      <w:r w:rsidRPr="00C13707">
        <w:rPr>
          <w:rFonts w:hint="eastAsia"/>
          <w:spacing w:val="-4"/>
          <w:sz w:val="24"/>
        </w:rPr>
        <w:t>哔</w:t>
      </w:r>
      <w:proofErr w:type="gramEnd"/>
      <w:r w:rsidRPr="00C13707">
        <w:rPr>
          <w:rFonts w:hint="eastAsia"/>
          <w:spacing w:val="-4"/>
          <w:sz w:val="24"/>
        </w:rPr>
        <w:t xml:space="preserve">哩 </w:t>
      </w:r>
      <w:r w:rsidRPr="00C13707">
        <w:rPr>
          <w:rFonts w:hint="eastAsia"/>
          <w:sz w:val="24"/>
        </w:rPr>
        <w:t>app。</w:t>
      </w:r>
    </w:p>
    <w:p w:rsidR="002B437C" w:rsidRPr="00C13707" w:rsidRDefault="00C22216" w:rsidP="00C22216">
      <w:pPr>
        <w:pStyle w:val="a8"/>
        <w:tabs>
          <w:tab w:val="left" w:pos="1316"/>
        </w:tabs>
        <w:spacing w:before="0" w:line="360" w:lineRule="auto"/>
        <w:ind w:left="0" w:firstLineChars="200" w:firstLine="478"/>
        <w:rPr>
          <w:bCs/>
          <w:sz w:val="24"/>
          <w:szCs w:val="24"/>
        </w:rPr>
      </w:pPr>
      <w:r w:rsidRPr="00C13707">
        <w:rPr>
          <w:rFonts w:hint="eastAsia"/>
          <w:bCs/>
          <w:spacing w:val="-1"/>
          <w:sz w:val="24"/>
          <w:szCs w:val="24"/>
        </w:rPr>
        <w:t>5.校本课程开发及教学资源建设</w:t>
      </w:r>
    </w:p>
    <w:p w:rsidR="002B437C" w:rsidRPr="00C13707" w:rsidRDefault="00C22216" w:rsidP="00C22216">
      <w:pPr>
        <w:pStyle w:val="a8"/>
        <w:tabs>
          <w:tab w:val="left" w:pos="1548"/>
        </w:tabs>
        <w:spacing w:before="0" w:line="360" w:lineRule="auto"/>
        <w:ind w:left="0" w:firstLineChars="200" w:firstLine="476"/>
        <w:jc w:val="both"/>
        <w:rPr>
          <w:sz w:val="24"/>
        </w:rPr>
      </w:pPr>
      <w:r w:rsidRPr="00C13707">
        <w:rPr>
          <w:rFonts w:hint="eastAsia"/>
          <w:spacing w:val="-2"/>
          <w:sz w:val="24"/>
        </w:rPr>
        <w:t>（1）以课程标准为依据，开发《乐山地方特色菜》、《地方风味小吃》、《川菜》3门专业基础课的实</w:t>
      </w:r>
      <w:proofErr w:type="gramStart"/>
      <w:r w:rsidRPr="00C13707">
        <w:rPr>
          <w:rFonts w:hint="eastAsia"/>
          <w:spacing w:val="-2"/>
          <w:sz w:val="24"/>
        </w:rPr>
        <w:t>训指导</w:t>
      </w:r>
      <w:proofErr w:type="gramEnd"/>
      <w:r w:rsidRPr="00C13707">
        <w:rPr>
          <w:rFonts w:hint="eastAsia"/>
          <w:spacing w:val="-2"/>
          <w:sz w:val="24"/>
        </w:rPr>
        <w:t>教材，做到科学合理、务实够用，以满足企业的定向、定岗需求、学生就业和继续发展的要求。</w:t>
      </w:r>
    </w:p>
    <w:p w:rsidR="002B437C" w:rsidRPr="00C13707" w:rsidRDefault="00C22216" w:rsidP="00C22216">
      <w:pPr>
        <w:pStyle w:val="a8"/>
        <w:tabs>
          <w:tab w:val="left" w:pos="1494"/>
        </w:tabs>
        <w:spacing w:before="0" w:line="360" w:lineRule="auto"/>
        <w:ind w:left="0" w:firstLineChars="200" w:firstLine="476"/>
        <w:jc w:val="both"/>
        <w:rPr>
          <w:sz w:val="24"/>
        </w:rPr>
      </w:pPr>
      <w:r w:rsidRPr="00C13707">
        <w:rPr>
          <w:rFonts w:hint="eastAsia"/>
          <w:spacing w:val="-2"/>
          <w:sz w:val="24"/>
        </w:rPr>
        <w:t xml:space="preserve">（2）通过学校专业教师和企业共同开发教学资源及购买教学资源等方式，完善烹饪专业基础模块和烹饪方向模块核心课程的电子 </w:t>
      </w:r>
      <w:r w:rsidRPr="00C13707">
        <w:rPr>
          <w:rFonts w:hint="eastAsia"/>
          <w:sz w:val="24"/>
        </w:rPr>
        <w:t>PPT</w:t>
      </w:r>
      <w:r w:rsidRPr="00C13707">
        <w:rPr>
          <w:rFonts w:hint="eastAsia"/>
          <w:spacing w:val="-5"/>
          <w:sz w:val="24"/>
        </w:rPr>
        <w:t xml:space="preserve"> 教案、课件、教学素材等教学资源；</w:t>
      </w:r>
    </w:p>
    <w:p w:rsidR="002B437C" w:rsidRPr="00C13707" w:rsidRDefault="00C22216" w:rsidP="00C22216">
      <w:pPr>
        <w:pStyle w:val="a8"/>
        <w:tabs>
          <w:tab w:val="left" w:pos="1494"/>
        </w:tabs>
        <w:spacing w:before="0" w:line="360" w:lineRule="auto"/>
        <w:ind w:left="0" w:firstLineChars="200" w:firstLine="464"/>
        <w:rPr>
          <w:sz w:val="24"/>
        </w:rPr>
      </w:pPr>
      <w:r w:rsidRPr="00C13707">
        <w:rPr>
          <w:rFonts w:hint="eastAsia"/>
          <w:spacing w:val="-8"/>
          <w:sz w:val="24"/>
        </w:rPr>
        <w:t>（3）建设中餐烹饪与营养膳食试题库、技能竞赛标准及案例；通过校企共建专业资源库，</w:t>
      </w:r>
      <w:r w:rsidRPr="00C13707">
        <w:rPr>
          <w:rFonts w:hint="eastAsia"/>
          <w:spacing w:val="-2"/>
          <w:sz w:val="24"/>
        </w:rPr>
        <w:t>更好地提高专业课程的教学质量。</w:t>
      </w:r>
    </w:p>
    <w:p w:rsidR="002B437C" w:rsidRPr="00C13707" w:rsidRDefault="00C22216" w:rsidP="00C22216">
      <w:pPr>
        <w:pStyle w:val="3"/>
        <w:tabs>
          <w:tab w:val="left" w:pos="1316"/>
        </w:tabs>
        <w:spacing w:line="360" w:lineRule="auto"/>
        <w:ind w:left="0" w:firstLineChars="200" w:firstLine="476"/>
        <w:rPr>
          <w:rFonts w:ascii="宋体" w:eastAsia="宋体" w:hAnsi="宋体" w:cs="宋体"/>
          <w:b w:val="0"/>
          <w:bCs w:val="0"/>
          <w:sz w:val="24"/>
          <w:szCs w:val="24"/>
        </w:rPr>
      </w:pPr>
      <w:r w:rsidRPr="00C13707">
        <w:rPr>
          <w:rFonts w:ascii="宋体" w:eastAsia="宋体" w:hAnsi="宋体" w:cs="宋体" w:hint="eastAsia"/>
          <w:b w:val="0"/>
          <w:bCs w:val="0"/>
          <w:spacing w:val="-2"/>
          <w:sz w:val="24"/>
          <w:szCs w:val="24"/>
        </w:rPr>
        <w:t>6.校企合作教学资源</w:t>
      </w:r>
    </w:p>
    <w:p w:rsidR="002B437C" w:rsidRPr="00C13707" w:rsidRDefault="00C22216" w:rsidP="00C22216">
      <w:pPr>
        <w:pStyle w:val="a3"/>
        <w:spacing w:before="0" w:line="360" w:lineRule="auto"/>
        <w:ind w:left="0" w:firstLineChars="200" w:firstLine="476"/>
        <w:jc w:val="both"/>
      </w:pPr>
      <w:r w:rsidRPr="00C13707">
        <w:rPr>
          <w:rFonts w:hint="eastAsia"/>
          <w:spacing w:val="-2"/>
        </w:rPr>
        <w:t>我校与多家省内外星级达成“校企合作”协议，实施专业共建，人才共育，共建机构，</w:t>
      </w:r>
      <w:r w:rsidRPr="00C13707">
        <w:rPr>
          <w:rFonts w:hint="eastAsia"/>
          <w:spacing w:val="-2"/>
        </w:rPr>
        <w:lastRenderedPageBreak/>
        <w:t>共享资源。以职校学历教育为基础，以市场为导向，企业植入中餐烹饪专业课程、技能培训、项目实训。培训期间，企业派驻从业经验丰富的师资人员，提供专业指导，并按照企业的用人要求对学员进行管理培训。</w:t>
      </w:r>
    </w:p>
    <w:p w:rsidR="002B437C" w:rsidRPr="00C13707" w:rsidRDefault="00C22216" w:rsidP="00C22216">
      <w:pPr>
        <w:pStyle w:val="a3"/>
        <w:spacing w:before="0" w:line="360" w:lineRule="auto"/>
        <w:ind w:left="0" w:firstLineChars="200" w:firstLine="476"/>
        <w:jc w:val="both"/>
      </w:pPr>
      <w:r w:rsidRPr="00C13707">
        <w:rPr>
          <w:rFonts w:hint="eastAsia"/>
          <w:spacing w:val="-2"/>
        </w:rPr>
        <w:t>此外，积极组织职校定制班学生参与各项技能竞赛，并安排优秀师资担任集训导师，让</w:t>
      </w:r>
      <w:r w:rsidRPr="00C13707">
        <w:rPr>
          <w:rFonts w:hint="eastAsia"/>
          <w:spacing w:val="-16"/>
        </w:rPr>
        <w:t>同学们参与实践，在竞赛中运用自己所学获得出色成绩，提高学校知名度及学生就业竞争力！</w:t>
      </w:r>
      <w:r w:rsidRPr="00C13707">
        <w:rPr>
          <w:rFonts w:hint="eastAsia"/>
          <w:spacing w:val="-2"/>
        </w:rPr>
        <w:t>中</w:t>
      </w:r>
      <w:proofErr w:type="gramStart"/>
      <w:r w:rsidRPr="00C13707">
        <w:rPr>
          <w:rFonts w:hint="eastAsia"/>
          <w:spacing w:val="-2"/>
        </w:rPr>
        <w:t>厨集团</w:t>
      </w:r>
      <w:proofErr w:type="gramEnd"/>
      <w:r w:rsidRPr="00C13707">
        <w:rPr>
          <w:rFonts w:hint="eastAsia"/>
          <w:spacing w:val="-2"/>
        </w:rPr>
        <w:t>还为学校相关专业的老师提供企业学习平台，老师们可定期到企业进行专业学习和技术交流，以此种方式不断提升师资队伍的专业水平，以便更好开展教学工作，不断提升职校办学质量和竞争力。</w:t>
      </w:r>
    </w:p>
    <w:p w:rsidR="002B437C" w:rsidRPr="00C13707" w:rsidRDefault="00C22216" w:rsidP="00C22216">
      <w:pPr>
        <w:pStyle w:val="a3"/>
        <w:spacing w:before="0" w:line="360" w:lineRule="auto"/>
        <w:ind w:left="0" w:firstLineChars="200" w:firstLine="476"/>
        <w:jc w:val="both"/>
      </w:pPr>
      <w:r w:rsidRPr="00C13707">
        <w:rPr>
          <w:rFonts w:hint="eastAsia"/>
          <w:spacing w:val="-2"/>
        </w:rPr>
        <w:t>产教融合、校企合作是职业教育的基本办学模式，是办好职业教育的关键所在，以建设“三名工程”——名专业、名实训室为突破口，深化“校企合作”，发挥企业在职业教育中的重要办学主体作用，推动形成产教融合、工学结合、知行合一的共同育人机制，培养知识型、技能型、创新型人才，促进职校的专业设备建设、师资队伍建设，提高职校办学质量，办出成效、办出特色，满足多样化教育需求，力求成为新时代职业教育的新典</w:t>
      </w:r>
      <w:r w:rsidRPr="00C13707">
        <w:rPr>
          <w:rFonts w:hint="eastAsia"/>
          <w:spacing w:val="-6"/>
        </w:rPr>
        <w:t>范。</w:t>
      </w:r>
    </w:p>
    <w:p w:rsidR="002B437C" w:rsidRPr="00C13707" w:rsidRDefault="00C22216">
      <w:pPr>
        <w:pStyle w:val="a8"/>
        <w:tabs>
          <w:tab w:val="left" w:pos="1064"/>
        </w:tabs>
        <w:spacing w:before="0" w:line="360" w:lineRule="auto"/>
        <w:ind w:left="0" w:firstLineChars="100" w:firstLine="240"/>
        <w:jc w:val="both"/>
        <w:rPr>
          <w:sz w:val="24"/>
        </w:rPr>
      </w:pPr>
      <w:r w:rsidRPr="00C13707">
        <w:rPr>
          <w:rFonts w:hint="eastAsia"/>
          <w:sz w:val="24"/>
        </w:rPr>
        <w:t>7.教材的选用以国家规划教材为主（见表9）。</w:t>
      </w:r>
    </w:p>
    <w:p w:rsidR="002B437C" w:rsidRPr="00C13707" w:rsidRDefault="00C22216" w:rsidP="00C22216">
      <w:pPr>
        <w:pStyle w:val="a8"/>
        <w:tabs>
          <w:tab w:val="left" w:pos="1064"/>
        </w:tabs>
        <w:spacing w:before="0" w:line="360" w:lineRule="auto"/>
        <w:ind w:leftChars="200" w:left="440" w:firstLine="0"/>
        <w:jc w:val="center"/>
        <w:rPr>
          <w:b/>
          <w:bCs/>
          <w:sz w:val="24"/>
        </w:rPr>
      </w:pPr>
      <w:r w:rsidRPr="00C13707">
        <w:rPr>
          <w:rFonts w:hint="eastAsia"/>
          <w:b/>
          <w:bCs/>
          <w:sz w:val="24"/>
        </w:rPr>
        <w:t>表9教材选用表</w:t>
      </w:r>
    </w:p>
    <w:tbl>
      <w:tblPr>
        <w:tblW w:w="0" w:type="auto"/>
        <w:tblInd w:w="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19"/>
        <w:gridCol w:w="2693"/>
        <w:gridCol w:w="2694"/>
      </w:tblGrid>
      <w:tr w:rsidR="00C13707" w:rsidRPr="00C13707">
        <w:trPr>
          <w:trHeight w:val="312"/>
        </w:trPr>
        <w:tc>
          <w:tcPr>
            <w:tcW w:w="4219" w:type="dxa"/>
          </w:tcPr>
          <w:p w:rsidR="002B437C" w:rsidRPr="00C13707" w:rsidRDefault="00C22216">
            <w:pPr>
              <w:pStyle w:val="TableParagraph"/>
              <w:spacing w:line="292" w:lineRule="exact"/>
              <w:ind w:left="1884" w:right="1875"/>
              <w:jc w:val="center"/>
              <w:rPr>
                <w:b/>
                <w:sz w:val="21"/>
              </w:rPr>
            </w:pPr>
            <w:r w:rsidRPr="00C13707">
              <w:rPr>
                <w:rFonts w:hint="eastAsia"/>
                <w:b/>
                <w:spacing w:val="-5"/>
                <w:sz w:val="21"/>
              </w:rPr>
              <w:t>教材</w:t>
            </w:r>
          </w:p>
        </w:tc>
        <w:tc>
          <w:tcPr>
            <w:tcW w:w="2693" w:type="dxa"/>
          </w:tcPr>
          <w:p w:rsidR="002B437C" w:rsidRPr="00C13707" w:rsidRDefault="00C22216">
            <w:pPr>
              <w:pStyle w:val="TableParagraph"/>
              <w:spacing w:line="292" w:lineRule="exact"/>
              <w:ind w:left="912" w:right="903"/>
              <w:jc w:val="center"/>
              <w:rPr>
                <w:b/>
                <w:sz w:val="21"/>
              </w:rPr>
            </w:pPr>
            <w:r w:rsidRPr="00C13707">
              <w:rPr>
                <w:rFonts w:hint="eastAsia"/>
                <w:b/>
                <w:spacing w:val="-5"/>
                <w:sz w:val="21"/>
              </w:rPr>
              <w:t>主编</w:t>
            </w:r>
          </w:p>
        </w:tc>
        <w:tc>
          <w:tcPr>
            <w:tcW w:w="2694" w:type="dxa"/>
          </w:tcPr>
          <w:p w:rsidR="002B437C" w:rsidRPr="00C13707" w:rsidRDefault="00C22216">
            <w:pPr>
              <w:pStyle w:val="TableParagraph"/>
              <w:spacing w:line="292" w:lineRule="exact"/>
              <w:ind w:left="1017" w:right="1008"/>
              <w:jc w:val="center"/>
              <w:rPr>
                <w:b/>
                <w:sz w:val="21"/>
              </w:rPr>
            </w:pPr>
            <w:r w:rsidRPr="00C13707">
              <w:rPr>
                <w:rFonts w:hint="eastAsia"/>
                <w:b/>
                <w:spacing w:val="-4"/>
                <w:sz w:val="21"/>
              </w:rPr>
              <w:t>出版社</w:t>
            </w:r>
          </w:p>
        </w:tc>
      </w:tr>
      <w:tr w:rsidR="00C13707" w:rsidRPr="00C13707">
        <w:trPr>
          <w:trHeight w:val="312"/>
        </w:trPr>
        <w:tc>
          <w:tcPr>
            <w:tcW w:w="4219" w:type="dxa"/>
          </w:tcPr>
          <w:p w:rsidR="002B437C" w:rsidRPr="00C13707" w:rsidRDefault="00C22216">
            <w:pPr>
              <w:pStyle w:val="TableParagraph"/>
              <w:spacing w:before="23"/>
              <w:ind w:left="108"/>
              <w:rPr>
                <w:sz w:val="21"/>
              </w:rPr>
            </w:pPr>
            <w:r w:rsidRPr="00C13707">
              <w:rPr>
                <w:rFonts w:hint="eastAsia"/>
                <w:spacing w:val="-3"/>
                <w:sz w:val="21"/>
              </w:rPr>
              <w:t>烹饪概论</w:t>
            </w:r>
          </w:p>
        </w:tc>
        <w:tc>
          <w:tcPr>
            <w:tcW w:w="2693" w:type="dxa"/>
          </w:tcPr>
          <w:p w:rsidR="002B437C" w:rsidRPr="00C13707" w:rsidRDefault="00C22216">
            <w:pPr>
              <w:pStyle w:val="TableParagraph"/>
              <w:spacing w:before="23"/>
              <w:ind w:left="107"/>
              <w:rPr>
                <w:sz w:val="21"/>
              </w:rPr>
            </w:pPr>
            <w:r w:rsidRPr="00C13707">
              <w:rPr>
                <w:rFonts w:hint="eastAsia"/>
                <w:spacing w:val="-2"/>
                <w:sz w:val="21"/>
              </w:rPr>
              <w:t>李晓英，凌强</w:t>
            </w:r>
          </w:p>
        </w:tc>
        <w:tc>
          <w:tcPr>
            <w:tcW w:w="2694" w:type="dxa"/>
          </w:tcPr>
          <w:p w:rsidR="002B437C" w:rsidRPr="00C13707" w:rsidRDefault="00C22216">
            <w:pPr>
              <w:pStyle w:val="TableParagraph"/>
              <w:spacing w:before="23"/>
              <w:ind w:left="108"/>
              <w:rPr>
                <w:sz w:val="21"/>
              </w:rPr>
            </w:pPr>
            <w:r w:rsidRPr="00C13707">
              <w:rPr>
                <w:rFonts w:hint="eastAsia"/>
                <w:spacing w:val="-2"/>
                <w:sz w:val="21"/>
              </w:rPr>
              <w:t>旅游教育出版社</w:t>
            </w:r>
          </w:p>
        </w:tc>
      </w:tr>
      <w:tr w:rsidR="00C13707" w:rsidRPr="00C13707">
        <w:trPr>
          <w:trHeight w:val="312"/>
        </w:trPr>
        <w:tc>
          <w:tcPr>
            <w:tcW w:w="4219" w:type="dxa"/>
          </w:tcPr>
          <w:p w:rsidR="002B437C" w:rsidRPr="00C13707" w:rsidRDefault="00C22216">
            <w:pPr>
              <w:pStyle w:val="TableParagraph"/>
              <w:spacing w:before="23"/>
              <w:ind w:left="108"/>
              <w:rPr>
                <w:sz w:val="21"/>
              </w:rPr>
            </w:pPr>
            <w:r w:rsidRPr="00C13707">
              <w:rPr>
                <w:rFonts w:hint="eastAsia"/>
                <w:spacing w:val="-2"/>
                <w:sz w:val="21"/>
              </w:rPr>
              <w:t>烹饪工艺基础</w:t>
            </w:r>
          </w:p>
        </w:tc>
        <w:tc>
          <w:tcPr>
            <w:tcW w:w="2693" w:type="dxa"/>
          </w:tcPr>
          <w:p w:rsidR="002B437C" w:rsidRPr="00C13707" w:rsidRDefault="00C22216">
            <w:pPr>
              <w:pStyle w:val="TableParagraph"/>
              <w:spacing w:before="23"/>
              <w:ind w:left="107"/>
              <w:rPr>
                <w:sz w:val="21"/>
              </w:rPr>
            </w:pPr>
            <w:r w:rsidRPr="00C13707">
              <w:rPr>
                <w:rFonts w:hint="eastAsia"/>
                <w:spacing w:val="-4"/>
                <w:sz w:val="21"/>
              </w:rPr>
              <w:t>张艳平</w:t>
            </w:r>
          </w:p>
        </w:tc>
        <w:tc>
          <w:tcPr>
            <w:tcW w:w="2694" w:type="dxa"/>
          </w:tcPr>
          <w:p w:rsidR="002B437C" w:rsidRPr="00C13707" w:rsidRDefault="00C22216">
            <w:pPr>
              <w:pStyle w:val="TableParagraph"/>
              <w:spacing w:before="23"/>
              <w:ind w:left="108"/>
              <w:rPr>
                <w:sz w:val="21"/>
              </w:rPr>
            </w:pPr>
            <w:r w:rsidRPr="00C13707">
              <w:rPr>
                <w:rFonts w:hint="eastAsia"/>
                <w:spacing w:val="-2"/>
                <w:sz w:val="21"/>
              </w:rPr>
              <w:t>高等教育出版社</w:t>
            </w:r>
          </w:p>
        </w:tc>
      </w:tr>
      <w:tr w:rsidR="00C13707" w:rsidRPr="00C13707">
        <w:trPr>
          <w:trHeight w:val="311"/>
        </w:trPr>
        <w:tc>
          <w:tcPr>
            <w:tcW w:w="4219" w:type="dxa"/>
          </w:tcPr>
          <w:p w:rsidR="002B437C" w:rsidRPr="00C13707" w:rsidRDefault="00C22216">
            <w:pPr>
              <w:pStyle w:val="TableParagraph"/>
              <w:spacing w:before="23"/>
              <w:ind w:left="108"/>
              <w:rPr>
                <w:sz w:val="21"/>
              </w:rPr>
            </w:pPr>
            <w:r w:rsidRPr="00C13707">
              <w:rPr>
                <w:rFonts w:hint="eastAsia"/>
                <w:spacing w:val="-2"/>
                <w:sz w:val="21"/>
              </w:rPr>
              <w:t>烹饪原料与加工工艺</w:t>
            </w:r>
          </w:p>
        </w:tc>
        <w:tc>
          <w:tcPr>
            <w:tcW w:w="2693" w:type="dxa"/>
          </w:tcPr>
          <w:p w:rsidR="002B437C" w:rsidRPr="00C13707" w:rsidRDefault="00C22216">
            <w:pPr>
              <w:pStyle w:val="TableParagraph"/>
              <w:spacing w:before="23"/>
              <w:ind w:left="107"/>
              <w:rPr>
                <w:sz w:val="21"/>
              </w:rPr>
            </w:pPr>
            <w:r w:rsidRPr="00C13707">
              <w:rPr>
                <w:rFonts w:hint="eastAsia"/>
                <w:spacing w:val="-4"/>
                <w:sz w:val="21"/>
              </w:rPr>
              <w:t>王克金</w:t>
            </w:r>
          </w:p>
        </w:tc>
        <w:tc>
          <w:tcPr>
            <w:tcW w:w="2694" w:type="dxa"/>
          </w:tcPr>
          <w:p w:rsidR="002B437C" w:rsidRPr="00C13707" w:rsidRDefault="00C22216">
            <w:pPr>
              <w:pStyle w:val="TableParagraph"/>
              <w:spacing w:before="23"/>
              <w:ind w:left="108"/>
              <w:rPr>
                <w:sz w:val="21"/>
              </w:rPr>
            </w:pPr>
            <w:r w:rsidRPr="00C13707">
              <w:rPr>
                <w:rFonts w:hint="eastAsia"/>
                <w:spacing w:val="-2"/>
                <w:sz w:val="21"/>
              </w:rPr>
              <w:t>北京师范大学出版社</w:t>
            </w:r>
          </w:p>
        </w:tc>
      </w:tr>
      <w:tr w:rsidR="00C13707" w:rsidRPr="00C13707">
        <w:trPr>
          <w:trHeight w:val="311"/>
        </w:trPr>
        <w:tc>
          <w:tcPr>
            <w:tcW w:w="4219" w:type="dxa"/>
          </w:tcPr>
          <w:p w:rsidR="002B437C" w:rsidRPr="00C13707" w:rsidRDefault="00C22216">
            <w:pPr>
              <w:pStyle w:val="TableParagraph"/>
              <w:spacing w:before="23"/>
              <w:ind w:left="108"/>
              <w:rPr>
                <w:sz w:val="21"/>
              </w:rPr>
            </w:pPr>
            <w:r w:rsidRPr="00C13707">
              <w:rPr>
                <w:rFonts w:hint="eastAsia"/>
                <w:spacing w:val="-2"/>
                <w:sz w:val="21"/>
              </w:rPr>
              <w:t>食品安全与规范操作</w:t>
            </w:r>
          </w:p>
        </w:tc>
        <w:tc>
          <w:tcPr>
            <w:tcW w:w="2693" w:type="dxa"/>
          </w:tcPr>
          <w:p w:rsidR="002B437C" w:rsidRPr="00C13707" w:rsidRDefault="00C22216">
            <w:pPr>
              <w:pStyle w:val="TableParagraph"/>
              <w:spacing w:before="23"/>
              <w:ind w:left="107"/>
              <w:rPr>
                <w:sz w:val="21"/>
              </w:rPr>
            </w:pPr>
            <w:r w:rsidRPr="00C13707">
              <w:rPr>
                <w:rFonts w:hint="eastAsia"/>
                <w:spacing w:val="-4"/>
                <w:sz w:val="21"/>
              </w:rPr>
              <w:t>张怀玉</w:t>
            </w:r>
          </w:p>
        </w:tc>
        <w:tc>
          <w:tcPr>
            <w:tcW w:w="2694" w:type="dxa"/>
          </w:tcPr>
          <w:p w:rsidR="002B437C" w:rsidRPr="00C13707" w:rsidRDefault="00C22216">
            <w:pPr>
              <w:pStyle w:val="TableParagraph"/>
              <w:spacing w:before="23"/>
              <w:ind w:left="108"/>
              <w:rPr>
                <w:sz w:val="21"/>
              </w:rPr>
            </w:pPr>
            <w:r w:rsidRPr="00C13707">
              <w:rPr>
                <w:rFonts w:hint="eastAsia"/>
                <w:spacing w:val="-2"/>
                <w:sz w:val="21"/>
              </w:rPr>
              <w:t>高等教育出版社</w:t>
            </w:r>
          </w:p>
        </w:tc>
      </w:tr>
      <w:tr w:rsidR="00C13707" w:rsidRPr="00C13707">
        <w:trPr>
          <w:trHeight w:val="311"/>
        </w:trPr>
        <w:tc>
          <w:tcPr>
            <w:tcW w:w="4219" w:type="dxa"/>
          </w:tcPr>
          <w:p w:rsidR="002B437C" w:rsidRPr="00C13707" w:rsidRDefault="00C22216">
            <w:pPr>
              <w:pStyle w:val="TableParagraph"/>
              <w:spacing w:before="23"/>
              <w:ind w:left="108"/>
              <w:rPr>
                <w:sz w:val="21"/>
              </w:rPr>
            </w:pPr>
            <w:r w:rsidRPr="00C13707">
              <w:rPr>
                <w:rFonts w:hint="eastAsia"/>
                <w:sz w:val="21"/>
              </w:rPr>
              <w:t>烹饪营养与配餐（第二版</w:t>
            </w:r>
            <w:r w:rsidRPr="00C13707">
              <w:rPr>
                <w:rFonts w:hint="eastAsia"/>
                <w:spacing w:val="-10"/>
                <w:sz w:val="21"/>
              </w:rPr>
              <w:t>）</w:t>
            </w:r>
          </w:p>
        </w:tc>
        <w:tc>
          <w:tcPr>
            <w:tcW w:w="2693" w:type="dxa"/>
          </w:tcPr>
          <w:p w:rsidR="002B437C" w:rsidRPr="00C13707" w:rsidRDefault="00C22216">
            <w:pPr>
              <w:pStyle w:val="TableParagraph"/>
              <w:spacing w:before="23"/>
              <w:ind w:left="107"/>
              <w:rPr>
                <w:sz w:val="21"/>
              </w:rPr>
            </w:pPr>
            <w:r w:rsidRPr="00C13707">
              <w:rPr>
                <w:rFonts w:hint="eastAsia"/>
                <w:spacing w:val="-4"/>
                <w:sz w:val="21"/>
              </w:rPr>
              <w:t>林玉桓</w:t>
            </w:r>
          </w:p>
        </w:tc>
        <w:tc>
          <w:tcPr>
            <w:tcW w:w="2694" w:type="dxa"/>
          </w:tcPr>
          <w:p w:rsidR="002B437C" w:rsidRPr="00C13707" w:rsidRDefault="00C22216">
            <w:pPr>
              <w:pStyle w:val="TableParagraph"/>
              <w:spacing w:before="23"/>
              <w:ind w:left="108"/>
              <w:rPr>
                <w:sz w:val="21"/>
              </w:rPr>
            </w:pPr>
            <w:r w:rsidRPr="00C13707">
              <w:rPr>
                <w:rFonts w:hint="eastAsia"/>
                <w:spacing w:val="-2"/>
                <w:sz w:val="21"/>
              </w:rPr>
              <w:t>中国人民大学出版社</w:t>
            </w:r>
          </w:p>
        </w:tc>
      </w:tr>
      <w:tr w:rsidR="00C13707" w:rsidRPr="00C13707">
        <w:trPr>
          <w:trHeight w:val="311"/>
        </w:trPr>
        <w:tc>
          <w:tcPr>
            <w:tcW w:w="4219" w:type="dxa"/>
          </w:tcPr>
          <w:p w:rsidR="002B437C" w:rsidRPr="00C13707" w:rsidRDefault="00C22216">
            <w:pPr>
              <w:pStyle w:val="TableParagraph"/>
              <w:spacing w:before="23"/>
              <w:ind w:left="108"/>
              <w:rPr>
                <w:sz w:val="21"/>
              </w:rPr>
            </w:pPr>
            <w:r w:rsidRPr="00C13707">
              <w:rPr>
                <w:rFonts w:hint="eastAsia"/>
                <w:spacing w:val="-2"/>
                <w:sz w:val="21"/>
              </w:rPr>
              <w:t>中式烹调技艺</w:t>
            </w:r>
          </w:p>
        </w:tc>
        <w:tc>
          <w:tcPr>
            <w:tcW w:w="2693" w:type="dxa"/>
          </w:tcPr>
          <w:p w:rsidR="002B437C" w:rsidRPr="00C13707" w:rsidRDefault="00C22216">
            <w:pPr>
              <w:pStyle w:val="TableParagraph"/>
              <w:spacing w:before="23"/>
              <w:ind w:left="107"/>
              <w:rPr>
                <w:sz w:val="21"/>
              </w:rPr>
            </w:pPr>
            <w:r w:rsidRPr="00C13707">
              <w:rPr>
                <w:rFonts w:hint="eastAsia"/>
                <w:spacing w:val="-5"/>
                <w:sz w:val="21"/>
              </w:rPr>
              <w:t>李刚</w:t>
            </w:r>
          </w:p>
        </w:tc>
        <w:tc>
          <w:tcPr>
            <w:tcW w:w="2694" w:type="dxa"/>
          </w:tcPr>
          <w:p w:rsidR="002B437C" w:rsidRPr="00C13707" w:rsidRDefault="00C22216">
            <w:pPr>
              <w:pStyle w:val="TableParagraph"/>
              <w:spacing w:before="23"/>
              <w:ind w:left="108"/>
              <w:rPr>
                <w:sz w:val="21"/>
              </w:rPr>
            </w:pPr>
            <w:r w:rsidRPr="00C13707">
              <w:rPr>
                <w:rFonts w:hint="eastAsia"/>
                <w:spacing w:val="-2"/>
                <w:sz w:val="21"/>
              </w:rPr>
              <w:t>高等教育出版社</w:t>
            </w:r>
          </w:p>
        </w:tc>
      </w:tr>
      <w:tr w:rsidR="00C13707" w:rsidRPr="00C13707">
        <w:trPr>
          <w:trHeight w:val="312"/>
        </w:trPr>
        <w:tc>
          <w:tcPr>
            <w:tcW w:w="4219" w:type="dxa"/>
          </w:tcPr>
          <w:p w:rsidR="002B437C" w:rsidRPr="00C13707" w:rsidRDefault="00C22216">
            <w:pPr>
              <w:pStyle w:val="TableParagraph"/>
              <w:spacing w:before="23"/>
              <w:ind w:left="108"/>
              <w:rPr>
                <w:sz w:val="21"/>
              </w:rPr>
            </w:pPr>
            <w:r w:rsidRPr="00C13707">
              <w:rPr>
                <w:rFonts w:hint="eastAsia"/>
                <w:spacing w:val="-2"/>
                <w:sz w:val="21"/>
              </w:rPr>
              <w:t>烹饪艺术与冷拼技艺</w:t>
            </w:r>
          </w:p>
        </w:tc>
        <w:tc>
          <w:tcPr>
            <w:tcW w:w="2693" w:type="dxa"/>
          </w:tcPr>
          <w:p w:rsidR="002B437C" w:rsidRPr="00C13707" w:rsidRDefault="00C22216">
            <w:pPr>
              <w:pStyle w:val="TableParagraph"/>
              <w:spacing w:before="23"/>
              <w:ind w:left="107"/>
              <w:rPr>
                <w:sz w:val="21"/>
              </w:rPr>
            </w:pPr>
            <w:proofErr w:type="gramStart"/>
            <w:r w:rsidRPr="00C13707">
              <w:rPr>
                <w:rFonts w:hint="eastAsia"/>
                <w:spacing w:val="-4"/>
                <w:sz w:val="21"/>
              </w:rPr>
              <w:t>赵福振</w:t>
            </w:r>
            <w:proofErr w:type="gramEnd"/>
          </w:p>
        </w:tc>
        <w:tc>
          <w:tcPr>
            <w:tcW w:w="2694" w:type="dxa"/>
          </w:tcPr>
          <w:p w:rsidR="002B437C" w:rsidRPr="00C13707" w:rsidRDefault="00C22216">
            <w:pPr>
              <w:pStyle w:val="TableParagraph"/>
              <w:spacing w:before="23"/>
              <w:ind w:left="108"/>
              <w:rPr>
                <w:sz w:val="21"/>
              </w:rPr>
            </w:pPr>
            <w:r w:rsidRPr="00C13707">
              <w:rPr>
                <w:rFonts w:hint="eastAsia"/>
                <w:spacing w:val="-2"/>
                <w:sz w:val="21"/>
              </w:rPr>
              <w:t>重庆大学出版社</w:t>
            </w:r>
          </w:p>
        </w:tc>
      </w:tr>
      <w:tr w:rsidR="00C13707" w:rsidRPr="00C13707">
        <w:trPr>
          <w:trHeight w:val="312"/>
        </w:trPr>
        <w:tc>
          <w:tcPr>
            <w:tcW w:w="4219" w:type="dxa"/>
          </w:tcPr>
          <w:p w:rsidR="002B437C" w:rsidRPr="00C13707" w:rsidRDefault="00C22216">
            <w:pPr>
              <w:pStyle w:val="TableParagraph"/>
              <w:spacing w:before="23"/>
              <w:ind w:left="108"/>
              <w:rPr>
                <w:sz w:val="21"/>
              </w:rPr>
            </w:pPr>
            <w:r w:rsidRPr="00C13707">
              <w:rPr>
                <w:rFonts w:hint="eastAsia"/>
                <w:spacing w:val="-3"/>
                <w:sz w:val="21"/>
              </w:rPr>
              <w:t>中式面点</w:t>
            </w:r>
          </w:p>
        </w:tc>
        <w:tc>
          <w:tcPr>
            <w:tcW w:w="2693" w:type="dxa"/>
          </w:tcPr>
          <w:p w:rsidR="002B437C" w:rsidRPr="00C13707" w:rsidRDefault="00C22216">
            <w:pPr>
              <w:pStyle w:val="TableParagraph"/>
              <w:spacing w:before="23"/>
              <w:ind w:left="107"/>
              <w:rPr>
                <w:sz w:val="21"/>
              </w:rPr>
            </w:pPr>
            <w:r w:rsidRPr="00C13707">
              <w:rPr>
                <w:rFonts w:hint="eastAsia"/>
                <w:spacing w:val="-4"/>
                <w:sz w:val="21"/>
              </w:rPr>
              <w:t>李存根</w:t>
            </w:r>
          </w:p>
        </w:tc>
        <w:tc>
          <w:tcPr>
            <w:tcW w:w="2694" w:type="dxa"/>
          </w:tcPr>
          <w:p w:rsidR="002B437C" w:rsidRPr="00C13707" w:rsidRDefault="00C22216">
            <w:pPr>
              <w:pStyle w:val="TableParagraph"/>
              <w:spacing w:before="23"/>
              <w:ind w:left="108"/>
              <w:rPr>
                <w:sz w:val="21"/>
              </w:rPr>
            </w:pPr>
            <w:r w:rsidRPr="00C13707">
              <w:rPr>
                <w:rFonts w:hint="eastAsia"/>
                <w:spacing w:val="-2"/>
                <w:sz w:val="21"/>
              </w:rPr>
              <w:t>北京师范大学出版社</w:t>
            </w:r>
          </w:p>
        </w:tc>
      </w:tr>
      <w:tr w:rsidR="00C13707" w:rsidRPr="00C13707">
        <w:trPr>
          <w:trHeight w:val="312"/>
        </w:trPr>
        <w:tc>
          <w:tcPr>
            <w:tcW w:w="4219" w:type="dxa"/>
          </w:tcPr>
          <w:p w:rsidR="002B437C" w:rsidRPr="00C13707" w:rsidRDefault="00C22216">
            <w:pPr>
              <w:pStyle w:val="TableParagraph"/>
              <w:spacing w:before="23"/>
              <w:ind w:left="108"/>
              <w:rPr>
                <w:sz w:val="21"/>
              </w:rPr>
            </w:pPr>
            <w:r w:rsidRPr="00C13707">
              <w:rPr>
                <w:rFonts w:hint="eastAsia"/>
                <w:spacing w:val="-2"/>
                <w:sz w:val="21"/>
              </w:rPr>
              <w:t>风味小吃制作</w:t>
            </w:r>
          </w:p>
        </w:tc>
        <w:tc>
          <w:tcPr>
            <w:tcW w:w="2693" w:type="dxa"/>
          </w:tcPr>
          <w:p w:rsidR="002B437C" w:rsidRPr="00C13707" w:rsidRDefault="00C22216">
            <w:pPr>
              <w:pStyle w:val="TableParagraph"/>
              <w:spacing w:before="23"/>
              <w:ind w:left="107"/>
              <w:rPr>
                <w:sz w:val="21"/>
              </w:rPr>
            </w:pPr>
            <w:r w:rsidRPr="00C13707">
              <w:rPr>
                <w:rFonts w:hint="eastAsia"/>
                <w:spacing w:val="-4"/>
                <w:sz w:val="21"/>
              </w:rPr>
              <w:t>程文辉</w:t>
            </w:r>
          </w:p>
        </w:tc>
        <w:tc>
          <w:tcPr>
            <w:tcW w:w="2694" w:type="dxa"/>
          </w:tcPr>
          <w:p w:rsidR="002B437C" w:rsidRPr="00C13707" w:rsidRDefault="00C22216">
            <w:pPr>
              <w:pStyle w:val="TableParagraph"/>
              <w:spacing w:before="23"/>
              <w:ind w:left="108"/>
              <w:rPr>
                <w:sz w:val="21"/>
              </w:rPr>
            </w:pPr>
            <w:r w:rsidRPr="00C13707">
              <w:rPr>
                <w:rFonts w:hint="eastAsia"/>
                <w:spacing w:val="-2"/>
                <w:sz w:val="21"/>
              </w:rPr>
              <w:t>科学出版社</w:t>
            </w:r>
          </w:p>
        </w:tc>
      </w:tr>
      <w:tr w:rsidR="00C13707" w:rsidRPr="00C13707">
        <w:trPr>
          <w:trHeight w:val="312"/>
        </w:trPr>
        <w:tc>
          <w:tcPr>
            <w:tcW w:w="4219" w:type="dxa"/>
          </w:tcPr>
          <w:p w:rsidR="002B437C" w:rsidRPr="00C13707" w:rsidRDefault="00C22216">
            <w:pPr>
              <w:pStyle w:val="TableParagraph"/>
              <w:spacing w:before="23"/>
              <w:ind w:left="108"/>
              <w:rPr>
                <w:sz w:val="21"/>
              </w:rPr>
            </w:pPr>
            <w:r w:rsidRPr="00C13707">
              <w:rPr>
                <w:rFonts w:hint="eastAsia"/>
                <w:spacing w:val="-3"/>
                <w:sz w:val="21"/>
              </w:rPr>
              <w:t>名点制作</w:t>
            </w:r>
          </w:p>
        </w:tc>
        <w:tc>
          <w:tcPr>
            <w:tcW w:w="2693" w:type="dxa"/>
          </w:tcPr>
          <w:p w:rsidR="002B437C" w:rsidRPr="00C13707" w:rsidRDefault="00C22216">
            <w:pPr>
              <w:pStyle w:val="TableParagraph"/>
              <w:spacing w:before="23"/>
              <w:ind w:left="107"/>
              <w:rPr>
                <w:sz w:val="21"/>
              </w:rPr>
            </w:pPr>
            <w:r w:rsidRPr="00C13707">
              <w:rPr>
                <w:rFonts w:hint="eastAsia"/>
                <w:spacing w:val="-4"/>
                <w:sz w:val="21"/>
              </w:rPr>
              <w:t>李存根</w:t>
            </w:r>
          </w:p>
        </w:tc>
        <w:tc>
          <w:tcPr>
            <w:tcW w:w="2694" w:type="dxa"/>
          </w:tcPr>
          <w:p w:rsidR="002B437C" w:rsidRPr="00C13707" w:rsidRDefault="00C22216">
            <w:pPr>
              <w:pStyle w:val="TableParagraph"/>
              <w:spacing w:before="23"/>
              <w:ind w:left="108"/>
              <w:rPr>
                <w:sz w:val="21"/>
              </w:rPr>
            </w:pPr>
            <w:r w:rsidRPr="00C13707">
              <w:rPr>
                <w:rFonts w:hint="eastAsia"/>
                <w:spacing w:val="-2"/>
                <w:sz w:val="21"/>
              </w:rPr>
              <w:t>北京师范大学出版社</w:t>
            </w:r>
          </w:p>
        </w:tc>
      </w:tr>
      <w:tr w:rsidR="00C13707" w:rsidRPr="00C13707">
        <w:trPr>
          <w:trHeight w:val="312"/>
        </w:trPr>
        <w:tc>
          <w:tcPr>
            <w:tcW w:w="4219" w:type="dxa"/>
          </w:tcPr>
          <w:p w:rsidR="002B437C" w:rsidRPr="00C13707" w:rsidRDefault="00C22216">
            <w:pPr>
              <w:pStyle w:val="TableParagraph"/>
              <w:spacing w:before="23"/>
              <w:ind w:left="108"/>
              <w:rPr>
                <w:sz w:val="21"/>
              </w:rPr>
            </w:pPr>
            <w:r w:rsidRPr="00C13707">
              <w:rPr>
                <w:rFonts w:hint="eastAsia"/>
                <w:spacing w:val="-2"/>
                <w:sz w:val="21"/>
              </w:rPr>
              <w:t>饮食保健基础</w:t>
            </w:r>
          </w:p>
        </w:tc>
        <w:tc>
          <w:tcPr>
            <w:tcW w:w="2693" w:type="dxa"/>
          </w:tcPr>
          <w:p w:rsidR="002B437C" w:rsidRPr="00C13707" w:rsidRDefault="00C22216">
            <w:pPr>
              <w:pStyle w:val="TableParagraph"/>
              <w:spacing w:before="23"/>
              <w:ind w:left="107"/>
              <w:rPr>
                <w:sz w:val="21"/>
              </w:rPr>
            </w:pPr>
            <w:r w:rsidRPr="00C13707">
              <w:rPr>
                <w:rFonts w:hint="eastAsia"/>
                <w:spacing w:val="-2"/>
                <w:sz w:val="21"/>
              </w:rPr>
              <w:t>路新国，刘煜</w:t>
            </w:r>
          </w:p>
        </w:tc>
        <w:tc>
          <w:tcPr>
            <w:tcW w:w="2694" w:type="dxa"/>
          </w:tcPr>
          <w:p w:rsidR="002B437C" w:rsidRPr="00C13707" w:rsidRDefault="00C22216">
            <w:pPr>
              <w:pStyle w:val="TableParagraph"/>
              <w:spacing w:before="23"/>
              <w:ind w:left="108"/>
              <w:rPr>
                <w:sz w:val="21"/>
              </w:rPr>
            </w:pPr>
            <w:r w:rsidRPr="00C13707">
              <w:rPr>
                <w:rFonts w:hint="eastAsia"/>
                <w:spacing w:val="-2"/>
                <w:sz w:val="21"/>
              </w:rPr>
              <w:t>中国轻工业出版社</w:t>
            </w:r>
          </w:p>
        </w:tc>
      </w:tr>
      <w:tr w:rsidR="00C13707" w:rsidRPr="00C13707">
        <w:trPr>
          <w:trHeight w:val="312"/>
        </w:trPr>
        <w:tc>
          <w:tcPr>
            <w:tcW w:w="4219" w:type="dxa"/>
          </w:tcPr>
          <w:p w:rsidR="002B437C" w:rsidRPr="00C13707" w:rsidRDefault="00C22216">
            <w:pPr>
              <w:pStyle w:val="TableParagraph"/>
              <w:spacing w:before="23"/>
              <w:ind w:left="108"/>
              <w:rPr>
                <w:sz w:val="21"/>
              </w:rPr>
            </w:pPr>
            <w:r w:rsidRPr="00C13707">
              <w:rPr>
                <w:rFonts w:hint="eastAsia"/>
                <w:spacing w:val="-2"/>
                <w:sz w:val="21"/>
              </w:rPr>
              <w:t>营养配餐与烹调技术</w:t>
            </w:r>
          </w:p>
        </w:tc>
        <w:tc>
          <w:tcPr>
            <w:tcW w:w="2693" w:type="dxa"/>
          </w:tcPr>
          <w:p w:rsidR="002B437C" w:rsidRPr="00C13707" w:rsidRDefault="00C22216">
            <w:pPr>
              <w:pStyle w:val="TableParagraph"/>
              <w:spacing w:before="23"/>
              <w:ind w:left="107"/>
              <w:rPr>
                <w:sz w:val="21"/>
              </w:rPr>
            </w:pPr>
            <w:r w:rsidRPr="00C13707">
              <w:rPr>
                <w:rFonts w:hint="eastAsia"/>
                <w:spacing w:val="-4"/>
                <w:sz w:val="21"/>
              </w:rPr>
              <w:t>程小华</w:t>
            </w:r>
          </w:p>
        </w:tc>
        <w:tc>
          <w:tcPr>
            <w:tcW w:w="2694" w:type="dxa"/>
          </w:tcPr>
          <w:p w:rsidR="002B437C" w:rsidRPr="00C13707" w:rsidRDefault="00C22216">
            <w:pPr>
              <w:pStyle w:val="TableParagraph"/>
              <w:spacing w:before="23"/>
              <w:ind w:left="108"/>
              <w:rPr>
                <w:sz w:val="21"/>
              </w:rPr>
            </w:pPr>
            <w:r w:rsidRPr="00C13707">
              <w:rPr>
                <w:rFonts w:hint="eastAsia"/>
                <w:spacing w:val="-2"/>
                <w:sz w:val="21"/>
              </w:rPr>
              <w:t>北京大学出版社</w:t>
            </w:r>
          </w:p>
        </w:tc>
      </w:tr>
      <w:tr w:rsidR="00C13707" w:rsidRPr="00C13707">
        <w:trPr>
          <w:trHeight w:val="312"/>
        </w:trPr>
        <w:tc>
          <w:tcPr>
            <w:tcW w:w="4219" w:type="dxa"/>
          </w:tcPr>
          <w:p w:rsidR="002B437C" w:rsidRPr="00C13707" w:rsidRDefault="00C22216">
            <w:pPr>
              <w:pStyle w:val="TableParagraph"/>
              <w:spacing w:before="23"/>
              <w:ind w:left="108"/>
              <w:rPr>
                <w:sz w:val="21"/>
              </w:rPr>
            </w:pPr>
            <w:r w:rsidRPr="00C13707">
              <w:rPr>
                <w:rFonts w:hint="eastAsia"/>
                <w:spacing w:val="-2"/>
                <w:sz w:val="21"/>
              </w:rPr>
              <w:t>营养</w:t>
            </w:r>
            <w:proofErr w:type="gramStart"/>
            <w:r w:rsidRPr="00C13707">
              <w:rPr>
                <w:rFonts w:hint="eastAsia"/>
                <w:spacing w:val="-2"/>
                <w:sz w:val="21"/>
              </w:rPr>
              <w:t>餐设计</w:t>
            </w:r>
            <w:proofErr w:type="gramEnd"/>
            <w:r w:rsidRPr="00C13707">
              <w:rPr>
                <w:rFonts w:hint="eastAsia"/>
                <w:spacing w:val="-2"/>
                <w:sz w:val="21"/>
              </w:rPr>
              <w:t>与制作</w:t>
            </w:r>
          </w:p>
        </w:tc>
        <w:tc>
          <w:tcPr>
            <w:tcW w:w="2693" w:type="dxa"/>
          </w:tcPr>
          <w:p w:rsidR="002B437C" w:rsidRPr="00C13707" w:rsidRDefault="00C22216">
            <w:pPr>
              <w:pStyle w:val="TableParagraph"/>
              <w:spacing w:before="23"/>
              <w:ind w:left="107"/>
              <w:rPr>
                <w:sz w:val="21"/>
              </w:rPr>
            </w:pPr>
            <w:r w:rsidRPr="00C13707">
              <w:rPr>
                <w:rFonts w:hint="eastAsia"/>
                <w:spacing w:val="-4"/>
                <w:sz w:val="21"/>
              </w:rPr>
              <w:t>程小华</w:t>
            </w:r>
          </w:p>
        </w:tc>
        <w:tc>
          <w:tcPr>
            <w:tcW w:w="2694" w:type="dxa"/>
          </w:tcPr>
          <w:p w:rsidR="002B437C" w:rsidRPr="00C13707" w:rsidRDefault="00C22216">
            <w:pPr>
              <w:pStyle w:val="TableParagraph"/>
              <w:spacing w:before="23"/>
              <w:ind w:left="108"/>
              <w:rPr>
                <w:sz w:val="21"/>
              </w:rPr>
            </w:pPr>
            <w:r w:rsidRPr="00C13707">
              <w:rPr>
                <w:rFonts w:hint="eastAsia"/>
                <w:spacing w:val="-2"/>
                <w:sz w:val="21"/>
              </w:rPr>
              <w:t>北京大学出版社</w:t>
            </w:r>
          </w:p>
        </w:tc>
      </w:tr>
    </w:tbl>
    <w:p w:rsidR="002B437C" w:rsidRPr="00C13707" w:rsidRDefault="002B437C" w:rsidP="00C22216">
      <w:pPr>
        <w:pStyle w:val="a8"/>
        <w:tabs>
          <w:tab w:val="left" w:pos="1064"/>
        </w:tabs>
        <w:spacing w:before="0" w:line="360" w:lineRule="auto"/>
        <w:ind w:leftChars="200" w:left="440" w:firstLine="0"/>
        <w:jc w:val="both"/>
        <w:rPr>
          <w:sz w:val="24"/>
        </w:rPr>
      </w:pPr>
    </w:p>
    <w:p w:rsidR="002B437C" w:rsidRPr="00C13707" w:rsidRDefault="00C22216">
      <w:pPr>
        <w:pStyle w:val="a3"/>
        <w:spacing w:before="0" w:line="360" w:lineRule="auto"/>
        <w:ind w:left="0"/>
        <w:rPr>
          <w:b/>
          <w:bCs/>
        </w:rPr>
      </w:pPr>
      <w:r w:rsidRPr="00C13707">
        <w:rPr>
          <w:rFonts w:hint="eastAsia"/>
          <w:b/>
          <w:bCs/>
        </w:rPr>
        <w:t>（四）</w:t>
      </w:r>
      <w:r w:rsidRPr="00C13707">
        <w:rPr>
          <w:rFonts w:hint="eastAsia"/>
          <w:b/>
          <w:bCs/>
          <w:spacing w:val="-3"/>
        </w:rPr>
        <w:t>教学方法</w:t>
      </w:r>
    </w:p>
    <w:p w:rsidR="002B437C" w:rsidRPr="00C13707" w:rsidRDefault="00C22216" w:rsidP="00C22216">
      <w:pPr>
        <w:pStyle w:val="a3"/>
        <w:spacing w:before="0" w:line="360" w:lineRule="auto"/>
        <w:ind w:left="0" w:firstLineChars="200" w:firstLine="476"/>
        <w:jc w:val="both"/>
      </w:pPr>
      <w:r w:rsidRPr="00C13707">
        <w:rPr>
          <w:rFonts w:hint="eastAsia"/>
          <w:spacing w:val="-2"/>
        </w:rPr>
        <w:t>本专业在教学过程中根据各门课程的实际情况，灵活应用项目教学、讲授法、直观演示法、任务驱动法、练习法、讨论法等多种教学方法，教学过程注重任务驱动和行动导向。</w:t>
      </w:r>
    </w:p>
    <w:p w:rsidR="002B437C" w:rsidRPr="00C13707" w:rsidRDefault="00C22216" w:rsidP="00C22216">
      <w:pPr>
        <w:pStyle w:val="a3"/>
        <w:spacing w:before="0" w:line="360" w:lineRule="auto"/>
        <w:ind w:left="0" w:firstLineChars="200" w:firstLine="486"/>
        <w:jc w:val="both"/>
      </w:pPr>
      <w:r w:rsidRPr="00C13707">
        <w:rPr>
          <w:rFonts w:hint="eastAsia"/>
          <w:spacing w:val="3"/>
        </w:rPr>
        <w:t>本专业在教学过程中以课程标准为依据，岗位需求为导向，体现</w:t>
      </w:r>
      <w:proofErr w:type="gramStart"/>
      <w:r w:rsidRPr="00C13707">
        <w:rPr>
          <w:rFonts w:hint="eastAsia"/>
          <w:spacing w:val="3"/>
        </w:rPr>
        <w:t>课程思政</w:t>
      </w:r>
      <w:r w:rsidRPr="00C13707">
        <w:rPr>
          <w:rFonts w:hint="eastAsia"/>
          <w:spacing w:val="1"/>
        </w:rPr>
        <w:t>融入</w:t>
      </w:r>
      <w:proofErr w:type="gramEnd"/>
      <w:r w:rsidRPr="00C13707">
        <w:rPr>
          <w:rFonts w:hint="eastAsia"/>
          <w:spacing w:val="1"/>
        </w:rPr>
        <w:t>、突出</w:t>
      </w:r>
      <w:r w:rsidRPr="00C13707">
        <w:rPr>
          <w:rFonts w:hint="eastAsia"/>
          <w:spacing w:val="1"/>
        </w:rPr>
        <w:lastRenderedPageBreak/>
        <w:t>“三教”改革成果、创“三名工程”为契机，创新教学组织形式。以行动为核心，以任务、问题为驱动，以角色、情景、过程为载体，探索多种形式的行动导向教学模式和过程性评价模式，以及课前、课中、课后多途径、立体化课程实施途径，充分体现课程的工学结合与全面育人特色。</w:t>
      </w:r>
    </w:p>
    <w:p w:rsidR="002B437C" w:rsidRPr="00C13707" w:rsidRDefault="00C22216" w:rsidP="00C22216">
      <w:pPr>
        <w:pStyle w:val="a8"/>
        <w:numPr>
          <w:ilvl w:val="0"/>
          <w:numId w:val="25"/>
        </w:numPr>
        <w:tabs>
          <w:tab w:val="left" w:pos="1060"/>
        </w:tabs>
        <w:spacing w:before="0" w:line="360" w:lineRule="auto"/>
        <w:ind w:left="0" w:firstLineChars="200" w:firstLine="476"/>
        <w:rPr>
          <w:sz w:val="24"/>
        </w:rPr>
      </w:pPr>
      <w:r w:rsidRPr="00C13707">
        <w:rPr>
          <w:rFonts w:hint="eastAsia"/>
          <w:spacing w:val="-2"/>
          <w:sz w:val="24"/>
        </w:rPr>
        <w:t>项目教学法</w:t>
      </w:r>
    </w:p>
    <w:p w:rsidR="002B437C" w:rsidRPr="00C13707" w:rsidRDefault="00C22216" w:rsidP="00C22216">
      <w:pPr>
        <w:pStyle w:val="a3"/>
        <w:spacing w:before="0" w:line="360" w:lineRule="auto"/>
        <w:ind w:left="0" w:firstLineChars="200" w:firstLine="486"/>
        <w:jc w:val="both"/>
      </w:pPr>
      <w:r w:rsidRPr="00C13707">
        <w:rPr>
          <w:rFonts w:hint="eastAsia"/>
          <w:spacing w:val="3"/>
        </w:rPr>
        <w:t>教学内容紧紧围绕职业岗位进行选取和重新序化，课程内容的教学载体是</w:t>
      </w:r>
      <w:r w:rsidRPr="00C13707">
        <w:rPr>
          <w:rFonts w:hint="eastAsia"/>
          <w:spacing w:val="1"/>
        </w:rPr>
        <w:t>真实的项目，以项目中的任务驱动教学和实训。以项目教学法充分调动学生学习积极性，培养学生的学习兴趣。</w:t>
      </w:r>
    </w:p>
    <w:p w:rsidR="002B437C" w:rsidRPr="00C13707" w:rsidRDefault="00C22216" w:rsidP="00C22216">
      <w:pPr>
        <w:pStyle w:val="a8"/>
        <w:numPr>
          <w:ilvl w:val="0"/>
          <w:numId w:val="25"/>
        </w:numPr>
        <w:tabs>
          <w:tab w:val="left" w:pos="1060"/>
        </w:tabs>
        <w:spacing w:before="0" w:line="360" w:lineRule="auto"/>
        <w:ind w:left="0" w:firstLineChars="200" w:firstLine="476"/>
        <w:rPr>
          <w:sz w:val="24"/>
        </w:rPr>
      </w:pPr>
      <w:r w:rsidRPr="00C13707">
        <w:rPr>
          <w:rFonts w:hint="eastAsia"/>
          <w:spacing w:val="-2"/>
          <w:sz w:val="24"/>
        </w:rPr>
        <w:t>小组合作法</w:t>
      </w:r>
    </w:p>
    <w:p w:rsidR="002B437C" w:rsidRPr="00C13707" w:rsidRDefault="00C22216" w:rsidP="00C22216">
      <w:pPr>
        <w:pStyle w:val="a3"/>
        <w:spacing w:before="0" w:line="360" w:lineRule="auto"/>
        <w:ind w:left="0" w:firstLineChars="200" w:firstLine="486"/>
      </w:pPr>
      <w:r w:rsidRPr="00C13707">
        <w:rPr>
          <w:rFonts w:hint="eastAsia"/>
          <w:spacing w:val="3"/>
        </w:rPr>
        <w:t>学生分组完成教学任务，团队成员分工协作，培养学生的团队精神和沟通能力，根据团队每个成员的表现进行教学评价。</w:t>
      </w:r>
    </w:p>
    <w:p w:rsidR="002B437C" w:rsidRPr="00C13707" w:rsidRDefault="00C22216" w:rsidP="00C22216">
      <w:pPr>
        <w:pStyle w:val="a8"/>
        <w:numPr>
          <w:ilvl w:val="0"/>
          <w:numId w:val="25"/>
        </w:numPr>
        <w:tabs>
          <w:tab w:val="left" w:pos="1060"/>
        </w:tabs>
        <w:spacing w:before="0" w:line="360" w:lineRule="auto"/>
        <w:ind w:left="0" w:firstLineChars="200" w:firstLine="476"/>
        <w:rPr>
          <w:sz w:val="24"/>
        </w:rPr>
      </w:pPr>
      <w:r w:rsidRPr="00C13707">
        <w:rPr>
          <w:rFonts w:hint="eastAsia"/>
          <w:spacing w:val="-2"/>
          <w:sz w:val="24"/>
        </w:rPr>
        <w:t>信息化教学手段</w:t>
      </w:r>
    </w:p>
    <w:p w:rsidR="002B437C" w:rsidRPr="00C13707" w:rsidRDefault="00C22216" w:rsidP="00C22216">
      <w:pPr>
        <w:pStyle w:val="a3"/>
        <w:spacing w:before="0" w:line="360" w:lineRule="auto"/>
        <w:ind w:left="0" w:firstLineChars="200" w:firstLine="486"/>
        <w:jc w:val="both"/>
        <w:rPr>
          <w:spacing w:val="-29"/>
        </w:rPr>
      </w:pPr>
      <w:r w:rsidRPr="00C13707">
        <w:rPr>
          <w:rFonts w:hint="eastAsia"/>
          <w:spacing w:val="3"/>
        </w:rPr>
        <w:t>采用投影、视频、微课、辅助教具等教学形式，将抽象理论以图片、视频</w:t>
      </w:r>
      <w:r w:rsidRPr="00C13707">
        <w:rPr>
          <w:rFonts w:hint="eastAsia"/>
          <w:spacing w:val="1"/>
        </w:rPr>
        <w:t>等形式表现，使教学生动化、形象化，以增强感染力，使教学效果更加明显；实践性较强的课程，教学过程在实训室内进行，达到理实一体，培养学生的实</w:t>
      </w:r>
      <w:r w:rsidRPr="00C13707">
        <w:rPr>
          <w:rFonts w:hint="eastAsia"/>
          <w:spacing w:val="2"/>
        </w:rPr>
        <w:t>际操作能力；烹饪学科教学还利用学习</w:t>
      </w:r>
      <w:proofErr w:type="gramStart"/>
      <w:r w:rsidRPr="00C13707">
        <w:rPr>
          <w:rFonts w:hint="eastAsia"/>
          <w:spacing w:val="2"/>
        </w:rPr>
        <w:t>通教学</w:t>
      </w:r>
      <w:proofErr w:type="gramEnd"/>
      <w:r w:rsidRPr="00C13707">
        <w:rPr>
          <w:rFonts w:hint="eastAsia"/>
          <w:spacing w:val="2"/>
        </w:rPr>
        <w:t>平台、教学一体机、实训室录播、</w:t>
      </w:r>
      <w:r w:rsidRPr="00C13707">
        <w:rPr>
          <w:rFonts w:hint="eastAsia"/>
        </w:rPr>
        <w:t>ipad</w:t>
      </w:r>
      <w:r w:rsidRPr="00C13707">
        <w:rPr>
          <w:rFonts w:hint="eastAsia"/>
          <w:spacing w:val="-29"/>
        </w:rPr>
        <w:t xml:space="preserve"> 等多种教学手段对学生进行日常教学及答疑辅导。</w:t>
      </w:r>
    </w:p>
    <w:p w:rsidR="002B437C" w:rsidRPr="00C13707" w:rsidRDefault="008D1005" w:rsidP="008D1005">
      <w:pPr>
        <w:pStyle w:val="3"/>
        <w:numPr>
          <w:ilvl w:val="0"/>
          <w:numId w:val="29"/>
        </w:numPr>
        <w:tabs>
          <w:tab w:val="left" w:pos="1316"/>
        </w:tabs>
        <w:spacing w:line="360" w:lineRule="auto"/>
        <w:rPr>
          <w:rFonts w:ascii="宋体" w:eastAsia="宋体" w:hAnsi="宋体" w:cs="宋体"/>
          <w:b w:val="0"/>
          <w:bCs w:val="0"/>
          <w:sz w:val="24"/>
          <w:szCs w:val="24"/>
        </w:rPr>
      </w:pPr>
      <w:r w:rsidRPr="00C13707">
        <w:rPr>
          <w:rFonts w:ascii="宋体" w:eastAsia="宋体" w:hAnsi="宋体" w:cs="宋体" w:hint="eastAsia"/>
          <w:b w:val="0"/>
          <w:bCs w:val="0"/>
          <w:spacing w:val="-2"/>
          <w:sz w:val="24"/>
          <w:szCs w:val="24"/>
        </w:rPr>
        <w:t xml:space="preserve">  </w:t>
      </w:r>
      <w:r w:rsidR="00C22216" w:rsidRPr="00C13707">
        <w:rPr>
          <w:rFonts w:ascii="宋体" w:eastAsia="宋体" w:hAnsi="宋体" w:cs="宋体" w:hint="eastAsia"/>
          <w:b w:val="0"/>
          <w:bCs w:val="0"/>
          <w:spacing w:val="-2"/>
          <w:sz w:val="24"/>
          <w:szCs w:val="24"/>
        </w:rPr>
        <w:t>以赛促教、</w:t>
      </w:r>
      <w:proofErr w:type="gramStart"/>
      <w:r w:rsidR="00C22216" w:rsidRPr="00C13707">
        <w:rPr>
          <w:rFonts w:ascii="宋体" w:eastAsia="宋体" w:hAnsi="宋体" w:cs="宋体" w:hint="eastAsia"/>
          <w:b w:val="0"/>
          <w:bCs w:val="0"/>
          <w:spacing w:val="-2"/>
          <w:sz w:val="24"/>
          <w:szCs w:val="24"/>
        </w:rPr>
        <w:t>赛教融合</w:t>
      </w:r>
      <w:proofErr w:type="gramEnd"/>
    </w:p>
    <w:p w:rsidR="002B437C" w:rsidRPr="00C13707" w:rsidRDefault="00C22216" w:rsidP="00C22216">
      <w:pPr>
        <w:pStyle w:val="a8"/>
        <w:tabs>
          <w:tab w:val="left" w:pos="1494"/>
        </w:tabs>
        <w:spacing w:before="0" w:line="360" w:lineRule="auto"/>
        <w:ind w:left="0" w:firstLineChars="300" w:firstLine="714"/>
        <w:rPr>
          <w:sz w:val="24"/>
          <w:szCs w:val="24"/>
        </w:rPr>
      </w:pPr>
      <w:r w:rsidRPr="00C13707">
        <w:rPr>
          <w:rFonts w:hint="eastAsia"/>
          <w:spacing w:val="-2"/>
          <w:sz w:val="24"/>
          <w:szCs w:val="24"/>
        </w:rPr>
        <w:t>（1）积极组织师生参加各类比赛活动，检验教学模式改革成效。组织教师参加省、市教学比赛，力争获奖，每期组织专业教师校内教学比赛，提高业务水平。</w:t>
      </w:r>
    </w:p>
    <w:p w:rsidR="002B437C" w:rsidRPr="00C13707" w:rsidRDefault="00C22216" w:rsidP="00C22216">
      <w:pPr>
        <w:pStyle w:val="a8"/>
        <w:tabs>
          <w:tab w:val="left" w:pos="1494"/>
        </w:tabs>
        <w:spacing w:before="0" w:line="360" w:lineRule="auto"/>
        <w:ind w:left="0" w:firstLineChars="300" w:firstLine="705"/>
        <w:rPr>
          <w:spacing w:val="-29"/>
        </w:rPr>
      </w:pPr>
      <w:r w:rsidRPr="00C13707">
        <w:rPr>
          <w:rFonts w:hint="eastAsia"/>
          <w:spacing w:val="-5"/>
          <w:sz w:val="24"/>
          <w:szCs w:val="24"/>
        </w:rPr>
        <w:t>（2）组织学生参加省、市及烹饪行业协会内技能比赛，目标是市级一等奖、二等奖以上。</w:t>
      </w:r>
    </w:p>
    <w:p w:rsidR="002B437C" w:rsidRPr="00C13707" w:rsidRDefault="00C22216">
      <w:pPr>
        <w:pStyle w:val="a3"/>
        <w:spacing w:before="0" w:line="360" w:lineRule="auto"/>
        <w:ind w:left="0"/>
        <w:rPr>
          <w:b/>
          <w:bCs/>
        </w:rPr>
      </w:pPr>
      <w:r w:rsidRPr="00C13707">
        <w:rPr>
          <w:rFonts w:hint="eastAsia"/>
          <w:b/>
          <w:bCs/>
        </w:rPr>
        <w:t>（五）</w:t>
      </w:r>
      <w:r w:rsidRPr="00C13707">
        <w:rPr>
          <w:rFonts w:hint="eastAsia"/>
          <w:b/>
          <w:bCs/>
          <w:spacing w:val="-3"/>
        </w:rPr>
        <w:t>学习评价</w:t>
      </w:r>
    </w:p>
    <w:p w:rsidR="002B437C" w:rsidRPr="00C13707" w:rsidRDefault="00C22216" w:rsidP="00C22216">
      <w:pPr>
        <w:pStyle w:val="a3"/>
        <w:spacing w:before="0" w:line="360" w:lineRule="auto"/>
        <w:ind w:left="0" w:firstLineChars="200" w:firstLine="486"/>
        <w:jc w:val="both"/>
      </w:pPr>
      <w:r w:rsidRPr="00C13707">
        <w:rPr>
          <w:rFonts w:hint="eastAsia"/>
          <w:spacing w:val="3"/>
        </w:rPr>
        <w:t>根据本专业培养目标和人才理念，建立以学生职业素养、职业能力培养为</w:t>
      </w:r>
      <w:r w:rsidRPr="00C13707">
        <w:rPr>
          <w:rFonts w:hint="eastAsia"/>
          <w:spacing w:val="1"/>
        </w:rPr>
        <w:t>核心，校内和校外、线上与线下相结合的科学评价体系。强调对学生学习过程和学习效果的评价，采用学分制、多层次、多元化的考评方法，引导学生全面提升和个性发展。</w:t>
      </w:r>
    </w:p>
    <w:p w:rsidR="002B437C" w:rsidRPr="00C13707" w:rsidRDefault="00C22216" w:rsidP="00C22216">
      <w:pPr>
        <w:pStyle w:val="a3"/>
        <w:spacing w:before="0" w:line="360" w:lineRule="auto"/>
        <w:ind w:left="0" w:firstLineChars="200" w:firstLine="486"/>
      </w:pPr>
      <w:r w:rsidRPr="00C13707">
        <w:rPr>
          <w:rFonts w:hint="eastAsia"/>
          <w:spacing w:val="3"/>
        </w:rPr>
        <w:t>学习评价采用多维度评价，不仅有学生的自评互评、教师点评、还包含企</w:t>
      </w:r>
      <w:r w:rsidRPr="00C13707">
        <w:rPr>
          <w:rFonts w:hint="eastAsia"/>
          <w:spacing w:val="2"/>
        </w:rPr>
        <w:t>业导师及家长的相关评价。行业资格证考试，职业技能鉴定与学业考核相结合，</w:t>
      </w:r>
      <w:r w:rsidRPr="00C13707">
        <w:rPr>
          <w:rFonts w:hint="eastAsia"/>
        </w:rPr>
        <w:t>即以中式面点师，中式烹调师证书作为阶段性考核结果。</w:t>
      </w:r>
    </w:p>
    <w:p w:rsidR="002B437C" w:rsidRPr="00C13707" w:rsidRDefault="00C22216" w:rsidP="00C22216">
      <w:pPr>
        <w:pStyle w:val="a8"/>
        <w:tabs>
          <w:tab w:val="left" w:pos="1120"/>
        </w:tabs>
        <w:spacing w:before="0" w:line="360" w:lineRule="auto"/>
        <w:ind w:leftChars="200" w:left="440" w:firstLine="0"/>
        <w:rPr>
          <w:sz w:val="24"/>
        </w:rPr>
      </w:pPr>
      <w:r w:rsidRPr="00C13707">
        <w:rPr>
          <w:rFonts w:hint="eastAsia"/>
          <w:spacing w:val="-3"/>
          <w:sz w:val="24"/>
        </w:rPr>
        <w:t>1、评价内容</w:t>
      </w:r>
    </w:p>
    <w:p w:rsidR="002B437C" w:rsidRPr="00C13707" w:rsidRDefault="00C22216" w:rsidP="00C22216">
      <w:pPr>
        <w:pStyle w:val="a8"/>
        <w:tabs>
          <w:tab w:val="left" w:pos="1420"/>
        </w:tabs>
        <w:spacing w:before="0" w:line="360" w:lineRule="auto"/>
        <w:ind w:leftChars="200" w:left="440" w:firstLine="0"/>
        <w:rPr>
          <w:sz w:val="24"/>
        </w:rPr>
      </w:pPr>
      <w:r w:rsidRPr="00C13707">
        <w:rPr>
          <w:rFonts w:hint="eastAsia"/>
          <w:spacing w:val="-2"/>
          <w:sz w:val="24"/>
        </w:rPr>
        <w:t>（1）知识性评价</w:t>
      </w:r>
    </w:p>
    <w:p w:rsidR="002B437C" w:rsidRPr="00C13707" w:rsidRDefault="00C22216" w:rsidP="00C22216">
      <w:pPr>
        <w:pStyle w:val="a3"/>
        <w:spacing w:before="0" w:line="360" w:lineRule="auto"/>
        <w:ind w:left="0" w:firstLineChars="200" w:firstLine="478"/>
      </w:pPr>
      <w:r w:rsidRPr="00C13707">
        <w:rPr>
          <w:rFonts w:hint="eastAsia"/>
          <w:spacing w:val="-1"/>
        </w:rPr>
        <w:t>笔试课程的期末考核采用抽取题库试题，作为考核内容的方式进行。</w:t>
      </w:r>
    </w:p>
    <w:p w:rsidR="002B437C" w:rsidRPr="00C13707" w:rsidRDefault="00C22216" w:rsidP="00C22216">
      <w:pPr>
        <w:pStyle w:val="a8"/>
        <w:tabs>
          <w:tab w:val="left" w:pos="1420"/>
        </w:tabs>
        <w:spacing w:before="0" w:line="360" w:lineRule="auto"/>
        <w:ind w:leftChars="200" w:left="440" w:firstLine="0"/>
        <w:rPr>
          <w:sz w:val="24"/>
        </w:rPr>
      </w:pPr>
      <w:r w:rsidRPr="00C13707">
        <w:rPr>
          <w:rFonts w:hint="eastAsia"/>
          <w:spacing w:val="-1"/>
          <w:sz w:val="24"/>
        </w:rPr>
        <w:lastRenderedPageBreak/>
        <w:t>（2）能力、素质评价——项目化考核</w:t>
      </w:r>
    </w:p>
    <w:p w:rsidR="002B437C" w:rsidRPr="00C13707" w:rsidRDefault="00C22216" w:rsidP="00C22216">
      <w:pPr>
        <w:pStyle w:val="a3"/>
        <w:spacing w:before="0" w:line="360" w:lineRule="auto"/>
        <w:ind w:left="0" w:firstLineChars="200" w:firstLine="476"/>
      </w:pPr>
      <w:r w:rsidRPr="00C13707">
        <w:rPr>
          <w:rFonts w:hint="eastAsia"/>
          <w:spacing w:val="-2"/>
        </w:rPr>
        <w:t>实践课程、理实一体化课程的评价，包括平时和期末的实</w:t>
      </w:r>
      <w:proofErr w:type="gramStart"/>
      <w:r w:rsidRPr="00C13707">
        <w:rPr>
          <w:rFonts w:hint="eastAsia"/>
          <w:spacing w:val="-2"/>
        </w:rPr>
        <w:t>训项目</w:t>
      </w:r>
      <w:proofErr w:type="gramEnd"/>
      <w:r w:rsidRPr="00C13707">
        <w:rPr>
          <w:rFonts w:hint="eastAsia"/>
          <w:spacing w:val="-2"/>
        </w:rPr>
        <w:t>作业（作品）评价、实</w:t>
      </w:r>
      <w:proofErr w:type="gramStart"/>
      <w:r w:rsidRPr="00C13707">
        <w:rPr>
          <w:rFonts w:hint="eastAsia"/>
          <w:spacing w:val="-2"/>
        </w:rPr>
        <w:t>训表现</w:t>
      </w:r>
      <w:proofErr w:type="gramEnd"/>
      <w:r w:rsidRPr="00C13707">
        <w:rPr>
          <w:rFonts w:hint="eastAsia"/>
          <w:spacing w:val="-2"/>
        </w:rPr>
        <w:t>评价两部分。</w:t>
      </w:r>
    </w:p>
    <w:p w:rsidR="002B437C" w:rsidRPr="00C13707" w:rsidRDefault="00C22216" w:rsidP="00C22216">
      <w:pPr>
        <w:pStyle w:val="a3"/>
        <w:spacing w:before="0" w:line="360" w:lineRule="auto"/>
        <w:ind w:left="0" w:firstLineChars="200" w:firstLine="476"/>
      </w:pPr>
      <w:r w:rsidRPr="00C13707">
        <w:rPr>
          <w:rFonts w:hint="eastAsia"/>
          <w:spacing w:val="-2"/>
        </w:rPr>
        <w:t>作业（作品）包括制作的菜品、面点制品；设计成果；调研报告；实</w:t>
      </w:r>
      <w:proofErr w:type="gramStart"/>
      <w:r w:rsidRPr="00C13707">
        <w:rPr>
          <w:rFonts w:hint="eastAsia"/>
          <w:spacing w:val="-2"/>
        </w:rPr>
        <w:t>训报告</w:t>
      </w:r>
      <w:proofErr w:type="gramEnd"/>
      <w:r w:rsidRPr="00C13707">
        <w:rPr>
          <w:rFonts w:hint="eastAsia"/>
          <w:spacing w:val="-2"/>
        </w:rPr>
        <w:t>等项目。</w:t>
      </w:r>
    </w:p>
    <w:p w:rsidR="002B437C" w:rsidRPr="00C13707" w:rsidRDefault="00C22216" w:rsidP="00C22216">
      <w:pPr>
        <w:pStyle w:val="a3"/>
        <w:spacing w:before="0" w:line="360" w:lineRule="auto"/>
        <w:ind w:left="0" w:firstLineChars="200" w:firstLine="476"/>
      </w:pPr>
      <w:r w:rsidRPr="00C13707">
        <w:rPr>
          <w:rFonts w:hint="eastAsia"/>
          <w:spacing w:val="-2"/>
        </w:rPr>
        <w:t>实</w:t>
      </w:r>
      <w:proofErr w:type="gramStart"/>
      <w:r w:rsidRPr="00C13707">
        <w:rPr>
          <w:rFonts w:hint="eastAsia"/>
          <w:spacing w:val="-2"/>
        </w:rPr>
        <w:t>训表现</w:t>
      </w:r>
      <w:proofErr w:type="gramEnd"/>
      <w:r w:rsidRPr="00C13707">
        <w:rPr>
          <w:rFonts w:hint="eastAsia"/>
          <w:spacing w:val="-2"/>
        </w:rPr>
        <w:t>包括出勤、职业道德、卫生安全意识、劳动素养、团队配合等方</w:t>
      </w:r>
      <w:r w:rsidRPr="00C13707">
        <w:rPr>
          <w:rFonts w:hint="eastAsia"/>
          <w:spacing w:val="-60"/>
        </w:rPr>
        <w:t>面。</w:t>
      </w:r>
      <w:r w:rsidRPr="00C13707">
        <w:rPr>
          <w:rFonts w:hint="eastAsia"/>
        </w:rPr>
        <w:t>（</w:t>
      </w:r>
      <w:r w:rsidRPr="00C13707">
        <w:rPr>
          <w:rFonts w:hint="eastAsia"/>
          <w:spacing w:val="-8"/>
        </w:rPr>
        <w:t xml:space="preserve">见表 </w:t>
      </w:r>
      <w:r w:rsidRPr="00C13707">
        <w:rPr>
          <w:rFonts w:hint="eastAsia"/>
        </w:rPr>
        <w:t>10</w:t>
      </w:r>
      <w:r w:rsidRPr="00C13707">
        <w:rPr>
          <w:rFonts w:hint="eastAsia"/>
          <w:spacing w:val="-5"/>
        </w:rPr>
        <w:t xml:space="preserve"> 学生成绩综合评价汇总表)</w:t>
      </w:r>
    </w:p>
    <w:p w:rsidR="002B437C" w:rsidRPr="00C13707" w:rsidRDefault="002B437C">
      <w:pPr>
        <w:spacing w:line="360" w:lineRule="auto"/>
      </w:pPr>
    </w:p>
    <w:p w:rsidR="002B437C" w:rsidRPr="00C13707" w:rsidRDefault="00C22216">
      <w:pPr>
        <w:pStyle w:val="2"/>
        <w:ind w:left="2963"/>
      </w:pPr>
      <w:r w:rsidRPr="00C13707">
        <w:rPr>
          <w:rFonts w:hint="eastAsia"/>
          <w:spacing w:val="-31"/>
        </w:rPr>
        <w:t>表 10</w:t>
      </w:r>
      <w:r w:rsidRPr="00C13707">
        <w:rPr>
          <w:rFonts w:hint="eastAsia"/>
          <w:spacing w:val="-6"/>
        </w:rPr>
        <w:t xml:space="preserve"> 平时成绩综合评价汇总表</w:t>
      </w:r>
    </w:p>
    <w:p w:rsidR="002B437C" w:rsidRPr="00C13707" w:rsidRDefault="00C22216">
      <w:pPr>
        <w:pStyle w:val="a3"/>
        <w:tabs>
          <w:tab w:val="left" w:pos="3339"/>
          <w:tab w:val="left" w:pos="5859"/>
          <w:tab w:val="left" w:pos="6579"/>
          <w:tab w:val="left" w:pos="7299"/>
          <w:tab w:val="left" w:pos="8019"/>
        </w:tabs>
        <w:spacing w:before="161"/>
        <w:ind w:firstLineChars="400" w:firstLine="960"/>
      </w:pPr>
      <w:r w:rsidRPr="00C13707">
        <w:rPr>
          <w:rFonts w:hint="eastAsia"/>
        </w:rPr>
        <w:t>专业</w:t>
      </w:r>
      <w:r w:rsidRPr="00C13707">
        <w:rPr>
          <w:rFonts w:hint="eastAsia"/>
          <w:spacing w:val="-10"/>
        </w:rPr>
        <w:t>部</w:t>
      </w:r>
      <w:r w:rsidRPr="00C13707">
        <w:rPr>
          <w:rFonts w:hint="eastAsia"/>
        </w:rPr>
        <w:tab/>
        <w:t xml:space="preserve">    学</w:t>
      </w:r>
      <w:r w:rsidRPr="00C13707">
        <w:rPr>
          <w:rFonts w:hint="eastAsia"/>
          <w:spacing w:val="-10"/>
        </w:rPr>
        <w:t>科</w:t>
      </w:r>
      <w:r w:rsidRPr="00C13707">
        <w:rPr>
          <w:rFonts w:hint="eastAsia"/>
        </w:rPr>
        <w:tab/>
        <w:t>班</w:t>
      </w:r>
      <w:r w:rsidRPr="00C13707">
        <w:rPr>
          <w:rFonts w:hint="eastAsia"/>
          <w:spacing w:val="-10"/>
        </w:rPr>
        <w:t>级</w:t>
      </w:r>
      <w:r w:rsidRPr="00C13707">
        <w:rPr>
          <w:rFonts w:hint="eastAsia"/>
        </w:rPr>
        <w:tab/>
      </w:r>
      <w:r w:rsidRPr="00C13707">
        <w:rPr>
          <w:rFonts w:hint="eastAsia"/>
          <w:spacing w:val="-5"/>
        </w:rPr>
        <w:t>20</w:t>
      </w:r>
      <w:r w:rsidRPr="00C13707">
        <w:rPr>
          <w:rFonts w:hint="eastAsia"/>
          <w:u w:val="single"/>
        </w:rPr>
        <w:tab/>
      </w:r>
      <w:r w:rsidRPr="00C13707">
        <w:rPr>
          <w:rFonts w:hint="eastAsia"/>
          <w:spacing w:val="-10"/>
        </w:rPr>
        <w:t>级</w:t>
      </w:r>
      <w:r w:rsidRPr="00C13707">
        <w:rPr>
          <w:rFonts w:hint="eastAsia"/>
          <w:u w:val="single"/>
        </w:rPr>
        <w:tab/>
      </w:r>
      <w:r w:rsidRPr="00C13707">
        <w:rPr>
          <w:rFonts w:hint="eastAsia"/>
          <w:spacing w:val="-10"/>
        </w:rPr>
        <w:t>班</w:t>
      </w:r>
    </w:p>
    <w:p w:rsidR="002B437C" w:rsidRPr="00C13707" w:rsidRDefault="002B437C">
      <w:pPr>
        <w:spacing w:line="360" w:lineRule="auto"/>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1"/>
        <w:gridCol w:w="425"/>
        <w:gridCol w:w="709"/>
        <w:gridCol w:w="708"/>
        <w:gridCol w:w="709"/>
        <w:gridCol w:w="709"/>
        <w:gridCol w:w="709"/>
        <w:gridCol w:w="708"/>
        <w:gridCol w:w="709"/>
        <w:gridCol w:w="709"/>
        <w:gridCol w:w="709"/>
        <w:gridCol w:w="653"/>
        <w:gridCol w:w="1411"/>
      </w:tblGrid>
      <w:tr w:rsidR="00C13707" w:rsidRPr="00C13707">
        <w:trPr>
          <w:trHeight w:val="332"/>
        </w:trPr>
        <w:tc>
          <w:tcPr>
            <w:tcW w:w="421" w:type="dxa"/>
            <w:vMerge w:val="restart"/>
          </w:tcPr>
          <w:p w:rsidR="002B437C" w:rsidRPr="00C13707" w:rsidRDefault="002B437C">
            <w:pPr>
              <w:pStyle w:val="TableParagraph"/>
              <w:spacing w:before="9"/>
              <w:rPr>
                <w:sz w:val="27"/>
              </w:rPr>
            </w:pPr>
          </w:p>
          <w:p w:rsidR="002B437C" w:rsidRPr="00C13707" w:rsidRDefault="00C22216">
            <w:pPr>
              <w:pStyle w:val="TableParagraph"/>
              <w:spacing w:line="292" w:lineRule="auto"/>
              <w:ind w:left="110" w:right="99"/>
              <w:rPr>
                <w:sz w:val="20"/>
              </w:rPr>
            </w:pPr>
            <w:r w:rsidRPr="00C13707">
              <w:rPr>
                <w:rFonts w:hint="eastAsia"/>
                <w:spacing w:val="-10"/>
                <w:sz w:val="20"/>
              </w:rPr>
              <w:t>序号</w:t>
            </w:r>
          </w:p>
        </w:tc>
        <w:tc>
          <w:tcPr>
            <w:tcW w:w="425" w:type="dxa"/>
            <w:vMerge w:val="restart"/>
          </w:tcPr>
          <w:p w:rsidR="002B437C" w:rsidRPr="00C13707" w:rsidRDefault="002B437C">
            <w:pPr>
              <w:pStyle w:val="TableParagraph"/>
              <w:spacing w:before="9"/>
              <w:rPr>
                <w:sz w:val="27"/>
              </w:rPr>
            </w:pPr>
          </w:p>
          <w:p w:rsidR="002B437C" w:rsidRPr="00C13707" w:rsidRDefault="00C22216">
            <w:pPr>
              <w:pStyle w:val="TableParagraph"/>
              <w:spacing w:line="292" w:lineRule="auto"/>
              <w:ind w:left="111" w:right="102"/>
              <w:rPr>
                <w:sz w:val="20"/>
              </w:rPr>
            </w:pPr>
            <w:r w:rsidRPr="00C13707">
              <w:rPr>
                <w:rFonts w:hint="eastAsia"/>
                <w:spacing w:val="-10"/>
                <w:sz w:val="20"/>
              </w:rPr>
              <w:t>姓名</w:t>
            </w:r>
          </w:p>
        </w:tc>
        <w:tc>
          <w:tcPr>
            <w:tcW w:w="3544" w:type="dxa"/>
            <w:gridSpan w:val="5"/>
          </w:tcPr>
          <w:p w:rsidR="002B437C" w:rsidRPr="00C13707" w:rsidRDefault="00C22216">
            <w:pPr>
              <w:pStyle w:val="TableParagraph"/>
              <w:spacing w:before="38"/>
              <w:ind w:left="1121"/>
              <w:rPr>
                <w:sz w:val="20"/>
              </w:rPr>
            </w:pPr>
            <w:r w:rsidRPr="00C13707">
              <w:rPr>
                <w:rFonts w:hint="eastAsia"/>
                <w:spacing w:val="-12"/>
                <w:sz w:val="20"/>
              </w:rPr>
              <w:t xml:space="preserve">职业能力 </w:t>
            </w:r>
            <w:r w:rsidRPr="00C13707">
              <w:rPr>
                <w:rFonts w:hint="eastAsia"/>
                <w:spacing w:val="-2"/>
                <w:sz w:val="20"/>
              </w:rPr>
              <w:t>50</w:t>
            </w:r>
            <w:r w:rsidRPr="00C13707">
              <w:rPr>
                <w:rFonts w:hint="eastAsia"/>
                <w:spacing w:val="-29"/>
                <w:sz w:val="20"/>
              </w:rPr>
              <w:t xml:space="preserve"> 分</w:t>
            </w:r>
          </w:p>
        </w:tc>
        <w:tc>
          <w:tcPr>
            <w:tcW w:w="3488" w:type="dxa"/>
            <w:gridSpan w:val="5"/>
          </w:tcPr>
          <w:p w:rsidR="002B437C" w:rsidRPr="00C13707" w:rsidRDefault="00C22216">
            <w:pPr>
              <w:pStyle w:val="TableParagraph"/>
              <w:spacing w:before="38"/>
              <w:ind w:left="1093"/>
              <w:rPr>
                <w:sz w:val="20"/>
              </w:rPr>
            </w:pPr>
            <w:r w:rsidRPr="00C13707">
              <w:rPr>
                <w:rFonts w:hint="eastAsia"/>
                <w:spacing w:val="-12"/>
                <w:sz w:val="20"/>
              </w:rPr>
              <w:t xml:space="preserve">职业素养 </w:t>
            </w:r>
            <w:r w:rsidRPr="00C13707">
              <w:rPr>
                <w:rFonts w:hint="eastAsia"/>
                <w:spacing w:val="-2"/>
                <w:sz w:val="20"/>
              </w:rPr>
              <w:t>50</w:t>
            </w:r>
            <w:r w:rsidRPr="00C13707">
              <w:rPr>
                <w:rFonts w:hint="eastAsia"/>
                <w:spacing w:val="-29"/>
                <w:sz w:val="20"/>
              </w:rPr>
              <w:t xml:space="preserve"> 分</w:t>
            </w:r>
          </w:p>
        </w:tc>
        <w:tc>
          <w:tcPr>
            <w:tcW w:w="1411" w:type="dxa"/>
            <w:vMerge w:val="restart"/>
          </w:tcPr>
          <w:p w:rsidR="002B437C" w:rsidRPr="00C13707" w:rsidRDefault="002B437C">
            <w:pPr>
              <w:pStyle w:val="TableParagraph"/>
              <w:spacing w:before="9"/>
              <w:rPr>
                <w:sz w:val="27"/>
              </w:rPr>
            </w:pPr>
          </w:p>
          <w:p w:rsidR="002B437C" w:rsidRPr="00C13707" w:rsidRDefault="00C22216">
            <w:pPr>
              <w:pStyle w:val="TableParagraph"/>
              <w:spacing w:line="292" w:lineRule="auto"/>
              <w:ind w:left="108" w:right="98"/>
              <w:rPr>
                <w:sz w:val="20"/>
              </w:rPr>
            </w:pPr>
            <w:r w:rsidRPr="00C13707">
              <w:rPr>
                <w:rFonts w:hint="eastAsia"/>
                <w:spacing w:val="-10"/>
                <w:sz w:val="20"/>
              </w:rPr>
              <w:t>合计</w:t>
            </w:r>
          </w:p>
        </w:tc>
      </w:tr>
      <w:tr w:rsidR="00C13707" w:rsidRPr="00C13707">
        <w:trPr>
          <w:trHeight w:val="935"/>
        </w:trPr>
        <w:tc>
          <w:tcPr>
            <w:tcW w:w="421" w:type="dxa"/>
            <w:vMerge/>
            <w:tcBorders>
              <w:top w:val="nil"/>
            </w:tcBorders>
          </w:tcPr>
          <w:p w:rsidR="002B437C" w:rsidRPr="00C13707" w:rsidRDefault="002B437C">
            <w:pPr>
              <w:rPr>
                <w:sz w:val="2"/>
                <w:szCs w:val="2"/>
              </w:rPr>
            </w:pPr>
          </w:p>
        </w:tc>
        <w:tc>
          <w:tcPr>
            <w:tcW w:w="425" w:type="dxa"/>
            <w:vMerge/>
            <w:tcBorders>
              <w:top w:val="nil"/>
            </w:tcBorders>
          </w:tcPr>
          <w:p w:rsidR="002B437C" w:rsidRPr="00C13707" w:rsidRDefault="002B437C">
            <w:pPr>
              <w:rPr>
                <w:sz w:val="2"/>
                <w:szCs w:val="2"/>
              </w:rPr>
            </w:pPr>
          </w:p>
        </w:tc>
        <w:tc>
          <w:tcPr>
            <w:tcW w:w="709" w:type="dxa"/>
          </w:tcPr>
          <w:p w:rsidR="002B437C" w:rsidRPr="00C13707" w:rsidRDefault="00C22216">
            <w:pPr>
              <w:pStyle w:val="TableParagraph"/>
              <w:spacing w:before="40"/>
              <w:ind w:left="173"/>
              <w:rPr>
                <w:sz w:val="18"/>
              </w:rPr>
            </w:pPr>
            <w:r w:rsidRPr="00C13707">
              <w:rPr>
                <w:rFonts w:hint="eastAsia"/>
                <w:spacing w:val="-5"/>
                <w:sz w:val="18"/>
              </w:rPr>
              <w:t>理论</w:t>
            </w:r>
          </w:p>
          <w:p w:rsidR="002B437C" w:rsidRPr="00C13707" w:rsidRDefault="00C22216">
            <w:pPr>
              <w:pStyle w:val="TableParagraph"/>
              <w:spacing w:before="2" w:line="310" w:lineRule="atLeast"/>
              <w:ind w:left="152" w:right="139" w:firstLine="21"/>
              <w:rPr>
                <w:sz w:val="18"/>
              </w:rPr>
            </w:pPr>
            <w:r w:rsidRPr="00C13707">
              <w:rPr>
                <w:rFonts w:hint="eastAsia"/>
                <w:spacing w:val="-6"/>
                <w:sz w:val="18"/>
              </w:rPr>
              <w:t xml:space="preserve">知识 </w:t>
            </w:r>
            <w:r w:rsidRPr="00C13707">
              <w:rPr>
                <w:rFonts w:hint="eastAsia"/>
                <w:sz w:val="18"/>
              </w:rPr>
              <w:t>10</w:t>
            </w:r>
            <w:r w:rsidRPr="00C13707">
              <w:rPr>
                <w:rFonts w:hint="eastAsia"/>
                <w:spacing w:val="-28"/>
                <w:sz w:val="18"/>
              </w:rPr>
              <w:t xml:space="preserve"> 分</w:t>
            </w:r>
          </w:p>
        </w:tc>
        <w:tc>
          <w:tcPr>
            <w:tcW w:w="708" w:type="dxa"/>
          </w:tcPr>
          <w:p w:rsidR="002B437C" w:rsidRPr="00C13707" w:rsidRDefault="00C22216">
            <w:pPr>
              <w:pStyle w:val="TableParagraph"/>
              <w:spacing w:before="40"/>
              <w:ind w:left="172"/>
              <w:rPr>
                <w:sz w:val="18"/>
              </w:rPr>
            </w:pPr>
            <w:r w:rsidRPr="00C13707">
              <w:rPr>
                <w:rFonts w:hint="eastAsia"/>
                <w:spacing w:val="-5"/>
                <w:sz w:val="18"/>
              </w:rPr>
              <w:t>任务</w:t>
            </w:r>
          </w:p>
          <w:p w:rsidR="002B437C" w:rsidRPr="00C13707" w:rsidRDefault="00C22216">
            <w:pPr>
              <w:pStyle w:val="TableParagraph"/>
              <w:spacing w:before="2" w:line="310" w:lineRule="atLeast"/>
              <w:ind w:left="151" w:right="139" w:firstLine="21"/>
              <w:rPr>
                <w:sz w:val="18"/>
              </w:rPr>
            </w:pPr>
            <w:r w:rsidRPr="00C13707">
              <w:rPr>
                <w:rFonts w:hint="eastAsia"/>
                <w:spacing w:val="-6"/>
                <w:sz w:val="18"/>
              </w:rPr>
              <w:t xml:space="preserve">成果 </w:t>
            </w:r>
            <w:r w:rsidRPr="00C13707">
              <w:rPr>
                <w:rFonts w:hint="eastAsia"/>
                <w:sz w:val="18"/>
              </w:rPr>
              <w:t>10</w:t>
            </w:r>
            <w:r w:rsidRPr="00C13707">
              <w:rPr>
                <w:rFonts w:hint="eastAsia"/>
                <w:spacing w:val="-28"/>
                <w:sz w:val="18"/>
              </w:rPr>
              <w:t xml:space="preserve"> 分</w:t>
            </w:r>
          </w:p>
        </w:tc>
        <w:tc>
          <w:tcPr>
            <w:tcW w:w="709" w:type="dxa"/>
          </w:tcPr>
          <w:p w:rsidR="002B437C" w:rsidRPr="00C13707" w:rsidRDefault="00C22216">
            <w:pPr>
              <w:pStyle w:val="TableParagraph"/>
              <w:spacing w:before="40"/>
              <w:ind w:left="172"/>
              <w:rPr>
                <w:sz w:val="18"/>
              </w:rPr>
            </w:pPr>
            <w:r w:rsidRPr="00C13707">
              <w:rPr>
                <w:rFonts w:hint="eastAsia"/>
                <w:spacing w:val="-5"/>
                <w:sz w:val="18"/>
              </w:rPr>
              <w:t>专业</w:t>
            </w:r>
          </w:p>
          <w:p w:rsidR="002B437C" w:rsidRPr="00C13707" w:rsidRDefault="00C22216">
            <w:pPr>
              <w:pStyle w:val="TableParagraph"/>
              <w:spacing w:before="2" w:line="310" w:lineRule="atLeast"/>
              <w:ind w:left="151" w:right="140" w:firstLine="21"/>
              <w:rPr>
                <w:sz w:val="18"/>
              </w:rPr>
            </w:pPr>
            <w:r w:rsidRPr="00C13707">
              <w:rPr>
                <w:rFonts w:hint="eastAsia"/>
                <w:spacing w:val="-6"/>
                <w:sz w:val="18"/>
              </w:rPr>
              <w:t xml:space="preserve">能力 </w:t>
            </w:r>
            <w:r w:rsidRPr="00C13707">
              <w:rPr>
                <w:rFonts w:hint="eastAsia"/>
                <w:sz w:val="18"/>
              </w:rPr>
              <w:t>10</w:t>
            </w:r>
            <w:r w:rsidRPr="00C13707">
              <w:rPr>
                <w:rFonts w:hint="eastAsia"/>
                <w:spacing w:val="-28"/>
                <w:sz w:val="18"/>
              </w:rPr>
              <w:t xml:space="preserve"> 分</w:t>
            </w:r>
          </w:p>
        </w:tc>
        <w:tc>
          <w:tcPr>
            <w:tcW w:w="709" w:type="dxa"/>
          </w:tcPr>
          <w:p w:rsidR="002B437C" w:rsidRPr="00C13707" w:rsidRDefault="00C22216">
            <w:pPr>
              <w:pStyle w:val="TableParagraph"/>
              <w:spacing w:before="40"/>
              <w:ind w:left="174"/>
              <w:rPr>
                <w:sz w:val="18"/>
              </w:rPr>
            </w:pPr>
            <w:r w:rsidRPr="00C13707">
              <w:rPr>
                <w:rFonts w:hint="eastAsia"/>
                <w:spacing w:val="-5"/>
                <w:sz w:val="18"/>
              </w:rPr>
              <w:t>实训</w:t>
            </w:r>
          </w:p>
          <w:p w:rsidR="002B437C" w:rsidRPr="00C13707" w:rsidRDefault="00C22216">
            <w:pPr>
              <w:pStyle w:val="TableParagraph"/>
              <w:spacing w:before="2" w:line="310" w:lineRule="atLeast"/>
              <w:ind w:left="152" w:right="141" w:firstLine="21"/>
              <w:rPr>
                <w:sz w:val="18"/>
              </w:rPr>
            </w:pPr>
            <w:r w:rsidRPr="00C13707">
              <w:rPr>
                <w:rFonts w:hint="eastAsia"/>
                <w:spacing w:val="-6"/>
                <w:sz w:val="18"/>
              </w:rPr>
              <w:t xml:space="preserve">报告 </w:t>
            </w:r>
            <w:r w:rsidRPr="00C13707">
              <w:rPr>
                <w:rFonts w:hint="eastAsia"/>
                <w:sz w:val="18"/>
              </w:rPr>
              <w:t>10</w:t>
            </w:r>
            <w:r w:rsidRPr="00C13707">
              <w:rPr>
                <w:rFonts w:hint="eastAsia"/>
                <w:spacing w:val="-30"/>
                <w:sz w:val="18"/>
              </w:rPr>
              <w:t xml:space="preserve"> 分</w:t>
            </w:r>
          </w:p>
        </w:tc>
        <w:tc>
          <w:tcPr>
            <w:tcW w:w="709" w:type="dxa"/>
          </w:tcPr>
          <w:p w:rsidR="002B437C" w:rsidRPr="00C13707" w:rsidRDefault="00C22216">
            <w:pPr>
              <w:pStyle w:val="TableParagraph"/>
              <w:spacing w:before="40"/>
              <w:ind w:left="173"/>
              <w:rPr>
                <w:sz w:val="18"/>
              </w:rPr>
            </w:pPr>
            <w:r w:rsidRPr="00C13707">
              <w:rPr>
                <w:rFonts w:hint="eastAsia"/>
                <w:spacing w:val="-5"/>
                <w:sz w:val="18"/>
              </w:rPr>
              <w:t>工具</w:t>
            </w:r>
          </w:p>
          <w:p w:rsidR="002B437C" w:rsidRPr="00C13707" w:rsidRDefault="00C22216">
            <w:pPr>
              <w:pStyle w:val="TableParagraph"/>
              <w:spacing w:before="2" w:line="310" w:lineRule="atLeast"/>
              <w:ind w:left="151" w:right="139" w:firstLine="21"/>
              <w:rPr>
                <w:sz w:val="18"/>
              </w:rPr>
            </w:pPr>
            <w:r w:rsidRPr="00C13707">
              <w:rPr>
                <w:rFonts w:hint="eastAsia"/>
                <w:spacing w:val="-6"/>
                <w:sz w:val="18"/>
              </w:rPr>
              <w:t xml:space="preserve">维护 </w:t>
            </w:r>
            <w:r w:rsidRPr="00C13707">
              <w:rPr>
                <w:rFonts w:hint="eastAsia"/>
                <w:sz w:val="18"/>
              </w:rPr>
              <w:t>10</w:t>
            </w:r>
            <w:r w:rsidRPr="00C13707">
              <w:rPr>
                <w:rFonts w:hint="eastAsia"/>
                <w:spacing w:val="-28"/>
                <w:sz w:val="18"/>
              </w:rPr>
              <w:t xml:space="preserve"> 分</w:t>
            </w:r>
          </w:p>
        </w:tc>
        <w:tc>
          <w:tcPr>
            <w:tcW w:w="708" w:type="dxa"/>
          </w:tcPr>
          <w:p w:rsidR="002B437C" w:rsidRPr="00C13707" w:rsidRDefault="00C22216">
            <w:pPr>
              <w:pStyle w:val="TableParagraph"/>
              <w:spacing w:before="40"/>
              <w:ind w:left="174"/>
              <w:rPr>
                <w:sz w:val="18"/>
              </w:rPr>
            </w:pPr>
            <w:r w:rsidRPr="00C13707">
              <w:rPr>
                <w:rFonts w:hint="eastAsia"/>
                <w:spacing w:val="-5"/>
                <w:sz w:val="18"/>
              </w:rPr>
              <w:t>安全</w:t>
            </w:r>
          </w:p>
          <w:p w:rsidR="002B437C" w:rsidRPr="00C13707" w:rsidRDefault="00C22216">
            <w:pPr>
              <w:pStyle w:val="TableParagraph"/>
              <w:spacing w:before="2" w:line="310" w:lineRule="atLeast"/>
              <w:ind w:left="150" w:right="139" w:firstLine="24"/>
              <w:rPr>
                <w:sz w:val="18"/>
              </w:rPr>
            </w:pPr>
            <w:r w:rsidRPr="00C13707">
              <w:rPr>
                <w:rFonts w:hint="eastAsia"/>
                <w:spacing w:val="-6"/>
                <w:sz w:val="18"/>
              </w:rPr>
              <w:t xml:space="preserve">意识 </w:t>
            </w:r>
            <w:r w:rsidRPr="00C13707">
              <w:rPr>
                <w:rFonts w:hint="eastAsia"/>
                <w:sz w:val="18"/>
              </w:rPr>
              <w:t>10</w:t>
            </w:r>
            <w:r w:rsidRPr="00C13707">
              <w:rPr>
                <w:rFonts w:hint="eastAsia"/>
                <w:spacing w:val="-28"/>
                <w:sz w:val="18"/>
              </w:rPr>
              <w:t xml:space="preserve"> 分</w:t>
            </w:r>
          </w:p>
        </w:tc>
        <w:tc>
          <w:tcPr>
            <w:tcW w:w="709" w:type="dxa"/>
          </w:tcPr>
          <w:p w:rsidR="002B437C" w:rsidRPr="00C13707" w:rsidRDefault="00C22216">
            <w:pPr>
              <w:pStyle w:val="TableParagraph"/>
              <w:spacing w:before="40"/>
              <w:ind w:left="174"/>
              <w:rPr>
                <w:sz w:val="18"/>
              </w:rPr>
            </w:pPr>
            <w:r w:rsidRPr="00C13707">
              <w:rPr>
                <w:rFonts w:hint="eastAsia"/>
                <w:spacing w:val="-5"/>
                <w:sz w:val="18"/>
              </w:rPr>
              <w:t>主动</w:t>
            </w:r>
          </w:p>
          <w:p w:rsidR="002B437C" w:rsidRPr="00C13707" w:rsidRDefault="00C22216">
            <w:pPr>
              <w:pStyle w:val="TableParagraph"/>
              <w:spacing w:before="2" w:line="310" w:lineRule="atLeast"/>
              <w:ind w:left="150" w:right="140" w:firstLine="24"/>
              <w:rPr>
                <w:sz w:val="18"/>
              </w:rPr>
            </w:pPr>
            <w:r w:rsidRPr="00C13707">
              <w:rPr>
                <w:rFonts w:hint="eastAsia"/>
                <w:spacing w:val="-6"/>
                <w:sz w:val="18"/>
              </w:rPr>
              <w:t xml:space="preserve">学习 </w:t>
            </w:r>
            <w:r w:rsidRPr="00C13707">
              <w:rPr>
                <w:rFonts w:hint="eastAsia"/>
                <w:sz w:val="18"/>
              </w:rPr>
              <w:t>10</w:t>
            </w:r>
            <w:r w:rsidRPr="00C13707">
              <w:rPr>
                <w:rFonts w:hint="eastAsia"/>
                <w:spacing w:val="-28"/>
                <w:sz w:val="18"/>
              </w:rPr>
              <w:t xml:space="preserve"> 分</w:t>
            </w:r>
          </w:p>
        </w:tc>
        <w:tc>
          <w:tcPr>
            <w:tcW w:w="709" w:type="dxa"/>
          </w:tcPr>
          <w:p w:rsidR="002B437C" w:rsidRPr="00C13707" w:rsidRDefault="00C22216">
            <w:pPr>
              <w:pStyle w:val="TableParagraph"/>
              <w:spacing w:before="40"/>
              <w:ind w:left="173"/>
              <w:rPr>
                <w:sz w:val="18"/>
              </w:rPr>
            </w:pPr>
            <w:r w:rsidRPr="00C13707">
              <w:rPr>
                <w:rFonts w:hint="eastAsia"/>
                <w:spacing w:val="-5"/>
                <w:sz w:val="18"/>
              </w:rPr>
              <w:t>团队</w:t>
            </w:r>
          </w:p>
          <w:p w:rsidR="002B437C" w:rsidRPr="00C13707" w:rsidRDefault="00C22216">
            <w:pPr>
              <w:pStyle w:val="TableParagraph"/>
              <w:spacing w:before="2" w:line="310" w:lineRule="atLeast"/>
              <w:ind w:left="151" w:right="139" w:firstLine="21"/>
              <w:rPr>
                <w:sz w:val="18"/>
              </w:rPr>
            </w:pPr>
            <w:r w:rsidRPr="00C13707">
              <w:rPr>
                <w:rFonts w:hint="eastAsia"/>
                <w:spacing w:val="-6"/>
                <w:sz w:val="18"/>
              </w:rPr>
              <w:t xml:space="preserve">协作 </w:t>
            </w:r>
            <w:r w:rsidRPr="00C13707">
              <w:rPr>
                <w:rFonts w:hint="eastAsia"/>
                <w:sz w:val="18"/>
              </w:rPr>
              <w:t>10</w:t>
            </w:r>
            <w:r w:rsidRPr="00C13707">
              <w:rPr>
                <w:rFonts w:hint="eastAsia"/>
                <w:spacing w:val="-28"/>
                <w:sz w:val="18"/>
              </w:rPr>
              <w:t xml:space="preserve"> 分</w:t>
            </w:r>
          </w:p>
        </w:tc>
        <w:tc>
          <w:tcPr>
            <w:tcW w:w="709" w:type="dxa"/>
          </w:tcPr>
          <w:p w:rsidR="002B437C" w:rsidRPr="00C13707" w:rsidRDefault="00C22216">
            <w:pPr>
              <w:pStyle w:val="TableParagraph"/>
              <w:spacing w:before="40"/>
              <w:ind w:left="172"/>
              <w:rPr>
                <w:sz w:val="18"/>
              </w:rPr>
            </w:pPr>
            <w:r w:rsidRPr="00C13707">
              <w:rPr>
                <w:rFonts w:hint="eastAsia"/>
                <w:spacing w:val="-5"/>
                <w:sz w:val="18"/>
              </w:rPr>
              <w:t>创新</w:t>
            </w:r>
          </w:p>
          <w:p w:rsidR="002B437C" w:rsidRPr="00C13707" w:rsidRDefault="00C22216">
            <w:pPr>
              <w:pStyle w:val="TableParagraph"/>
              <w:spacing w:before="2" w:line="310" w:lineRule="atLeast"/>
              <w:ind w:left="150" w:right="140" w:firstLine="21"/>
              <w:rPr>
                <w:sz w:val="18"/>
              </w:rPr>
            </w:pPr>
            <w:r w:rsidRPr="00C13707">
              <w:rPr>
                <w:rFonts w:hint="eastAsia"/>
                <w:spacing w:val="-6"/>
                <w:sz w:val="18"/>
              </w:rPr>
              <w:t xml:space="preserve">意识 </w:t>
            </w:r>
            <w:r w:rsidRPr="00C13707">
              <w:rPr>
                <w:rFonts w:hint="eastAsia"/>
                <w:sz w:val="18"/>
              </w:rPr>
              <w:t>10</w:t>
            </w:r>
            <w:r w:rsidRPr="00C13707">
              <w:rPr>
                <w:rFonts w:hint="eastAsia"/>
                <w:spacing w:val="-28"/>
                <w:sz w:val="18"/>
              </w:rPr>
              <w:t xml:space="preserve"> 分</w:t>
            </w:r>
          </w:p>
        </w:tc>
        <w:tc>
          <w:tcPr>
            <w:tcW w:w="653" w:type="dxa"/>
          </w:tcPr>
          <w:p w:rsidR="002B437C" w:rsidRPr="00C13707" w:rsidRDefault="00C22216">
            <w:pPr>
              <w:pStyle w:val="TableParagraph"/>
              <w:spacing w:before="40"/>
              <w:ind w:left="145"/>
              <w:rPr>
                <w:sz w:val="18"/>
              </w:rPr>
            </w:pPr>
            <w:r w:rsidRPr="00C13707">
              <w:rPr>
                <w:rFonts w:hint="eastAsia"/>
                <w:spacing w:val="-5"/>
                <w:sz w:val="18"/>
              </w:rPr>
              <w:t>劳动</w:t>
            </w:r>
          </w:p>
          <w:p w:rsidR="002B437C" w:rsidRPr="00C13707" w:rsidRDefault="00C22216">
            <w:pPr>
              <w:pStyle w:val="TableParagraph"/>
              <w:spacing w:before="2" w:line="310" w:lineRule="atLeast"/>
              <w:ind w:left="123" w:right="111" w:firstLine="21"/>
              <w:rPr>
                <w:sz w:val="18"/>
              </w:rPr>
            </w:pPr>
            <w:r w:rsidRPr="00C13707">
              <w:rPr>
                <w:rFonts w:hint="eastAsia"/>
                <w:spacing w:val="-6"/>
                <w:sz w:val="18"/>
              </w:rPr>
              <w:t xml:space="preserve">态度 </w:t>
            </w:r>
            <w:r w:rsidRPr="00C13707">
              <w:rPr>
                <w:rFonts w:hint="eastAsia"/>
                <w:sz w:val="18"/>
              </w:rPr>
              <w:t>10</w:t>
            </w:r>
            <w:r w:rsidRPr="00C13707">
              <w:rPr>
                <w:rFonts w:hint="eastAsia"/>
                <w:spacing w:val="-28"/>
                <w:sz w:val="18"/>
              </w:rPr>
              <w:t xml:space="preserve"> 分</w:t>
            </w:r>
          </w:p>
        </w:tc>
        <w:tc>
          <w:tcPr>
            <w:tcW w:w="1411" w:type="dxa"/>
            <w:vMerge/>
            <w:tcBorders>
              <w:top w:val="nil"/>
            </w:tcBorders>
          </w:tcPr>
          <w:p w:rsidR="002B437C" w:rsidRPr="00C13707" w:rsidRDefault="002B437C">
            <w:pPr>
              <w:rPr>
                <w:sz w:val="2"/>
                <w:szCs w:val="2"/>
              </w:rPr>
            </w:pPr>
          </w:p>
        </w:tc>
      </w:tr>
      <w:tr w:rsidR="00C13707" w:rsidRPr="00C13707">
        <w:trPr>
          <w:trHeight w:val="358"/>
        </w:trPr>
        <w:tc>
          <w:tcPr>
            <w:tcW w:w="421" w:type="dxa"/>
          </w:tcPr>
          <w:p w:rsidR="002B437C" w:rsidRPr="00C13707" w:rsidRDefault="002B437C">
            <w:pPr>
              <w:pStyle w:val="TableParagraph"/>
            </w:pPr>
          </w:p>
        </w:tc>
        <w:tc>
          <w:tcPr>
            <w:tcW w:w="425" w:type="dxa"/>
          </w:tcPr>
          <w:p w:rsidR="002B437C" w:rsidRPr="00C13707" w:rsidRDefault="002B437C">
            <w:pPr>
              <w:pStyle w:val="TableParagraph"/>
            </w:pPr>
          </w:p>
        </w:tc>
        <w:tc>
          <w:tcPr>
            <w:tcW w:w="709" w:type="dxa"/>
          </w:tcPr>
          <w:p w:rsidR="002B437C" w:rsidRPr="00C13707" w:rsidRDefault="002B437C">
            <w:pPr>
              <w:pStyle w:val="TableParagraph"/>
            </w:pPr>
          </w:p>
        </w:tc>
        <w:tc>
          <w:tcPr>
            <w:tcW w:w="708" w:type="dxa"/>
          </w:tcPr>
          <w:p w:rsidR="002B437C" w:rsidRPr="00C13707" w:rsidRDefault="002B437C">
            <w:pPr>
              <w:pStyle w:val="TableParagraph"/>
            </w:pPr>
          </w:p>
        </w:tc>
        <w:tc>
          <w:tcPr>
            <w:tcW w:w="709" w:type="dxa"/>
          </w:tcPr>
          <w:p w:rsidR="002B437C" w:rsidRPr="00C13707" w:rsidRDefault="002B437C">
            <w:pPr>
              <w:pStyle w:val="TableParagraph"/>
            </w:pPr>
          </w:p>
        </w:tc>
        <w:tc>
          <w:tcPr>
            <w:tcW w:w="709" w:type="dxa"/>
          </w:tcPr>
          <w:p w:rsidR="002B437C" w:rsidRPr="00C13707" w:rsidRDefault="002B437C">
            <w:pPr>
              <w:pStyle w:val="TableParagraph"/>
            </w:pPr>
          </w:p>
        </w:tc>
        <w:tc>
          <w:tcPr>
            <w:tcW w:w="709" w:type="dxa"/>
          </w:tcPr>
          <w:p w:rsidR="002B437C" w:rsidRPr="00C13707" w:rsidRDefault="002B437C">
            <w:pPr>
              <w:pStyle w:val="TableParagraph"/>
            </w:pPr>
          </w:p>
        </w:tc>
        <w:tc>
          <w:tcPr>
            <w:tcW w:w="708" w:type="dxa"/>
          </w:tcPr>
          <w:p w:rsidR="002B437C" w:rsidRPr="00C13707" w:rsidRDefault="002B437C">
            <w:pPr>
              <w:pStyle w:val="TableParagraph"/>
            </w:pPr>
          </w:p>
        </w:tc>
        <w:tc>
          <w:tcPr>
            <w:tcW w:w="709" w:type="dxa"/>
          </w:tcPr>
          <w:p w:rsidR="002B437C" w:rsidRPr="00C13707" w:rsidRDefault="002B437C">
            <w:pPr>
              <w:pStyle w:val="TableParagraph"/>
            </w:pPr>
          </w:p>
        </w:tc>
        <w:tc>
          <w:tcPr>
            <w:tcW w:w="709" w:type="dxa"/>
          </w:tcPr>
          <w:p w:rsidR="002B437C" w:rsidRPr="00C13707" w:rsidRDefault="002B437C">
            <w:pPr>
              <w:pStyle w:val="TableParagraph"/>
            </w:pPr>
          </w:p>
        </w:tc>
        <w:tc>
          <w:tcPr>
            <w:tcW w:w="709" w:type="dxa"/>
          </w:tcPr>
          <w:p w:rsidR="002B437C" w:rsidRPr="00C13707" w:rsidRDefault="002B437C">
            <w:pPr>
              <w:pStyle w:val="TableParagraph"/>
            </w:pPr>
          </w:p>
        </w:tc>
        <w:tc>
          <w:tcPr>
            <w:tcW w:w="653" w:type="dxa"/>
          </w:tcPr>
          <w:p w:rsidR="002B437C" w:rsidRPr="00C13707" w:rsidRDefault="002B437C">
            <w:pPr>
              <w:pStyle w:val="TableParagraph"/>
            </w:pPr>
          </w:p>
        </w:tc>
        <w:tc>
          <w:tcPr>
            <w:tcW w:w="1411" w:type="dxa"/>
          </w:tcPr>
          <w:p w:rsidR="002B437C" w:rsidRPr="00C13707" w:rsidRDefault="002B437C">
            <w:pPr>
              <w:pStyle w:val="TableParagraph"/>
            </w:pPr>
          </w:p>
        </w:tc>
      </w:tr>
      <w:tr w:rsidR="00C13707" w:rsidRPr="00C13707">
        <w:trPr>
          <w:trHeight w:val="357"/>
        </w:trPr>
        <w:tc>
          <w:tcPr>
            <w:tcW w:w="421" w:type="dxa"/>
          </w:tcPr>
          <w:p w:rsidR="002B437C" w:rsidRPr="00C13707" w:rsidRDefault="002B437C">
            <w:pPr>
              <w:pStyle w:val="TableParagraph"/>
            </w:pPr>
          </w:p>
        </w:tc>
        <w:tc>
          <w:tcPr>
            <w:tcW w:w="425" w:type="dxa"/>
          </w:tcPr>
          <w:p w:rsidR="002B437C" w:rsidRPr="00C13707" w:rsidRDefault="002B437C">
            <w:pPr>
              <w:pStyle w:val="TableParagraph"/>
            </w:pPr>
          </w:p>
        </w:tc>
        <w:tc>
          <w:tcPr>
            <w:tcW w:w="709" w:type="dxa"/>
          </w:tcPr>
          <w:p w:rsidR="002B437C" w:rsidRPr="00C13707" w:rsidRDefault="002B437C">
            <w:pPr>
              <w:pStyle w:val="TableParagraph"/>
            </w:pPr>
          </w:p>
        </w:tc>
        <w:tc>
          <w:tcPr>
            <w:tcW w:w="708" w:type="dxa"/>
          </w:tcPr>
          <w:p w:rsidR="002B437C" w:rsidRPr="00C13707" w:rsidRDefault="002B437C">
            <w:pPr>
              <w:pStyle w:val="TableParagraph"/>
            </w:pPr>
          </w:p>
        </w:tc>
        <w:tc>
          <w:tcPr>
            <w:tcW w:w="709" w:type="dxa"/>
          </w:tcPr>
          <w:p w:rsidR="002B437C" w:rsidRPr="00C13707" w:rsidRDefault="002B437C">
            <w:pPr>
              <w:pStyle w:val="TableParagraph"/>
            </w:pPr>
          </w:p>
        </w:tc>
        <w:tc>
          <w:tcPr>
            <w:tcW w:w="709" w:type="dxa"/>
          </w:tcPr>
          <w:p w:rsidR="002B437C" w:rsidRPr="00C13707" w:rsidRDefault="002B437C">
            <w:pPr>
              <w:pStyle w:val="TableParagraph"/>
            </w:pPr>
          </w:p>
        </w:tc>
        <w:tc>
          <w:tcPr>
            <w:tcW w:w="709" w:type="dxa"/>
          </w:tcPr>
          <w:p w:rsidR="002B437C" w:rsidRPr="00C13707" w:rsidRDefault="002B437C">
            <w:pPr>
              <w:pStyle w:val="TableParagraph"/>
            </w:pPr>
          </w:p>
        </w:tc>
        <w:tc>
          <w:tcPr>
            <w:tcW w:w="708" w:type="dxa"/>
          </w:tcPr>
          <w:p w:rsidR="002B437C" w:rsidRPr="00C13707" w:rsidRDefault="002B437C">
            <w:pPr>
              <w:pStyle w:val="TableParagraph"/>
            </w:pPr>
          </w:p>
        </w:tc>
        <w:tc>
          <w:tcPr>
            <w:tcW w:w="709" w:type="dxa"/>
          </w:tcPr>
          <w:p w:rsidR="002B437C" w:rsidRPr="00C13707" w:rsidRDefault="002B437C">
            <w:pPr>
              <w:pStyle w:val="TableParagraph"/>
            </w:pPr>
          </w:p>
        </w:tc>
        <w:tc>
          <w:tcPr>
            <w:tcW w:w="709" w:type="dxa"/>
          </w:tcPr>
          <w:p w:rsidR="002B437C" w:rsidRPr="00C13707" w:rsidRDefault="002B437C">
            <w:pPr>
              <w:pStyle w:val="TableParagraph"/>
            </w:pPr>
          </w:p>
        </w:tc>
        <w:tc>
          <w:tcPr>
            <w:tcW w:w="709" w:type="dxa"/>
          </w:tcPr>
          <w:p w:rsidR="002B437C" w:rsidRPr="00C13707" w:rsidRDefault="002B437C">
            <w:pPr>
              <w:pStyle w:val="TableParagraph"/>
            </w:pPr>
          </w:p>
        </w:tc>
        <w:tc>
          <w:tcPr>
            <w:tcW w:w="653" w:type="dxa"/>
          </w:tcPr>
          <w:p w:rsidR="002B437C" w:rsidRPr="00C13707" w:rsidRDefault="002B437C">
            <w:pPr>
              <w:pStyle w:val="TableParagraph"/>
            </w:pPr>
          </w:p>
        </w:tc>
        <w:tc>
          <w:tcPr>
            <w:tcW w:w="1411" w:type="dxa"/>
          </w:tcPr>
          <w:p w:rsidR="002B437C" w:rsidRPr="00C13707" w:rsidRDefault="002B437C">
            <w:pPr>
              <w:pStyle w:val="TableParagraph"/>
            </w:pPr>
          </w:p>
        </w:tc>
      </w:tr>
      <w:tr w:rsidR="00C13707" w:rsidRPr="00C13707">
        <w:trPr>
          <w:trHeight w:val="357"/>
        </w:trPr>
        <w:tc>
          <w:tcPr>
            <w:tcW w:w="421" w:type="dxa"/>
          </w:tcPr>
          <w:p w:rsidR="002B437C" w:rsidRPr="00C13707" w:rsidRDefault="002B437C">
            <w:pPr>
              <w:pStyle w:val="TableParagraph"/>
            </w:pPr>
          </w:p>
        </w:tc>
        <w:tc>
          <w:tcPr>
            <w:tcW w:w="425" w:type="dxa"/>
          </w:tcPr>
          <w:p w:rsidR="002B437C" w:rsidRPr="00C13707" w:rsidRDefault="002B437C">
            <w:pPr>
              <w:pStyle w:val="TableParagraph"/>
            </w:pPr>
          </w:p>
        </w:tc>
        <w:tc>
          <w:tcPr>
            <w:tcW w:w="709" w:type="dxa"/>
          </w:tcPr>
          <w:p w:rsidR="002B437C" w:rsidRPr="00C13707" w:rsidRDefault="002B437C">
            <w:pPr>
              <w:pStyle w:val="TableParagraph"/>
            </w:pPr>
          </w:p>
        </w:tc>
        <w:tc>
          <w:tcPr>
            <w:tcW w:w="708" w:type="dxa"/>
          </w:tcPr>
          <w:p w:rsidR="002B437C" w:rsidRPr="00C13707" w:rsidRDefault="002B437C">
            <w:pPr>
              <w:pStyle w:val="TableParagraph"/>
            </w:pPr>
          </w:p>
        </w:tc>
        <w:tc>
          <w:tcPr>
            <w:tcW w:w="709" w:type="dxa"/>
          </w:tcPr>
          <w:p w:rsidR="002B437C" w:rsidRPr="00C13707" w:rsidRDefault="002B437C">
            <w:pPr>
              <w:pStyle w:val="TableParagraph"/>
            </w:pPr>
          </w:p>
        </w:tc>
        <w:tc>
          <w:tcPr>
            <w:tcW w:w="709" w:type="dxa"/>
          </w:tcPr>
          <w:p w:rsidR="002B437C" w:rsidRPr="00C13707" w:rsidRDefault="002B437C">
            <w:pPr>
              <w:pStyle w:val="TableParagraph"/>
            </w:pPr>
          </w:p>
        </w:tc>
        <w:tc>
          <w:tcPr>
            <w:tcW w:w="709" w:type="dxa"/>
          </w:tcPr>
          <w:p w:rsidR="002B437C" w:rsidRPr="00C13707" w:rsidRDefault="002B437C">
            <w:pPr>
              <w:pStyle w:val="TableParagraph"/>
            </w:pPr>
          </w:p>
        </w:tc>
        <w:tc>
          <w:tcPr>
            <w:tcW w:w="708" w:type="dxa"/>
          </w:tcPr>
          <w:p w:rsidR="002B437C" w:rsidRPr="00C13707" w:rsidRDefault="002B437C">
            <w:pPr>
              <w:pStyle w:val="TableParagraph"/>
            </w:pPr>
          </w:p>
        </w:tc>
        <w:tc>
          <w:tcPr>
            <w:tcW w:w="709" w:type="dxa"/>
          </w:tcPr>
          <w:p w:rsidR="002B437C" w:rsidRPr="00C13707" w:rsidRDefault="002B437C">
            <w:pPr>
              <w:pStyle w:val="TableParagraph"/>
            </w:pPr>
          </w:p>
        </w:tc>
        <w:tc>
          <w:tcPr>
            <w:tcW w:w="709" w:type="dxa"/>
          </w:tcPr>
          <w:p w:rsidR="002B437C" w:rsidRPr="00C13707" w:rsidRDefault="002B437C">
            <w:pPr>
              <w:pStyle w:val="TableParagraph"/>
            </w:pPr>
          </w:p>
        </w:tc>
        <w:tc>
          <w:tcPr>
            <w:tcW w:w="709" w:type="dxa"/>
          </w:tcPr>
          <w:p w:rsidR="002B437C" w:rsidRPr="00C13707" w:rsidRDefault="002B437C">
            <w:pPr>
              <w:pStyle w:val="TableParagraph"/>
            </w:pPr>
          </w:p>
        </w:tc>
        <w:tc>
          <w:tcPr>
            <w:tcW w:w="653" w:type="dxa"/>
          </w:tcPr>
          <w:p w:rsidR="002B437C" w:rsidRPr="00C13707" w:rsidRDefault="002B437C">
            <w:pPr>
              <w:pStyle w:val="TableParagraph"/>
            </w:pPr>
          </w:p>
        </w:tc>
        <w:tc>
          <w:tcPr>
            <w:tcW w:w="1411" w:type="dxa"/>
          </w:tcPr>
          <w:p w:rsidR="002B437C" w:rsidRPr="00C13707" w:rsidRDefault="002B437C">
            <w:pPr>
              <w:pStyle w:val="TableParagraph"/>
            </w:pPr>
          </w:p>
        </w:tc>
      </w:tr>
    </w:tbl>
    <w:p w:rsidR="002B437C" w:rsidRPr="00C13707" w:rsidRDefault="002B437C">
      <w:pPr>
        <w:spacing w:line="360" w:lineRule="auto"/>
      </w:pPr>
    </w:p>
    <w:p w:rsidR="002B437C" w:rsidRPr="00C13707" w:rsidRDefault="00C22216" w:rsidP="00C22216">
      <w:pPr>
        <w:pStyle w:val="a8"/>
        <w:numPr>
          <w:ilvl w:val="0"/>
          <w:numId w:val="26"/>
        </w:numPr>
        <w:tabs>
          <w:tab w:val="left" w:pos="1120"/>
        </w:tabs>
        <w:spacing w:before="0" w:line="360" w:lineRule="auto"/>
        <w:ind w:left="0" w:firstLineChars="200" w:firstLine="476"/>
        <w:rPr>
          <w:sz w:val="24"/>
        </w:rPr>
      </w:pPr>
      <w:r w:rsidRPr="00C13707">
        <w:rPr>
          <w:rFonts w:hint="eastAsia"/>
          <w:spacing w:val="-2"/>
          <w:sz w:val="24"/>
        </w:rPr>
        <w:t>教学实习考核</w:t>
      </w:r>
    </w:p>
    <w:p w:rsidR="002B437C" w:rsidRPr="00C13707" w:rsidRDefault="00C22216" w:rsidP="00C22216">
      <w:pPr>
        <w:pStyle w:val="a8"/>
        <w:numPr>
          <w:ilvl w:val="0"/>
          <w:numId w:val="27"/>
        </w:numPr>
        <w:tabs>
          <w:tab w:val="left" w:pos="1426"/>
        </w:tabs>
        <w:spacing w:before="0" w:line="360" w:lineRule="auto"/>
        <w:ind w:left="0" w:firstLineChars="200" w:firstLine="476"/>
        <w:rPr>
          <w:sz w:val="24"/>
        </w:rPr>
      </w:pPr>
      <w:r w:rsidRPr="00C13707">
        <w:rPr>
          <w:rFonts w:hint="eastAsia"/>
          <w:spacing w:val="-2"/>
          <w:sz w:val="24"/>
        </w:rPr>
        <w:t>采用学生自评互评、教师评价、企业导师评价、家长评价相结合的评价模式对学生的理论学习、教学实训和顶岗实习进行综合评价。</w:t>
      </w:r>
    </w:p>
    <w:p w:rsidR="002B437C" w:rsidRPr="00C13707" w:rsidRDefault="00C22216" w:rsidP="00C22216">
      <w:pPr>
        <w:pStyle w:val="a8"/>
        <w:numPr>
          <w:ilvl w:val="0"/>
          <w:numId w:val="27"/>
        </w:numPr>
        <w:tabs>
          <w:tab w:val="left" w:pos="1426"/>
        </w:tabs>
        <w:spacing w:before="0" w:line="360" w:lineRule="auto"/>
        <w:ind w:left="0" w:firstLineChars="200" w:firstLine="476"/>
        <w:rPr>
          <w:sz w:val="24"/>
        </w:rPr>
      </w:pPr>
      <w:r w:rsidRPr="00C13707">
        <w:rPr>
          <w:rFonts w:hint="eastAsia"/>
          <w:spacing w:val="-2"/>
          <w:sz w:val="24"/>
        </w:rPr>
        <w:t>操作考核：由专业教师根据学生实训</w:t>
      </w:r>
      <w:proofErr w:type="gramStart"/>
      <w:r w:rsidRPr="00C13707">
        <w:rPr>
          <w:rFonts w:hint="eastAsia"/>
          <w:spacing w:val="-2"/>
          <w:sz w:val="24"/>
        </w:rPr>
        <w:t>课职业</w:t>
      </w:r>
      <w:proofErr w:type="gramEnd"/>
      <w:r w:rsidRPr="00C13707">
        <w:rPr>
          <w:rFonts w:hint="eastAsia"/>
          <w:spacing w:val="-2"/>
          <w:sz w:val="24"/>
        </w:rPr>
        <w:t>素养和职业能力进行综合</w:t>
      </w:r>
      <w:r w:rsidRPr="00C13707">
        <w:rPr>
          <w:rFonts w:hint="eastAsia"/>
          <w:spacing w:val="-4"/>
          <w:sz w:val="24"/>
        </w:rPr>
        <w:t>评定。</w:t>
      </w:r>
    </w:p>
    <w:p w:rsidR="002B437C" w:rsidRPr="00C13707" w:rsidRDefault="00C22216" w:rsidP="00C22216">
      <w:pPr>
        <w:pStyle w:val="a8"/>
        <w:numPr>
          <w:ilvl w:val="0"/>
          <w:numId w:val="27"/>
        </w:numPr>
        <w:tabs>
          <w:tab w:val="left" w:pos="1426"/>
        </w:tabs>
        <w:spacing w:before="0" w:line="360" w:lineRule="auto"/>
        <w:ind w:left="0" w:firstLineChars="200" w:firstLine="476"/>
        <w:rPr>
          <w:sz w:val="24"/>
        </w:rPr>
      </w:pPr>
      <w:r w:rsidRPr="00C13707">
        <w:rPr>
          <w:rFonts w:hint="eastAsia"/>
          <w:spacing w:val="-2"/>
          <w:sz w:val="24"/>
        </w:rPr>
        <w:t>顶岗实习考核：由企业导师根据学生顶岗实习期间的出勤、任务完成情况、综合表现等以及学生实习总结进行综合评价。</w:t>
      </w:r>
    </w:p>
    <w:p w:rsidR="002B437C" w:rsidRPr="00C13707" w:rsidRDefault="00C22216" w:rsidP="00C22216">
      <w:pPr>
        <w:pStyle w:val="a8"/>
        <w:numPr>
          <w:ilvl w:val="0"/>
          <w:numId w:val="26"/>
        </w:numPr>
        <w:tabs>
          <w:tab w:val="left" w:pos="1120"/>
        </w:tabs>
        <w:spacing w:before="0" w:line="360" w:lineRule="auto"/>
        <w:ind w:left="0" w:firstLineChars="200" w:firstLine="474"/>
        <w:rPr>
          <w:sz w:val="24"/>
        </w:rPr>
      </w:pPr>
      <w:r w:rsidRPr="00C13707">
        <w:rPr>
          <w:rFonts w:hint="eastAsia"/>
          <w:spacing w:val="-3"/>
          <w:sz w:val="24"/>
        </w:rPr>
        <w:t>成绩评定</w:t>
      </w:r>
    </w:p>
    <w:p w:rsidR="002B437C" w:rsidRPr="00C13707" w:rsidRDefault="00C22216" w:rsidP="00C22216">
      <w:pPr>
        <w:pStyle w:val="a8"/>
        <w:numPr>
          <w:ilvl w:val="0"/>
          <w:numId w:val="28"/>
        </w:numPr>
        <w:tabs>
          <w:tab w:val="left" w:pos="1558"/>
        </w:tabs>
        <w:spacing w:before="0" w:line="360" w:lineRule="auto"/>
        <w:ind w:left="0" w:firstLineChars="200" w:firstLine="490"/>
        <w:jc w:val="both"/>
        <w:rPr>
          <w:sz w:val="24"/>
        </w:rPr>
      </w:pPr>
      <w:r w:rsidRPr="00C13707">
        <w:rPr>
          <w:rFonts w:hint="eastAsia"/>
          <w:spacing w:val="5"/>
          <w:sz w:val="24"/>
        </w:rPr>
        <w:t>理论</w:t>
      </w:r>
      <w:proofErr w:type="gramStart"/>
      <w:r w:rsidRPr="00C13707">
        <w:rPr>
          <w:rFonts w:hint="eastAsia"/>
          <w:spacing w:val="5"/>
          <w:sz w:val="24"/>
        </w:rPr>
        <w:t>课及其</w:t>
      </w:r>
      <w:proofErr w:type="gramEnd"/>
      <w:r w:rsidRPr="00C13707">
        <w:rPr>
          <w:rFonts w:hint="eastAsia"/>
          <w:spacing w:val="5"/>
          <w:sz w:val="24"/>
        </w:rPr>
        <w:t>他课程</w:t>
      </w:r>
      <w:r w:rsidRPr="00C13707">
        <w:rPr>
          <w:rFonts w:hint="eastAsia"/>
          <w:spacing w:val="7"/>
          <w:sz w:val="24"/>
        </w:rPr>
        <w:t>（</w:t>
      </w:r>
      <w:r w:rsidRPr="00C13707">
        <w:rPr>
          <w:rFonts w:hint="eastAsia"/>
          <w:spacing w:val="4"/>
          <w:sz w:val="24"/>
        </w:rPr>
        <w:t>含教学做一体课程</w:t>
      </w:r>
      <w:r w:rsidRPr="00C13707">
        <w:rPr>
          <w:rFonts w:hint="eastAsia"/>
          <w:spacing w:val="7"/>
          <w:sz w:val="24"/>
        </w:rPr>
        <w:t>）</w:t>
      </w:r>
      <w:r w:rsidRPr="00C13707">
        <w:rPr>
          <w:rFonts w:hint="eastAsia"/>
          <w:spacing w:val="3"/>
          <w:sz w:val="24"/>
        </w:rPr>
        <w:t>的理论知识内容。主要采</w:t>
      </w:r>
      <w:r w:rsidRPr="00C13707">
        <w:rPr>
          <w:rFonts w:hint="eastAsia"/>
          <w:spacing w:val="1"/>
          <w:sz w:val="24"/>
        </w:rPr>
        <w:t>用平时出勤、课堂提问、笔记、作业、期末闭卷笔试、项目考核的方式进行评价，以过程评价为主。</w:t>
      </w:r>
    </w:p>
    <w:p w:rsidR="002B437C" w:rsidRPr="00C13707" w:rsidRDefault="00C22216" w:rsidP="00C22216">
      <w:pPr>
        <w:pStyle w:val="a8"/>
        <w:numPr>
          <w:ilvl w:val="0"/>
          <w:numId w:val="28"/>
        </w:numPr>
        <w:tabs>
          <w:tab w:val="left" w:pos="1426"/>
        </w:tabs>
        <w:spacing w:before="0" w:line="360" w:lineRule="auto"/>
        <w:ind w:left="0" w:firstLineChars="200" w:firstLine="478"/>
        <w:jc w:val="left"/>
        <w:rPr>
          <w:sz w:val="24"/>
        </w:rPr>
      </w:pPr>
      <w:r w:rsidRPr="00C13707">
        <w:rPr>
          <w:rFonts w:hint="eastAsia"/>
          <w:spacing w:val="-1"/>
          <w:sz w:val="24"/>
        </w:rPr>
        <w:t>实践课程、一体化课程的评价。主要包括平时和期末的实</w:t>
      </w:r>
      <w:proofErr w:type="gramStart"/>
      <w:r w:rsidRPr="00C13707">
        <w:rPr>
          <w:rFonts w:hint="eastAsia"/>
          <w:spacing w:val="-1"/>
          <w:sz w:val="24"/>
        </w:rPr>
        <w:t>训项目</w:t>
      </w:r>
      <w:proofErr w:type="gramEnd"/>
      <w:r w:rsidRPr="00C13707">
        <w:rPr>
          <w:rFonts w:hint="eastAsia"/>
          <w:spacing w:val="-1"/>
          <w:sz w:val="24"/>
        </w:rPr>
        <w:t>作业</w:t>
      </w:r>
    </w:p>
    <w:p w:rsidR="002B437C" w:rsidRPr="00C13707" w:rsidRDefault="00C22216" w:rsidP="00C22216">
      <w:pPr>
        <w:pStyle w:val="a3"/>
        <w:spacing w:before="0" w:line="360" w:lineRule="auto"/>
        <w:ind w:left="0" w:firstLineChars="200" w:firstLine="476"/>
        <w:jc w:val="both"/>
        <w:rPr>
          <w:spacing w:val="-2"/>
        </w:rPr>
      </w:pPr>
      <w:r w:rsidRPr="00C13707">
        <w:rPr>
          <w:rFonts w:hint="eastAsia"/>
          <w:spacing w:val="-2"/>
        </w:rPr>
        <w:t>（作品）评价、实</w:t>
      </w:r>
      <w:proofErr w:type="gramStart"/>
      <w:r w:rsidRPr="00C13707">
        <w:rPr>
          <w:rFonts w:hint="eastAsia"/>
          <w:spacing w:val="-2"/>
        </w:rPr>
        <w:t>训表现</w:t>
      </w:r>
      <w:proofErr w:type="gramEnd"/>
      <w:r w:rsidRPr="00C13707">
        <w:rPr>
          <w:rFonts w:hint="eastAsia"/>
          <w:spacing w:val="-2"/>
        </w:rPr>
        <w:t>评价两部分。作业（作品）包括制作的菜品、调研报告、实</w:t>
      </w:r>
      <w:proofErr w:type="gramStart"/>
      <w:r w:rsidRPr="00C13707">
        <w:rPr>
          <w:rFonts w:hint="eastAsia"/>
          <w:spacing w:val="-2"/>
        </w:rPr>
        <w:t>训报告</w:t>
      </w:r>
      <w:proofErr w:type="gramEnd"/>
      <w:r w:rsidRPr="00C13707">
        <w:rPr>
          <w:rFonts w:hint="eastAsia"/>
          <w:spacing w:val="-2"/>
        </w:rPr>
        <w:t>等项目。实</w:t>
      </w:r>
      <w:proofErr w:type="gramStart"/>
      <w:r w:rsidRPr="00C13707">
        <w:rPr>
          <w:rFonts w:hint="eastAsia"/>
          <w:spacing w:val="-2"/>
        </w:rPr>
        <w:t>训表现</w:t>
      </w:r>
      <w:proofErr w:type="gramEnd"/>
      <w:r w:rsidRPr="00C13707">
        <w:rPr>
          <w:rFonts w:hint="eastAsia"/>
          <w:spacing w:val="-2"/>
        </w:rPr>
        <w:t>包括主动学习、卫生安全意识、劳动态度、团队协作、创新意识等方面。</w:t>
      </w:r>
    </w:p>
    <w:p w:rsidR="002B437C" w:rsidRPr="00C13707" w:rsidRDefault="00C22216">
      <w:pPr>
        <w:pStyle w:val="3"/>
        <w:spacing w:line="360" w:lineRule="auto"/>
        <w:ind w:left="0"/>
        <w:rPr>
          <w:rFonts w:ascii="宋体" w:eastAsia="宋体" w:hAnsi="宋体" w:cs="宋体"/>
          <w:sz w:val="24"/>
          <w:szCs w:val="24"/>
        </w:rPr>
      </w:pPr>
      <w:r w:rsidRPr="00C13707">
        <w:rPr>
          <w:rFonts w:ascii="宋体" w:eastAsia="宋体" w:hAnsi="宋体" w:cs="宋体" w:hint="eastAsia"/>
          <w:spacing w:val="-3"/>
          <w:sz w:val="24"/>
          <w:szCs w:val="24"/>
        </w:rPr>
        <w:t>十二、教学质量管理</w:t>
      </w:r>
    </w:p>
    <w:p w:rsidR="002B437C" w:rsidRPr="00C13707" w:rsidRDefault="00C22216">
      <w:pPr>
        <w:pStyle w:val="a3"/>
        <w:spacing w:before="0" w:line="360" w:lineRule="auto"/>
        <w:ind w:left="0" w:firstLineChars="200" w:firstLine="480"/>
      </w:pPr>
      <w:r w:rsidRPr="00C13707">
        <w:rPr>
          <w:rFonts w:hint="eastAsia"/>
        </w:rPr>
        <w:lastRenderedPageBreak/>
        <w:t>教学质量是学校的生命线，学校的教学工作是为企业培养实战型技能人才，所以保证教</w:t>
      </w:r>
      <w:r w:rsidRPr="00C13707">
        <w:rPr>
          <w:rFonts w:hint="eastAsia"/>
          <w:spacing w:val="-9"/>
        </w:rPr>
        <w:t>学质量更是合作的根本，校企双方在协商后制定以下监控方法与制度以保证人才培养的质量。</w:t>
      </w:r>
    </w:p>
    <w:p w:rsidR="002B437C" w:rsidRPr="00C13707" w:rsidRDefault="00C22216">
      <w:pPr>
        <w:pStyle w:val="3"/>
        <w:tabs>
          <w:tab w:val="left" w:pos="1316"/>
        </w:tabs>
        <w:spacing w:line="360" w:lineRule="auto"/>
        <w:ind w:left="0"/>
        <w:rPr>
          <w:rFonts w:ascii="宋体" w:eastAsia="宋体" w:hAnsi="宋体" w:cs="宋体"/>
          <w:b w:val="0"/>
          <w:bCs w:val="0"/>
          <w:sz w:val="24"/>
          <w:szCs w:val="24"/>
        </w:rPr>
      </w:pPr>
      <w:r w:rsidRPr="00C13707">
        <w:rPr>
          <w:rFonts w:ascii="宋体" w:eastAsia="宋体" w:hAnsi="宋体" w:cs="宋体" w:hint="eastAsia"/>
          <w:b w:val="0"/>
          <w:bCs w:val="0"/>
          <w:spacing w:val="-2"/>
          <w:sz w:val="24"/>
          <w:szCs w:val="24"/>
        </w:rPr>
        <w:t>（一）教学质量监控方法</w:t>
      </w:r>
    </w:p>
    <w:p w:rsidR="002B437C" w:rsidRPr="00C13707" w:rsidRDefault="00C22216" w:rsidP="00C22216">
      <w:pPr>
        <w:pStyle w:val="a8"/>
        <w:tabs>
          <w:tab w:val="left" w:pos="1314"/>
        </w:tabs>
        <w:spacing w:before="0" w:line="360" w:lineRule="auto"/>
        <w:ind w:leftChars="200" w:left="440" w:firstLine="0"/>
        <w:rPr>
          <w:sz w:val="24"/>
          <w:szCs w:val="24"/>
        </w:rPr>
      </w:pPr>
      <w:r w:rsidRPr="00C13707">
        <w:rPr>
          <w:rFonts w:hint="eastAsia"/>
          <w:spacing w:val="-1"/>
          <w:sz w:val="24"/>
          <w:szCs w:val="24"/>
        </w:rPr>
        <w:t>1.每个教学周期教师要提交教学日志；</w:t>
      </w:r>
    </w:p>
    <w:p w:rsidR="002B437C" w:rsidRPr="00C13707" w:rsidRDefault="00C22216" w:rsidP="00C22216">
      <w:pPr>
        <w:pStyle w:val="a8"/>
        <w:tabs>
          <w:tab w:val="left" w:pos="1314"/>
        </w:tabs>
        <w:spacing w:before="0" w:line="360" w:lineRule="auto"/>
        <w:ind w:leftChars="200" w:left="440" w:firstLine="0"/>
        <w:rPr>
          <w:sz w:val="24"/>
          <w:szCs w:val="24"/>
        </w:rPr>
      </w:pPr>
      <w:r w:rsidRPr="00C13707">
        <w:rPr>
          <w:rFonts w:hint="eastAsia"/>
          <w:spacing w:val="-4"/>
          <w:sz w:val="24"/>
          <w:szCs w:val="24"/>
        </w:rPr>
        <w:t>2.班主任定期进行教学回访，建立家、校、</w:t>
      </w:r>
      <w:proofErr w:type="gramStart"/>
      <w:r w:rsidRPr="00C13707">
        <w:rPr>
          <w:rFonts w:hint="eastAsia"/>
          <w:spacing w:val="-4"/>
          <w:sz w:val="24"/>
          <w:szCs w:val="24"/>
        </w:rPr>
        <w:t>企三方</w:t>
      </w:r>
      <w:proofErr w:type="gramEnd"/>
      <w:r w:rsidRPr="00C13707">
        <w:rPr>
          <w:rFonts w:hint="eastAsia"/>
          <w:spacing w:val="-4"/>
          <w:sz w:val="24"/>
          <w:szCs w:val="24"/>
        </w:rPr>
        <w:t>联系群，通报学习情况，分享学员成</w:t>
      </w:r>
      <w:r w:rsidRPr="00C13707">
        <w:rPr>
          <w:rFonts w:hint="eastAsia"/>
          <w:spacing w:val="-6"/>
          <w:sz w:val="24"/>
          <w:szCs w:val="24"/>
        </w:rPr>
        <w:t>果；</w:t>
      </w:r>
    </w:p>
    <w:p w:rsidR="002B437C" w:rsidRPr="00C13707" w:rsidRDefault="00C22216" w:rsidP="00C22216">
      <w:pPr>
        <w:pStyle w:val="a8"/>
        <w:tabs>
          <w:tab w:val="left" w:pos="1314"/>
        </w:tabs>
        <w:spacing w:before="0" w:line="360" w:lineRule="auto"/>
        <w:ind w:leftChars="200" w:left="440" w:firstLine="0"/>
        <w:rPr>
          <w:sz w:val="24"/>
          <w:szCs w:val="24"/>
        </w:rPr>
      </w:pPr>
      <w:r w:rsidRPr="00C13707">
        <w:rPr>
          <w:rFonts w:hint="eastAsia"/>
          <w:spacing w:val="-1"/>
          <w:sz w:val="24"/>
          <w:szCs w:val="24"/>
        </w:rPr>
        <w:t>3.组织开展家长会，汇报学习成果，展示行业动态，分析就业形势。</w:t>
      </w:r>
    </w:p>
    <w:p w:rsidR="002B437C" w:rsidRPr="00C13707" w:rsidRDefault="00C22216">
      <w:pPr>
        <w:pStyle w:val="3"/>
        <w:tabs>
          <w:tab w:val="left" w:pos="1316"/>
        </w:tabs>
        <w:spacing w:line="360" w:lineRule="auto"/>
        <w:ind w:left="0"/>
        <w:rPr>
          <w:rFonts w:ascii="宋体" w:eastAsia="宋体" w:hAnsi="宋体" w:cs="宋体"/>
          <w:b w:val="0"/>
          <w:bCs w:val="0"/>
          <w:sz w:val="24"/>
          <w:szCs w:val="24"/>
        </w:rPr>
      </w:pPr>
      <w:r w:rsidRPr="00C13707">
        <w:rPr>
          <w:rFonts w:ascii="宋体" w:eastAsia="宋体" w:hAnsi="宋体" w:cs="宋体" w:hint="eastAsia"/>
          <w:b w:val="0"/>
          <w:bCs w:val="0"/>
          <w:spacing w:val="-2"/>
          <w:sz w:val="24"/>
          <w:szCs w:val="24"/>
        </w:rPr>
        <w:t>（二）教学质量监控制度</w:t>
      </w:r>
    </w:p>
    <w:p w:rsidR="002B437C" w:rsidRPr="00C13707" w:rsidRDefault="00C22216" w:rsidP="00C22216">
      <w:pPr>
        <w:pStyle w:val="a8"/>
        <w:tabs>
          <w:tab w:val="left" w:pos="1314"/>
        </w:tabs>
        <w:spacing w:before="0" w:line="360" w:lineRule="auto"/>
        <w:ind w:leftChars="200" w:left="440" w:firstLine="0"/>
        <w:rPr>
          <w:sz w:val="24"/>
          <w:szCs w:val="24"/>
        </w:rPr>
      </w:pPr>
      <w:r w:rsidRPr="00C13707">
        <w:rPr>
          <w:rFonts w:hint="eastAsia"/>
          <w:spacing w:val="-1"/>
          <w:sz w:val="24"/>
          <w:szCs w:val="24"/>
        </w:rPr>
        <w:t>1.教师必须严格按照企业与校方制定的课程内容与进度授课，以保证教学质量；</w:t>
      </w:r>
    </w:p>
    <w:p w:rsidR="002B437C" w:rsidRPr="00C13707" w:rsidRDefault="00C22216" w:rsidP="00C22216">
      <w:pPr>
        <w:pStyle w:val="a8"/>
        <w:tabs>
          <w:tab w:val="left" w:pos="1314"/>
        </w:tabs>
        <w:spacing w:before="0" w:line="360" w:lineRule="auto"/>
        <w:ind w:leftChars="200" w:left="440" w:firstLine="0"/>
        <w:rPr>
          <w:sz w:val="24"/>
          <w:szCs w:val="24"/>
        </w:rPr>
      </w:pPr>
      <w:r w:rsidRPr="00C13707">
        <w:rPr>
          <w:rFonts w:hint="eastAsia"/>
          <w:spacing w:val="-1"/>
          <w:sz w:val="24"/>
          <w:szCs w:val="24"/>
        </w:rPr>
        <w:t>2.定期举行阶段性测试，以检验学生的学习效果，从而保证阶段性学习质量；</w:t>
      </w:r>
    </w:p>
    <w:p w:rsidR="002B437C" w:rsidRPr="00C13707" w:rsidRDefault="00C22216" w:rsidP="00C22216">
      <w:pPr>
        <w:pStyle w:val="a8"/>
        <w:tabs>
          <w:tab w:val="left" w:pos="1314"/>
        </w:tabs>
        <w:spacing w:before="0" w:line="360" w:lineRule="auto"/>
        <w:ind w:leftChars="200" w:left="440" w:firstLine="0"/>
        <w:rPr>
          <w:sz w:val="24"/>
          <w:szCs w:val="24"/>
        </w:rPr>
      </w:pPr>
      <w:r w:rsidRPr="00C13707">
        <w:rPr>
          <w:rFonts w:hint="eastAsia"/>
          <w:spacing w:val="-4"/>
          <w:sz w:val="24"/>
          <w:szCs w:val="24"/>
        </w:rPr>
        <w:t>3.教师必须严格检查学生完成作业情况，并认真点评指正，记录汇总形成学生个人学习档案；</w:t>
      </w:r>
    </w:p>
    <w:p w:rsidR="002B437C" w:rsidRPr="00C13707" w:rsidRDefault="00C22216" w:rsidP="00C22216">
      <w:pPr>
        <w:pStyle w:val="a8"/>
        <w:tabs>
          <w:tab w:val="left" w:pos="1314"/>
        </w:tabs>
        <w:spacing w:before="0" w:line="360" w:lineRule="auto"/>
        <w:ind w:leftChars="200" w:left="440" w:firstLine="0"/>
        <w:rPr>
          <w:sz w:val="24"/>
          <w:szCs w:val="24"/>
        </w:rPr>
      </w:pPr>
      <w:r w:rsidRPr="00C13707">
        <w:rPr>
          <w:rFonts w:hint="eastAsia"/>
          <w:spacing w:val="-1"/>
          <w:sz w:val="24"/>
          <w:szCs w:val="24"/>
        </w:rPr>
        <w:t>4.学校严格审查教师的教学日志，并纳入员工绩效的考核标准；</w:t>
      </w:r>
    </w:p>
    <w:p w:rsidR="002B437C" w:rsidRPr="00C13707" w:rsidRDefault="00C22216" w:rsidP="00C22216">
      <w:pPr>
        <w:pStyle w:val="a8"/>
        <w:tabs>
          <w:tab w:val="left" w:pos="1314"/>
        </w:tabs>
        <w:spacing w:before="0" w:line="360" w:lineRule="auto"/>
        <w:ind w:leftChars="200" w:left="440" w:firstLine="0"/>
        <w:rPr>
          <w:sz w:val="24"/>
          <w:szCs w:val="24"/>
        </w:rPr>
      </w:pPr>
      <w:r w:rsidRPr="00C13707">
        <w:rPr>
          <w:rFonts w:hint="eastAsia"/>
          <w:spacing w:val="-1"/>
          <w:sz w:val="24"/>
          <w:szCs w:val="24"/>
        </w:rPr>
        <w:t>5.学校准备好教学所需设备、场地、时间等环境因素，提供给学生最大的学习保障。</w:t>
      </w:r>
    </w:p>
    <w:p w:rsidR="002B437C" w:rsidRPr="00C13707" w:rsidRDefault="00C22216">
      <w:pPr>
        <w:pStyle w:val="2"/>
        <w:spacing w:before="0" w:line="360" w:lineRule="auto"/>
        <w:ind w:left="0"/>
      </w:pPr>
      <w:r w:rsidRPr="00C13707">
        <w:rPr>
          <w:rFonts w:hint="eastAsia"/>
          <w:spacing w:val="-1"/>
        </w:rPr>
        <w:t>十三、课程免修置换规定</w:t>
      </w:r>
    </w:p>
    <w:p w:rsidR="002B437C" w:rsidRPr="00C13707" w:rsidRDefault="00C22216" w:rsidP="00C22216">
      <w:pPr>
        <w:pStyle w:val="a3"/>
        <w:spacing w:before="0" w:line="360" w:lineRule="auto"/>
        <w:ind w:left="0" w:firstLineChars="200" w:firstLine="476"/>
        <w:jc w:val="both"/>
        <w:rPr>
          <w:spacing w:val="-2"/>
        </w:rPr>
      </w:pPr>
      <w:r w:rsidRPr="00C13707">
        <w:rPr>
          <w:rFonts w:hint="eastAsia"/>
          <w:spacing w:val="-2"/>
        </w:rPr>
        <w:t>鼓励将学生取得的行业企业认可度高的有关职业技能等级证书或已掌握的有关技术技能，按一定规则折算为学历教育相应学</w:t>
      </w:r>
    </w:p>
    <w:p w:rsidR="002B437C" w:rsidRPr="00C13707" w:rsidRDefault="00C22216">
      <w:pPr>
        <w:spacing w:line="360" w:lineRule="auto"/>
        <w:rPr>
          <w:spacing w:val="-2"/>
          <w:sz w:val="24"/>
          <w:szCs w:val="24"/>
        </w:rPr>
      </w:pPr>
      <w:r w:rsidRPr="00C13707">
        <w:rPr>
          <w:rFonts w:hint="eastAsia"/>
          <w:b/>
          <w:spacing w:val="-1"/>
          <w:sz w:val="24"/>
          <w:szCs w:val="24"/>
        </w:rPr>
        <w:t>（一）证书与免修课程对应表</w:t>
      </w:r>
    </w:p>
    <w:tbl>
      <w:tblPr>
        <w:tblpPr w:leftFromText="180" w:rightFromText="180" w:vertAnchor="text" w:horzAnchor="page" w:tblpXSpec="center" w:tblpY="265"/>
        <w:tblOverlap w:val="neve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01"/>
        <w:gridCol w:w="3375"/>
        <w:gridCol w:w="1185"/>
        <w:gridCol w:w="1950"/>
        <w:gridCol w:w="1246"/>
      </w:tblGrid>
      <w:tr w:rsidR="00C13707" w:rsidRPr="00C13707">
        <w:trPr>
          <w:trHeight w:val="480"/>
          <w:jc w:val="center"/>
        </w:trPr>
        <w:tc>
          <w:tcPr>
            <w:tcW w:w="801" w:type="dxa"/>
          </w:tcPr>
          <w:p w:rsidR="002B437C" w:rsidRPr="00C13707" w:rsidRDefault="00C22216">
            <w:pPr>
              <w:pStyle w:val="TableParagraph"/>
              <w:spacing w:line="360" w:lineRule="auto"/>
              <w:jc w:val="both"/>
              <w:rPr>
                <w:sz w:val="24"/>
                <w:szCs w:val="24"/>
              </w:rPr>
            </w:pPr>
            <w:r w:rsidRPr="00C13707">
              <w:rPr>
                <w:rFonts w:hint="eastAsia"/>
                <w:spacing w:val="-5"/>
                <w:sz w:val="24"/>
                <w:szCs w:val="24"/>
              </w:rPr>
              <w:t>序号</w:t>
            </w:r>
          </w:p>
        </w:tc>
        <w:tc>
          <w:tcPr>
            <w:tcW w:w="3375" w:type="dxa"/>
          </w:tcPr>
          <w:p w:rsidR="002B437C" w:rsidRPr="00C13707" w:rsidRDefault="00C22216" w:rsidP="00C22216">
            <w:pPr>
              <w:pStyle w:val="TableParagraph"/>
              <w:spacing w:line="360" w:lineRule="auto"/>
              <w:ind w:firstLineChars="200" w:firstLine="474"/>
              <w:jc w:val="center"/>
              <w:rPr>
                <w:sz w:val="24"/>
                <w:szCs w:val="24"/>
              </w:rPr>
            </w:pPr>
            <w:r w:rsidRPr="00C13707">
              <w:rPr>
                <w:rFonts w:hint="eastAsia"/>
                <w:spacing w:val="-3"/>
                <w:sz w:val="24"/>
                <w:szCs w:val="24"/>
              </w:rPr>
              <w:t>证书名称</w:t>
            </w:r>
          </w:p>
        </w:tc>
        <w:tc>
          <w:tcPr>
            <w:tcW w:w="1185" w:type="dxa"/>
          </w:tcPr>
          <w:p w:rsidR="002B437C" w:rsidRPr="00C13707" w:rsidRDefault="00C22216">
            <w:pPr>
              <w:pStyle w:val="TableParagraph"/>
              <w:spacing w:line="360" w:lineRule="auto"/>
              <w:jc w:val="both"/>
              <w:rPr>
                <w:sz w:val="24"/>
                <w:szCs w:val="24"/>
              </w:rPr>
            </w:pPr>
            <w:r w:rsidRPr="00C13707">
              <w:rPr>
                <w:rFonts w:hint="eastAsia"/>
                <w:spacing w:val="-3"/>
                <w:sz w:val="24"/>
                <w:szCs w:val="24"/>
              </w:rPr>
              <w:t>证书等级</w:t>
            </w:r>
          </w:p>
        </w:tc>
        <w:tc>
          <w:tcPr>
            <w:tcW w:w="1950" w:type="dxa"/>
          </w:tcPr>
          <w:p w:rsidR="002B437C" w:rsidRPr="00C13707" w:rsidRDefault="00C22216">
            <w:pPr>
              <w:pStyle w:val="TableParagraph"/>
              <w:spacing w:line="360" w:lineRule="auto"/>
              <w:jc w:val="both"/>
              <w:rPr>
                <w:sz w:val="24"/>
                <w:szCs w:val="24"/>
              </w:rPr>
            </w:pPr>
            <w:r w:rsidRPr="00C13707">
              <w:rPr>
                <w:rFonts w:hint="eastAsia"/>
                <w:sz w:val="24"/>
                <w:szCs w:val="24"/>
              </w:rPr>
              <w:t>免修课程（代码</w:t>
            </w:r>
            <w:r w:rsidRPr="00C13707">
              <w:rPr>
                <w:rFonts w:hint="eastAsia"/>
                <w:spacing w:val="-10"/>
                <w:sz w:val="24"/>
                <w:szCs w:val="24"/>
              </w:rPr>
              <w:t>）</w:t>
            </w:r>
          </w:p>
        </w:tc>
        <w:tc>
          <w:tcPr>
            <w:tcW w:w="1246" w:type="dxa"/>
          </w:tcPr>
          <w:p w:rsidR="002B437C" w:rsidRPr="00C13707" w:rsidRDefault="00C22216">
            <w:pPr>
              <w:pStyle w:val="TableParagraph"/>
              <w:spacing w:line="360" w:lineRule="auto"/>
              <w:jc w:val="both"/>
              <w:rPr>
                <w:sz w:val="24"/>
                <w:szCs w:val="24"/>
              </w:rPr>
            </w:pPr>
            <w:r w:rsidRPr="00C13707">
              <w:rPr>
                <w:rFonts w:hint="eastAsia"/>
                <w:spacing w:val="-3"/>
                <w:sz w:val="24"/>
                <w:szCs w:val="24"/>
              </w:rPr>
              <w:t>免修学分</w:t>
            </w:r>
          </w:p>
        </w:tc>
      </w:tr>
      <w:tr w:rsidR="00C13707" w:rsidRPr="00C13707">
        <w:trPr>
          <w:trHeight w:val="312"/>
          <w:jc w:val="center"/>
        </w:trPr>
        <w:tc>
          <w:tcPr>
            <w:tcW w:w="801" w:type="dxa"/>
          </w:tcPr>
          <w:p w:rsidR="002B437C" w:rsidRPr="00C13707" w:rsidRDefault="00C22216">
            <w:pPr>
              <w:pStyle w:val="TableParagraph"/>
              <w:spacing w:line="360" w:lineRule="auto"/>
              <w:ind w:firstLineChars="200" w:firstLine="480"/>
              <w:jc w:val="center"/>
              <w:rPr>
                <w:sz w:val="24"/>
                <w:szCs w:val="24"/>
              </w:rPr>
            </w:pPr>
            <w:r w:rsidRPr="00C13707">
              <w:rPr>
                <w:rFonts w:hint="eastAsia"/>
                <w:sz w:val="24"/>
                <w:szCs w:val="24"/>
              </w:rPr>
              <w:t>1</w:t>
            </w:r>
          </w:p>
        </w:tc>
        <w:tc>
          <w:tcPr>
            <w:tcW w:w="3375" w:type="dxa"/>
          </w:tcPr>
          <w:p w:rsidR="002B437C" w:rsidRPr="00C13707" w:rsidRDefault="00C22216" w:rsidP="00C22216">
            <w:pPr>
              <w:pStyle w:val="TableParagraph"/>
              <w:spacing w:line="360" w:lineRule="auto"/>
              <w:ind w:firstLineChars="200" w:firstLine="476"/>
              <w:jc w:val="center"/>
              <w:rPr>
                <w:sz w:val="24"/>
                <w:szCs w:val="24"/>
              </w:rPr>
            </w:pPr>
            <w:r w:rsidRPr="00C13707">
              <w:rPr>
                <w:rFonts w:hint="eastAsia"/>
                <w:spacing w:val="-2"/>
                <w:sz w:val="24"/>
                <w:szCs w:val="24"/>
              </w:rPr>
              <w:t>中式烹调师</w:t>
            </w:r>
          </w:p>
        </w:tc>
        <w:tc>
          <w:tcPr>
            <w:tcW w:w="1185" w:type="dxa"/>
          </w:tcPr>
          <w:p w:rsidR="002B437C" w:rsidRPr="00C13707" w:rsidRDefault="00C22216" w:rsidP="00C22216">
            <w:pPr>
              <w:pStyle w:val="TableParagraph"/>
              <w:spacing w:line="360" w:lineRule="auto"/>
              <w:ind w:firstLineChars="200" w:firstLine="470"/>
              <w:jc w:val="center"/>
              <w:rPr>
                <w:sz w:val="24"/>
                <w:szCs w:val="24"/>
              </w:rPr>
            </w:pPr>
            <w:r w:rsidRPr="00C13707">
              <w:rPr>
                <w:rFonts w:hint="eastAsia"/>
                <w:spacing w:val="-5"/>
                <w:sz w:val="24"/>
                <w:szCs w:val="24"/>
              </w:rPr>
              <w:t>中级</w:t>
            </w:r>
          </w:p>
        </w:tc>
        <w:tc>
          <w:tcPr>
            <w:tcW w:w="1950" w:type="dxa"/>
          </w:tcPr>
          <w:p w:rsidR="002B437C" w:rsidRPr="00C13707" w:rsidRDefault="00C22216" w:rsidP="00C22216">
            <w:pPr>
              <w:pStyle w:val="TableParagraph"/>
              <w:spacing w:line="360" w:lineRule="auto"/>
              <w:ind w:firstLineChars="200" w:firstLine="476"/>
              <w:jc w:val="center"/>
              <w:rPr>
                <w:sz w:val="24"/>
                <w:szCs w:val="24"/>
              </w:rPr>
            </w:pPr>
            <w:r w:rsidRPr="00C13707">
              <w:rPr>
                <w:rFonts w:hint="eastAsia"/>
                <w:spacing w:val="-2"/>
                <w:sz w:val="24"/>
                <w:szCs w:val="24"/>
              </w:rPr>
              <w:t>中式烹调技艺</w:t>
            </w:r>
          </w:p>
        </w:tc>
        <w:tc>
          <w:tcPr>
            <w:tcW w:w="1246" w:type="dxa"/>
          </w:tcPr>
          <w:p w:rsidR="002B437C" w:rsidRPr="00C13707" w:rsidRDefault="00C22216">
            <w:pPr>
              <w:pStyle w:val="TableParagraph"/>
              <w:spacing w:line="360" w:lineRule="auto"/>
              <w:ind w:firstLineChars="200" w:firstLine="480"/>
              <w:jc w:val="center"/>
              <w:rPr>
                <w:sz w:val="24"/>
                <w:szCs w:val="24"/>
              </w:rPr>
            </w:pPr>
            <w:r w:rsidRPr="00C13707">
              <w:rPr>
                <w:rFonts w:hint="eastAsia"/>
                <w:sz w:val="24"/>
                <w:szCs w:val="24"/>
              </w:rPr>
              <w:t>4</w:t>
            </w:r>
          </w:p>
        </w:tc>
      </w:tr>
      <w:tr w:rsidR="00C13707" w:rsidRPr="00C13707">
        <w:trPr>
          <w:trHeight w:val="311"/>
          <w:jc w:val="center"/>
        </w:trPr>
        <w:tc>
          <w:tcPr>
            <w:tcW w:w="801" w:type="dxa"/>
            <w:tcBorders>
              <w:bottom w:val="single" w:sz="4" w:space="0" w:color="auto"/>
            </w:tcBorders>
          </w:tcPr>
          <w:p w:rsidR="002B437C" w:rsidRPr="00C13707" w:rsidRDefault="00C22216">
            <w:pPr>
              <w:pStyle w:val="TableParagraph"/>
              <w:spacing w:line="360" w:lineRule="auto"/>
              <w:ind w:firstLineChars="200" w:firstLine="480"/>
              <w:jc w:val="center"/>
              <w:rPr>
                <w:sz w:val="24"/>
                <w:szCs w:val="24"/>
              </w:rPr>
            </w:pPr>
            <w:r w:rsidRPr="00C13707">
              <w:rPr>
                <w:rFonts w:hint="eastAsia"/>
                <w:sz w:val="24"/>
                <w:szCs w:val="24"/>
              </w:rPr>
              <w:t>2</w:t>
            </w:r>
          </w:p>
        </w:tc>
        <w:tc>
          <w:tcPr>
            <w:tcW w:w="3375" w:type="dxa"/>
          </w:tcPr>
          <w:p w:rsidR="002B437C" w:rsidRPr="00C13707" w:rsidRDefault="00C22216" w:rsidP="00C22216">
            <w:pPr>
              <w:pStyle w:val="TableParagraph"/>
              <w:spacing w:line="360" w:lineRule="auto"/>
              <w:ind w:firstLineChars="200" w:firstLine="476"/>
              <w:jc w:val="center"/>
              <w:rPr>
                <w:sz w:val="24"/>
                <w:szCs w:val="24"/>
              </w:rPr>
            </w:pPr>
            <w:r w:rsidRPr="00C13707">
              <w:rPr>
                <w:rFonts w:hint="eastAsia"/>
                <w:spacing w:val="-2"/>
                <w:sz w:val="24"/>
                <w:szCs w:val="24"/>
              </w:rPr>
              <w:t>中式面点师</w:t>
            </w:r>
          </w:p>
        </w:tc>
        <w:tc>
          <w:tcPr>
            <w:tcW w:w="1185" w:type="dxa"/>
          </w:tcPr>
          <w:p w:rsidR="002B437C" w:rsidRPr="00C13707" w:rsidRDefault="00C22216" w:rsidP="00C22216">
            <w:pPr>
              <w:pStyle w:val="TableParagraph"/>
              <w:spacing w:line="360" w:lineRule="auto"/>
              <w:ind w:firstLineChars="200" w:firstLine="470"/>
              <w:jc w:val="center"/>
              <w:rPr>
                <w:sz w:val="24"/>
                <w:szCs w:val="24"/>
              </w:rPr>
            </w:pPr>
            <w:r w:rsidRPr="00C13707">
              <w:rPr>
                <w:rFonts w:hint="eastAsia"/>
                <w:spacing w:val="-5"/>
                <w:sz w:val="24"/>
                <w:szCs w:val="24"/>
              </w:rPr>
              <w:t>中级</w:t>
            </w:r>
          </w:p>
        </w:tc>
        <w:tc>
          <w:tcPr>
            <w:tcW w:w="1950" w:type="dxa"/>
          </w:tcPr>
          <w:p w:rsidR="002B437C" w:rsidRPr="00C13707" w:rsidRDefault="00C22216" w:rsidP="00C22216">
            <w:pPr>
              <w:pStyle w:val="TableParagraph"/>
              <w:spacing w:line="360" w:lineRule="auto"/>
              <w:ind w:firstLineChars="200" w:firstLine="476"/>
              <w:jc w:val="center"/>
              <w:rPr>
                <w:sz w:val="24"/>
                <w:szCs w:val="24"/>
              </w:rPr>
            </w:pPr>
            <w:r w:rsidRPr="00C13707">
              <w:rPr>
                <w:rFonts w:hint="eastAsia"/>
                <w:spacing w:val="-2"/>
                <w:sz w:val="24"/>
                <w:szCs w:val="24"/>
              </w:rPr>
              <w:t>中式面点技艺</w:t>
            </w:r>
          </w:p>
        </w:tc>
        <w:tc>
          <w:tcPr>
            <w:tcW w:w="1246" w:type="dxa"/>
          </w:tcPr>
          <w:p w:rsidR="002B437C" w:rsidRPr="00C13707" w:rsidRDefault="00C22216">
            <w:pPr>
              <w:pStyle w:val="TableParagraph"/>
              <w:spacing w:line="360" w:lineRule="auto"/>
              <w:ind w:firstLineChars="200" w:firstLine="480"/>
              <w:jc w:val="center"/>
              <w:rPr>
                <w:sz w:val="24"/>
                <w:szCs w:val="24"/>
              </w:rPr>
            </w:pPr>
            <w:r w:rsidRPr="00C13707">
              <w:rPr>
                <w:rFonts w:hint="eastAsia"/>
                <w:sz w:val="24"/>
                <w:szCs w:val="24"/>
              </w:rPr>
              <w:t>2</w:t>
            </w:r>
          </w:p>
        </w:tc>
      </w:tr>
      <w:tr w:rsidR="00C13707" w:rsidRPr="00C13707">
        <w:trPr>
          <w:trHeight w:val="311"/>
          <w:jc w:val="center"/>
        </w:trPr>
        <w:tc>
          <w:tcPr>
            <w:tcW w:w="801" w:type="dxa"/>
            <w:tcBorders>
              <w:top w:val="single" w:sz="4" w:space="0" w:color="auto"/>
              <w:left w:val="single" w:sz="4" w:space="0" w:color="auto"/>
              <w:bottom w:val="single" w:sz="4" w:space="0" w:color="auto"/>
              <w:right w:val="single" w:sz="4" w:space="0" w:color="auto"/>
            </w:tcBorders>
          </w:tcPr>
          <w:p w:rsidR="002B437C" w:rsidRPr="00C13707" w:rsidRDefault="00C22216">
            <w:pPr>
              <w:pStyle w:val="TableParagraph"/>
              <w:spacing w:line="360" w:lineRule="auto"/>
              <w:ind w:firstLineChars="200" w:firstLine="480"/>
              <w:jc w:val="center"/>
              <w:rPr>
                <w:sz w:val="24"/>
                <w:szCs w:val="24"/>
              </w:rPr>
            </w:pPr>
            <w:r w:rsidRPr="00C13707">
              <w:rPr>
                <w:rFonts w:hint="eastAsia"/>
                <w:sz w:val="24"/>
                <w:szCs w:val="24"/>
              </w:rPr>
              <w:t>3</w:t>
            </w:r>
          </w:p>
        </w:tc>
        <w:tc>
          <w:tcPr>
            <w:tcW w:w="3375" w:type="dxa"/>
            <w:tcBorders>
              <w:left w:val="single" w:sz="4" w:space="0" w:color="auto"/>
            </w:tcBorders>
          </w:tcPr>
          <w:p w:rsidR="002B437C" w:rsidRPr="00C13707" w:rsidRDefault="00C22216" w:rsidP="00C22216">
            <w:pPr>
              <w:pStyle w:val="TableParagraph"/>
              <w:spacing w:line="360" w:lineRule="auto"/>
              <w:ind w:firstLineChars="200" w:firstLine="476"/>
              <w:jc w:val="center"/>
              <w:rPr>
                <w:sz w:val="24"/>
                <w:szCs w:val="24"/>
              </w:rPr>
            </w:pPr>
            <w:r w:rsidRPr="00C13707">
              <w:rPr>
                <w:rFonts w:hint="eastAsia"/>
                <w:spacing w:val="-2"/>
                <w:sz w:val="24"/>
                <w:szCs w:val="24"/>
              </w:rPr>
              <w:t>西式面点师</w:t>
            </w:r>
          </w:p>
        </w:tc>
        <w:tc>
          <w:tcPr>
            <w:tcW w:w="1185" w:type="dxa"/>
          </w:tcPr>
          <w:p w:rsidR="002B437C" w:rsidRPr="00C13707" w:rsidRDefault="00C22216" w:rsidP="00C22216">
            <w:pPr>
              <w:pStyle w:val="TableParagraph"/>
              <w:spacing w:line="360" w:lineRule="auto"/>
              <w:ind w:firstLineChars="200" w:firstLine="470"/>
              <w:jc w:val="center"/>
              <w:rPr>
                <w:sz w:val="24"/>
                <w:szCs w:val="24"/>
              </w:rPr>
            </w:pPr>
            <w:r w:rsidRPr="00C13707">
              <w:rPr>
                <w:rFonts w:hint="eastAsia"/>
                <w:spacing w:val="-5"/>
                <w:sz w:val="24"/>
                <w:szCs w:val="24"/>
              </w:rPr>
              <w:t>中级</w:t>
            </w:r>
          </w:p>
        </w:tc>
        <w:tc>
          <w:tcPr>
            <w:tcW w:w="1950" w:type="dxa"/>
          </w:tcPr>
          <w:p w:rsidR="002B437C" w:rsidRPr="00C13707" w:rsidRDefault="00C22216" w:rsidP="00C22216">
            <w:pPr>
              <w:pStyle w:val="TableParagraph"/>
              <w:spacing w:line="360" w:lineRule="auto"/>
              <w:ind w:firstLineChars="200" w:firstLine="474"/>
              <w:jc w:val="center"/>
              <w:rPr>
                <w:sz w:val="24"/>
                <w:szCs w:val="24"/>
              </w:rPr>
            </w:pPr>
            <w:r w:rsidRPr="00C13707">
              <w:rPr>
                <w:rFonts w:hint="eastAsia"/>
                <w:spacing w:val="-3"/>
                <w:sz w:val="24"/>
                <w:szCs w:val="24"/>
              </w:rPr>
              <w:t>名点制作</w:t>
            </w:r>
          </w:p>
        </w:tc>
        <w:tc>
          <w:tcPr>
            <w:tcW w:w="1246" w:type="dxa"/>
          </w:tcPr>
          <w:p w:rsidR="002B437C" w:rsidRPr="00C13707" w:rsidRDefault="00C22216">
            <w:pPr>
              <w:pStyle w:val="TableParagraph"/>
              <w:spacing w:line="360" w:lineRule="auto"/>
              <w:ind w:firstLineChars="200" w:firstLine="480"/>
              <w:jc w:val="center"/>
              <w:rPr>
                <w:sz w:val="24"/>
                <w:szCs w:val="24"/>
              </w:rPr>
            </w:pPr>
            <w:r w:rsidRPr="00C13707">
              <w:rPr>
                <w:rFonts w:hint="eastAsia"/>
                <w:sz w:val="24"/>
                <w:szCs w:val="24"/>
              </w:rPr>
              <w:t>8</w:t>
            </w:r>
          </w:p>
        </w:tc>
      </w:tr>
    </w:tbl>
    <w:p w:rsidR="002B437C" w:rsidRPr="00C13707" w:rsidRDefault="002B437C">
      <w:pPr>
        <w:pStyle w:val="a3"/>
        <w:spacing w:before="0" w:line="360" w:lineRule="auto"/>
        <w:ind w:left="0"/>
        <w:jc w:val="both"/>
        <w:rPr>
          <w:spacing w:val="-2"/>
        </w:rPr>
      </w:pPr>
    </w:p>
    <w:p w:rsidR="002B437C" w:rsidRPr="00C13707" w:rsidRDefault="002B437C" w:rsidP="00C22216">
      <w:pPr>
        <w:pStyle w:val="a3"/>
        <w:spacing w:before="0" w:line="360" w:lineRule="auto"/>
        <w:ind w:left="0" w:firstLineChars="200" w:firstLine="476"/>
        <w:jc w:val="both"/>
        <w:rPr>
          <w:spacing w:val="-2"/>
        </w:rPr>
      </w:pPr>
    </w:p>
    <w:p w:rsidR="002B437C" w:rsidRPr="00C13707" w:rsidRDefault="002B437C" w:rsidP="00C22216">
      <w:pPr>
        <w:pStyle w:val="a3"/>
        <w:spacing w:before="0" w:line="360" w:lineRule="auto"/>
        <w:ind w:left="0" w:firstLineChars="200" w:firstLine="476"/>
        <w:jc w:val="both"/>
        <w:rPr>
          <w:spacing w:val="-2"/>
        </w:rPr>
      </w:pPr>
    </w:p>
    <w:p w:rsidR="002B437C" w:rsidRPr="00C13707" w:rsidRDefault="002B437C" w:rsidP="00C22216">
      <w:pPr>
        <w:pStyle w:val="a3"/>
        <w:spacing w:before="0" w:line="360" w:lineRule="auto"/>
        <w:ind w:left="0" w:firstLineChars="200" w:firstLine="476"/>
        <w:jc w:val="both"/>
        <w:rPr>
          <w:spacing w:val="-2"/>
        </w:rPr>
      </w:pPr>
    </w:p>
    <w:p w:rsidR="002B437C" w:rsidRPr="00C13707" w:rsidRDefault="002B437C" w:rsidP="00C22216">
      <w:pPr>
        <w:pStyle w:val="2"/>
        <w:spacing w:before="0" w:line="360" w:lineRule="auto"/>
        <w:ind w:left="0" w:firstLineChars="200" w:firstLine="474"/>
        <w:rPr>
          <w:spacing w:val="-4"/>
        </w:rPr>
      </w:pPr>
    </w:p>
    <w:p w:rsidR="002B437C" w:rsidRPr="00C13707" w:rsidRDefault="002B437C">
      <w:pPr>
        <w:pStyle w:val="2"/>
        <w:spacing w:before="0" w:line="360" w:lineRule="auto"/>
        <w:ind w:left="0"/>
        <w:rPr>
          <w:spacing w:val="-4"/>
        </w:rPr>
      </w:pPr>
    </w:p>
    <w:tbl>
      <w:tblPr>
        <w:tblpPr w:leftFromText="180" w:rightFromText="180" w:vertAnchor="page" w:horzAnchor="page" w:tblpX="1701" w:tblpY="1327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50"/>
        <w:gridCol w:w="2182"/>
        <w:gridCol w:w="1519"/>
        <w:gridCol w:w="2961"/>
        <w:gridCol w:w="1171"/>
      </w:tblGrid>
      <w:tr w:rsidR="00C13707" w:rsidRPr="00C13707">
        <w:trPr>
          <w:trHeight w:val="532"/>
        </w:trPr>
        <w:tc>
          <w:tcPr>
            <w:tcW w:w="750" w:type="dxa"/>
          </w:tcPr>
          <w:p w:rsidR="002B437C" w:rsidRPr="00C13707" w:rsidRDefault="00C22216">
            <w:pPr>
              <w:pStyle w:val="TableParagraph"/>
              <w:spacing w:before="133"/>
              <w:ind w:left="150" w:right="140"/>
              <w:jc w:val="center"/>
              <w:rPr>
                <w:sz w:val="21"/>
              </w:rPr>
            </w:pPr>
            <w:r w:rsidRPr="00C13707">
              <w:rPr>
                <w:rFonts w:hint="eastAsia"/>
                <w:spacing w:val="-5"/>
                <w:sz w:val="21"/>
              </w:rPr>
              <w:t>序号</w:t>
            </w:r>
          </w:p>
        </w:tc>
        <w:tc>
          <w:tcPr>
            <w:tcW w:w="2182" w:type="dxa"/>
          </w:tcPr>
          <w:p w:rsidR="002B437C" w:rsidRPr="00C13707" w:rsidRDefault="00C22216">
            <w:pPr>
              <w:pStyle w:val="TableParagraph"/>
              <w:spacing w:before="133"/>
              <w:ind w:left="513" w:right="503"/>
              <w:jc w:val="center"/>
              <w:rPr>
                <w:sz w:val="21"/>
              </w:rPr>
            </w:pPr>
            <w:r w:rsidRPr="00C13707">
              <w:rPr>
                <w:rFonts w:hint="eastAsia"/>
                <w:spacing w:val="-3"/>
                <w:sz w:val="21"/>
              </w:rPr>
              <w:t>竞赛名称</w:t>
            </w:r>
          </w:p>
        </w:tc>
        <w:tc>
          <w:tcPr>
            <w:tcW w:w="1519" w:type="dxa"/>
          </w:tcPr>
          <w:p w:rsidR="002B437C" w:rsidRPr="00C13707" w:rsidRDefault="00C22216">
            <w:pPr>
              <w:pStyle w:val="TableParagraph"/>
              <w:spacing w:before="133"/>
              <w:ind w:left="339"/>
              <w:rPr>
                <w:sz w:val="21"/>
              </w:rPr>
            </w:pPr>
            <w:r w:rsidRPr="00C13707">
              <w:rPr>
                <w:rFonts w:hint="eastAsia"/>
                <w:spacing w:val="-3"/>
                <w:sz w:val="21"/>
              </w:rPr>
              <w:t>获奖等级</w:t>
            </w:r>
          </w:p>
        </w:tc>
        <w:tc>
          <w:tcPr>
            <w:tcW w:w="2961" w:type="dxa"/>
          </w:tcPr>
          <w:p w:rsidR="002B437C" w:rsidRPr="00C13707" w:rsidRDefault="00C22216">
            <w:pPr>
              <w:pStyle w:val="TableParagraph"/>
              <w:spacing w:before="133"/>
              <w:ind w:left="625" w:right="615"/>
              <w:jc w:val="center"/>
              <w:rPr>
                <w:sz w:val="21"/>
              </w:rPr>
            </w:pPr>
            <w:r w:rsidRPr="00C13707">
              <w:rPr>
                <w:rFonts w:hint="eastAsia"/>
                <w:sz w:val="21"/>
              </w:rPr>
              <w:t>免修课程（代码</w:t>
            </w:r>
            <w:r w:rsidRPr="00C13707">
              <w:rPr>
                <w:rFonts w:hint="eastAsia"/>
                <w:spacing w:val="-10"/>
                <w:sz w:val="21"/>
              </w:rPr>
              <w:t>）</w:t>
            </w:r>
          </w:p>
        </w:tc>
        <w:tc>
          <w:tcPr>
            <w:tcW w:w="1171" w:type="dxa"/>
          </w:tcPr>
          <w:p w:rsidR="002B437C" w:rsidRPr="00C13707" w:rsidRDefault="00C22216">
            <w:pPr>
              <w:pStyle w:val="TableParagraph"/>
              <w:spacing w:before="133"/>
              <w:ind w:left="151" w:right="141"/>
              <w:jc w:val="center"/>
              <w:rPr>
                <w:sz w:val="21"/>
              </w:rPr>
            </w:pPr>
            <w:r w:rsidRPr="00C13707">
              <w:rPr>
                <w:rFonts w:hint="eastAsia"/>
                <w:spacing w:val="-3"/>
                <w:sz w:val="21"/>
              </w:rPr>
              <w:t>免修学分</w:t>
            </w:r>
          </w:p>
        </w:tc>
      </w:tr>
      <w:tr w:rsidR="00C13707" w:rsidRPr="00C13707">
        <w:trPr>
          <w:trHeight w:val="312"/>
        </w:trPr>
        <w:tc>
          <w:tcPr>
            <w:tcW w:w="750" w:type="dxa"/>
          </w:tcPr>
          <w:p w:rsidR="002B437C" w:rsidRPr="00C13707" w:rsidRDefault="00C22216">
            <w:pPr>
              <w:pStyle w:val="TableParagraph"/>
              <w:spacing w:before="23"/>
              <w:ind w:left="10"/>
              <w:jc w:val="center"/>
              <w:rPr>
                <w:sz w:val="21"/>
              </w:rPr>
            </w:pPr>
            <w:r w:rsidRPr="00C13707">
              <w:rPr>
                <w:rFonts w:hint="eastAsia"/>
                <w:sz w:val="21"/>
              </w:rPr>
              <w:t>1</w:t>
            </w:r>
          </w:p>
        </w:tc>
        <w:tc>
          <w:tcPr>
            <w:tcW w:w="2182" w:type="dxa"/>
          </w:tcPr>
          <w:p w:rsidR="002B437C" w:rsidRPr="00C13707" w:rsidRDefault="00C22216">
            <w:pPr>
              <w:pStyle w:val="TableParagraph"/>
              <w:spacing w:before="23"/>
              <w:ind w:left="513" w:right="503"/>
              <w:jc w:val="center"/>
              <w:rPr>
                <w:sz w:val="21"/>
              </w:rPr>
            </w:pPr>
            <w:r w:rsidRPr="00C13707">
              <w:rPr>
                <w:rFonts w:hint="eastAsia"/>
                <w:spacing w:val="-2"/>
                <w:sz w:val="21"/>
              </w:rPr>
              <w:t>中式烹调师</w:t>
            </w:r>
          </w:p>
        </w:tc>
        <w:tc>
          <w:tcPr>
            <w:tcW w:w="1519" w:type="dxa"/>
          </w:tcPr>
          <w:p w:rsidR="002B437C" w:rsidRPr="00C13707" w:rsidRDefault="002B437C">
            <w:pPr>
              <w:pStyle w:val="TableParagraph"/>
            </w:pPr>
          </w:p>
        </w:tc>
        <w:tc>
          <w:tcPr>
            <w:tcW w:w="2961" w:type="dxa"/>
          </w:tcPr>
          <w:p w:rsidR="002B437C" w:rsidRPr="00C13707" w:rsidRDefault="00C22216">
            <w:pPr>
              <w:pStyle w:val="TableParagraph"/>
              <w:spacing w:before="23"/>
              <w:ind w:left="625" w:right="615"/>
              <w:jc w:val="center"/>
              <w:rPr>
                <w:sz w:val="21"/>
              </w:rPr>
            </w:pPr>
            <w:r w:rsidRPr="00C13707">
              <w:rPr>
                <w:rFonts w:hint="eastAsia"/>
                <w:spacing w:val="-2"/>
                <w:sz w:val="21"/>
              </w:rPr>
              <w:t>中式烹调技艺</w:t>
            </w:r>
          </w:p>
        </w:tc>
        <w:tc>
          <w:tcPr>
            <w:tcW w:w="1171" w:type="dxa"/>
          </w:tcPr>
          <w:p w:rsidR="002B437C" w:rsidRPr="00C13707" w:rsidRDefault="00C22216">
            <w:pPr>
              <w:pStyle w:val="TableParagraph"/>
              <w:spacing w:before="23"/>
              <w:ind w:left="10"/>
              <w:jc w:val="center"/>
              <w:rPr>
                <w:sz w:val="21"/>
              </w:rPr>
            </w:pPr>
            <w:r w:rsidRPr="00C13707">
              <w:rPr>
                <w:rFonts w:hint="eastAsia"/>
                <w:sz w:val="21"/>
              </w:rPr>
              <w:t>4</w:t>
            </w:r>
          </w:p>
        </w:tc>
      </w:tr>
      <w:tr w:rsidR="00C13707" w:rsidRPr="00C13707">
        <w:trPr>
          <w:trHeight w:val="311"/>
        </w:trPr>
        <w:tc>
          <w:tcPr>
            <w:tcW w:w="750" w:type="dxa"/>
          </w:tcPr>
          <w:p w:rsidR="002B437C" w:rsidRPr="00C13707" w:rsidRDefault="00C22216">
            <w:pPr>
              <w:pStyle w:val="TableParagraph"/>
              <w:spacing w:before="23"/>
              <w:ind w:left="10"/>
              <w:jc w:val="center"/>
              <w:rPr>
                <w:sz w:val="21"/>
              </w:rPr>
            </w:pPr>
            <w:r w:rsidRPr="00C13707">
              <w:rPr>
                <w:rFonts w:hint="eastAsia"/>
                <w:sz w:val="21"/>
              </w:rPr>
              <w:t>2</w:t>
            </w:r>
          </w:p>
        </w:tc>
        <w:tc>
          <w:tcPr>
            <w:tcW w:w="2182" w:type="dxa"/>
          </w:tcPr>
          <w:p w:rsidR="002B437C" w:rsidRPr="00C13707" w:rsidRDefault="00C22216">
            <w:pPr>
              <w:pStyle w:val="TableParagraph"/>
              <w:spacing w:before="23"/>
              <w:ind w:left="476" w:right="541"/>
              <w:jc w:val="center"/>
              <w:rPr>
                <w:sz w:val="21"/>
              </w:rPr>
            </w:pPr>
            <w:r w:rsidRPr="00C13707">
              <w:rPr>
                <w:rFonts w:hint="eastAsia"/>
                <w:spacing w:val="-2"/>
                <w:sz w:val="21"/>
              </w:rPr>
              <w:t>中式面点师</w:t>
            </w:r>
          </w:p>
        </w:tc>
        <w:tc>
          <w:tcPr>
            <w:tcW w:w="1519" w:type="dxa"/>
          </w:tcPr>
          <w:p w:rsidR="002B437C" w:rsidRPr="00C13707" w:rsidRDefault="002B437C">
            <w:pPr>
              <w:pStyle w:val="TableParagraph"/>
            </w:pPr>
          </w:p>
        </w:tc>
        <w:tc>
          <w:tcPr>
            <w:tcW w:w="2961" w:type="dxa"/>
          </w:tcPr>
          <w:p w:rsidR="002B437C" w:rsidRPr="00C13707" w:rsidRDefault="00C22216">
            <w:pPr>
              <w:pStyle w:val="TableParagraph"/>
              <w:spacing w:before="23"/>
              <w:ind w:left="625" w:right="615"/>
              <w:jc w:val="center"/>
              <w:rPr>
                <w:sz w:val="21"/>
              </w:rPr>
            </w:pPr>
            <w:r w:rsidRPr="00C13707">
              <w:rPr>
                <w:rFonts w:hint="eastAsia"/>
                <w:spacing w:val="-2"/>
                <w:sz w:val="21"/>
              </w:rPr>
              <w:t>中式面点技艺</w:t>
            </w:r>
          </w:p>
        </w:tc>
        <w:tc>
          <w:tcPr>
            <w:tcW w:w="1171" w:type="dxa"/>
          </w:tcPr>
          <w:p w:rsidR="002B437C" w:rsidRPr="00C13707" w:rsidRDefault="00C22216">
            <w:pPr>
              <w:pStyle w:val="TableParagraph"/>
              <w:spacing w:before="23"/>
              <w:ind w:left="10"/>
              <w:jc w:val="center"/>
              <w:rPr>
                <w:sz w:val="21"/>
              </w:rPr>
            </w:pPr>
            <w:r w:rsidRPr="00C13707">
              <w:rPr>
                <w:rFonts w:hint="eastAsia"/>
                <w:sz w:val="21"/>
              </w:rPr>
              <w:t>2</w:t>
            </w:r>
          </w:p>
        </w:tc>
      </w:tr>
      <w:tr w:rsidR="00C13707" w:rsidRPr="00C13707">
        <w:trPr>
          <w:trHeight w:val="311"/>
        </w:trPr>
        <w:tc>
          <w:tcPr>
            <w:tcW w:w="750" w:type="dxa"/>
          </w:tcPr>
          <w:p w:rsidR="002B437C" w:rsidRPr="00C13707" w:rsidRDefault="00C22216">
            <w:pPr>
              <w:pStyle w:val="TableParagraph"/>
              <w:spacing w:before="23"/>
              <w:ind w:left="10"/>
              <w:jc w:val="center"/>
              <w:rPr>
                <w:sz w:val="21"/>
              </w:rPr>
            </w:pPr>
            <w:r w:rsidRPr="00C13707">
              <w:rPr>
                <w:rFonts w:hint="eastAsia"/>
                <w:sz w:val="21"/>
              </w:rPr>
              <w:t>3</w:t>
            </w:r>
          </w:p>
        </w:tc>
        <w:tc>
          <w:tcPr>
            <w:tcW w:w="2182" w:type="dxa"/>
          </w:tcPr>
          <w:p w:rsidR="002B437C" w:rsidRPr="00C13707" w:rsidRDefault="00C22216">
            <w:pPr>
              <w:pStyle w:val="TableParagraph"/>
              <w:spacing w:before="23"/>
              <w:ind w:left="476" w:right="541"/>
              <w:jc w:val="center"/>
              <w:rPr>
                <w:sz w:val="21"/>
              </w:rPr>
            </w:pPr>
            <w:r w:rsidRPr="00C13707">
              <w:rPr>
                <w:rFonts w:hint="eastAsia"/>
                <w:spacing w:val="-2"/>
                <w:sz w:val="21"/>
              </w:rPr>
              <w:t>西式面点师</w:t>
            </w:r>
          </w:p>
        </w:tc>
        <w:tc>
          <w:tcPr>
            <w:tcW w:w="1519" w:type="dxa"/>
          </w:tcPr>
          <w:p w:rsidR="002B437C" w:rsidRPr="00C13707" w:rsidRDefault="002B437C">
            <w:pPr>
              <w:pStyle w:val="TableParagraph"/>
            </w:pPr>
          </w:p>
        </w:tc>
        <w:tc>
          <w:tcPr>
            <w:tcW w:w="2961" w:type="dxa"/>
          </w:tcPr>
          <w:p w:rsidR="002B437C" w:rsidRPr="00C13707" w:rsidRDefault="00C22216">
            <w:pPr>
              <w:pStyle w:val="TableParagraph"/>
              <w:spacing w:before="23"/>
              <w:ind w:left="625" w:right="615"/>
              <w:jc w:val="center"/>
              <w:rPr>
                <w:sz w:val="21"/>
              </w:rPr>
            </w:pPr>
            <w:r w:rsidRPr="00C13707">
              <w:rPr>
                <w:rFonts w:hint="eastAsia"/>
                <w:spacing w:val="-3"/>
                <w:sz w:val="21"/>
              </w:rPr>
              <w:t>名点制作</w:t>
            </w:r>
          </w:p>
        </w:tc>
        <w:tc>
          <w:tcPr>
            <w:tcW w:w="1171" w:type="dxa"/>
          </w:tcPr>
          <w:p w:rsidR="002B437C" w:rsidRPr="00C13707" w:rsidRDefault="00C22216">
            <w:pPr>
              <w:pStyle w:val="TableParagraph"/>
              <w:spacing w:before="23"/>
              <w:ind w:left="10"/>
              <w:jc w:val="center"/>
              <w:rPr>
                <w:sz w:val="21"/>
              </w:rPr>
            </w:pPr>
            <w:r w:rsidRPr="00C13707">
              <w:rPr>
                <w:rFonts w:hint="eastAsia"/>
                <w:sz w:val="21"/>
              </w:rPr>
              <w:t>8</w:t>
            </w:r>
          </w:p>
        </w:tc>
      </w:tr>
    </w:tbl>
    <w:p w:rsidR="002B437C" w:rsidRPr="00C13707" w:rsidRDefault="00C22216">
      <w:pPr>
        <w:rPr>
          <w:b/>
          <w:sz w:val="24"/>
          <w:szCs w:val="24"/>
        </w:rPr>
      </w:pPr>
      <w:r w:rsidRPr="00C13707">
        <w:rPr>
          <w:rFonts w:hint="eastAsia"/>
          <w:b/>
          <w:spacing w:val="-1"/>
          <w:sz w:val="24"/>
          <w:szCs w:val="24"/>
        </w:rPr>
        <w:t>（二）竞赛获奖免修课程对应表</w:t>
      </w:r>
    </w:p>
    <w:p w:rsidR="002B437C" w:rsidRPr="00C13707" w:rsidRDefault="002B437C" w:rsidP="00C22216">
      <w:pPr>
        <w:pStyle w:val="2"/>
        <w:spacing w:before="0" w:line="360" w:lineRule="auto"/>
        <w:ind w:left="0" w:firstLineChars="200" w:firstLine="474"/>
        <w:rPr>
          <w:spacing w:val="-4"/>
        </w:rPr>
      </w:pPr>
    </w:p>
    <w:p w:rsidR="002B437C" w:rsidRPr="00C13707" w:rsidRDefault="002B437C">
      <w:pPr>
        <w:pStyle w:val="2"/>
        <w:spacing w:before="0" w:line="360" w:lineRule="auto"/>
        <w:rPr>
          <w:spacing w:val="-4"/>
        </w:rPr>
      </w:pPr>
    </w:p>
    <w:p w:rsidR="002B437C" w:rsidRPr="00C13707" w:rsidRDefault="002B437C">
      <w:pPr>
        <w:rPr>
          <w:spacing w:val="-4"/>
        </w:rPr>
      </w:pPr>
    </w:p>
    <w:p w:rsidR="002B437C" w:rsidRPr="00C13707" w:rsidRDefault="002B437C">
      <w:pPr>
        <w:rPr>
          <w:spacing w:val="-4"/>
        </w:rPr>
      </w:pPr>
    </w:p>
    <w:p w:rsidR="002B437C" w:rsidRPr="00C13707" w:rsidRDefault="002B437C" w:rsidP="00C22216">
      <w:pPr>
        <w:pStyle w:val="2"/>
        <w:spacing w:before="0" w:line="360" w:lineRule="auto"/>
        <w:ind w:left="0" w:firstLineChars="200" w:firstLine="474"/>
        <w:rPr>
          <w:spacing w:val="-4"/>
        </w:rPr>
      </w:pPr>
    </w:p>
    <w:p w:rsidR="002B437C" w:rsidRPr="00C13707" w:rsidRDefault="002B437C" w:rsidP="00C22216">
      <w:pPr>
        <w:pStyle w:val="2"/>
        <w:spacing w:before="0" w:line="360" w:lineRule="auto"/>
        <w:ind w:left="0" w:firstLineChars="200" w:firstLine="474"/>
        <w:rPr>
          <w:spacing w:val="-4"/>
        </w:rPr>
      </w:pPr>
    </w:p>
    <w:p w:rsidR="002B437C" w:rsidRPr="00C13707" w:rsidRDefault="00C22216" w:rsidP="00C22216">
      <w:pPr>
        <w:pStyle w:val="2"/>
        <w:spacing w:before="0" w:line="360" w:lineRule="auto"/>
        <w:ind w:left="0" w:firstLineChars="200" w:firstLine="474"/>
      </w:pPr>
      <w:r w:rsidRPr="00C13707">
        <w:rPr>
          <w:rFonts w:hint="eastAsia"/>
          <w:spacing w:val="-4"/>
        </w:rPr>
        <w:t>十四、毕业标准</w:t>
      </w:r>
    </w:p>
    <w:p w:rsidR="002B437C" w:rsidRPr="00C13707" w:rsidRDefault="00C22216" w:rsidP="00C22216">
      <w:pPr>
        <w:pStyle w:val="a3"/>
        <w:spacing w:before="0" w:line="360" w:lineRule="auto"/>
        <w:ind w:left="0" w:firstLineChars="200" w:firstLine="476"/>
      </w:pPr>
      <w:r w:rsidRPr="00C13707">
        <w:rPr>
          <w:rFonts w:hint="eastAsia"/>
          <w:spacing w:val="-2"/>
        </w:rPr>
        <w:lastRenderedPageBreak/>
        <w:t>通过三年学习，达到德智体美劳全面发展，具体要求如下： 学业成绩——各门课程达到合格标准及以上，达到学习要求。</w:t>
      </w:r>
    </w:p>
    <w:p w:rsidR="002B437C" w:rsidRPr="00C13707" w:rsidRDefault="00C22216" w:rsidP="00C22216">
      <w:pPr>
        <w:pStyle w:val="a3"/>
        <w:spacing w:before="0" w:line="360" w:lineRule="auto"/>
        <w:ind w:left="0" w:firstLineChars="200" w:firstLine="486"/>
      </w:pPr>
      <w:r w:rsidRPr="00C13707">
        <w:rPr>
          <w:rFonts w:hint="eastAsia"/>
          <w:spacing w:val="3"/>
        </w:rPr>
        <w:t>职业技能——获得至少一个与专业相关的职业资格证书。例如：中式烹调师或中式面点师等。</w:t>
      </w:r>
    </w:p>
    <w:p w:rsidR="002B437C" w:rsidRPr="00C13707" w:rsidRDefault="00C22216" w:rsidP="00C22216">
      <w:pPr>
        <w:pStyle w:val="a3"/>
        <w:spacing w:before="0" w:line="360" w:lineRule="auto"/>
        <w:ind w:left="0" w:firstLineChars="200" w:firstLine="478"/>
      </w:pPr>
      <w:r w:rsidRPr="00C13707">
        <w:rPr>
          <w:rFonts w:hint="eastAsia"/>
          <w:spacing w:val="-1"/>
        </w:rPr>
        <w:t>计算机水平——达到全国计算机应用能力考试一级水平。</w:t>
      </w:r>
    </w:p>
    <w:p w:rsidR="002B437C" w:rsidRPr="00C13707" w:rsidRDefault="00C22216" w:rsidP="00C22216">
      <w:pPr>
        <w:pStyle w:val="a3"/>
        <w:spacing w:before="0" w:line="360" w:lineRule="auto"/>
        <w:ind w:left="0" w:firstLineChars="200" w:firstLine="476"/>
        <w:rPr>
          <w:spacing w:val="-2"/>
        </w:rPr>
      </w:pPr>
      <w:r w:rsidRPr="00C13707">
        <w:rPr>
          <w:rFonts w:hint="eastAsia"/>
          <w:spacing w:val="-2"/>
        </w:rPr>
        <w:t>职业素养——达到烹饪专业所需的职业素养。(见附录学生素质考核表)</w:t>
      </w:r>
    </w:p>
    <w:p w:rsidR="002B437C" w:rsidRPr="00C13707" w:rsidRDefault="00C22216" w:rsidP="00C22216">
      <w:pPr>
        <w:pStyle w:val="a3"/>
        <w:spacing w:before="0" w:line="360" w:lineRule="auto"/>
        <w:ind w:left="0" w:firstLineChars="200" w:firstLine="474"/>
        <w:rPr>
          <w:b/>
        </w:rPr>
      </w:pPr>
      <w:r w:rsidRPr="00C13707">
        <w:rPr>
          <w:rFonts w:hint="eastAsia"/>
          <w:b/>
          <w:spacing w:val="-4"/>
        </w:rPr>
        <w:t>十五、附录</w:t>
      </w:r>
    </w:p>
    <w:p w:rsidR="002B437C" w:rsidRPr="00C13707" w:rsidRDefault="00C22216" w:rsidP="00C22216">
      <w:pPr>
        <w:pStyle w:val="a3"/>
        <w:spacing w:before="0" w:line="360" w:lineRule="auto"/>
        <w:ind w:left="0" w:firstLineChars="200" w:firstLine="436"/>
        <w:rPr>
          <w:spacing w:val="-2"/>
        </w:rPr>
      </w:pPr>
      <w:r w:rsidRPr="00C13707">
        <w:rPr>
          <w:rFonts w:hint="eastAsia"/>
          <w:spacing w:val="-22"/>
        </w:rPr>
        <w:t xml:space="preserve">附录 </w:t>
      </w:r>
      <w:r w:rsidRPr="00C13707">
        <w:rPr>
          <w:rFonts w:hint="eastAsia"/>
          <w:spacing w:val="-2"/>
        </w:rPr>
        <w:t>1《学生素质考核表》</w:t>
      </w:r>
    </w:p>
    <w:p w:rsidR="002B437C" w:rsidRPr="00C13707" w:rsidRDefault="00C22216" w:rsidP="00C22216">
      <w:pPr>
        <w:pStyle w:val="a3"/>
        <w:spacing w:before="0" w:line="360" w:lineRule="auto"/>
        <w:ind w:left="0" w:firstLineChars="200" w:firstLine="452"/>
      </w:pPr>
      <w:r w:rsidRPr="00C13707">
        <w:rPr>
          <w:rFonts w:hint="eastAsia"/>
          <w:spacing w:val="-14"/>
        </w:rPr>
        <w:t xml:space="preserve">附录 </w:t>
      </w:r>
      <w:r w:rsidRPr="00C13707">
        <w:rPr>
          <w:rFonts w:hint="eastAsia"/>
        </w:rPr>
        <w:t>2《专业拓展课堂》</w:t>
      </w:r>
    </w:p>
    <w:p w:rsidR="002B437C" w:rsidRPr="00C13707" w:rsidRDefault="00C22216" w:rsidP="00C22216">
      <w:pPr>
        <w:pStyle w:val="a3"/>
        <w:spacing w:before="0" w:line="360" w:lineRule="auto"/>
        <w:ind w:left="0" w:firstLineChars="200" w:firstLine="440"/>
      </w:pPr>
      <w:r w:rsidRPr="00C13707">
        <w:rPr>
          <w:rFonts w:hint="eastAsia"/>
          <w:spacing w:val="-20"/>
        </w:rPr>
        <w:t xml:space="preserve">附录 </w:t>
      </w:r>
      <w:r w:rsidRPr="00C13707">
        <w:rPr>
          <w:rFonts w:hint="eastAsia"/>
        </w:rPr>
        <w:t>3</w:t>
      </w:r>
      <w:r w:rsidRPr="00C13707">
        <w:rPr>
          <w:rFonts w:hint="eastAsia"/>
          <w:spacing w:val="-1"/>
        </w:rPr>
        <w:t>《学生劳动实践周课程安排》</w:t>
      </w:r>
    </w:p>
    <w:p w:rsidR="002B437C" w:rsidRPr="00C13707" w:rsidRDefault="002B437C">
      <w:pPr>
        <w:spacing w:line="360" w:lineRule="auto"/>
        <w:ind w:firstLineChars="200" w:firstLine="440"/>
        <w:sectPr w:rsidR="002B437C" w:rsidRPr="00C13707">
          <w:pgSz w:w="11910" w:h="16840"/>
          <w:pgMar w:top="1440" w:right="1080" w:bottom="1440" w:left="1080" w:header="0" w:footer="567" w:gutter="0"/>
          <w:cols w:space="720"/>
        </w:sectPr>
      </w:pPr>
    </w:p>
    <w:p w:rsidR="002B437C" w:rsidRPr="00C13707" w:rsidRDefault="00C22216">
      <w:pPr>
        <w:spacing w:before="45"/>
        <w:ind w:left="3323"/>
        <w:rPr>
          <w:b/>
          <w:sz w:val="24"/>
        </w:rPr>
      </w:pPr>
      <w:r w:rsidRPr="00C13707">
        <w:rPr>
          <w:rFonts w:hint="eastAsia"/>
          <w:b/>
          <w:spacing w:val="-21"/>
          <w:sz w:val="24"/>
        </w:rPr>
        <w:lastRenderedPageBreak/>
        <w:t xml:space="preserve">附录 </w:t>
      </w:r>
      <w:r w:rsidRPr="00C13707">
        <w:rPr>
          <w:rFonts w:hint="eastAsia"/>
          <w:b/>
          <w:sz w:val="24"/>
        </w:rPr>
        <w:t>1</w:t>
      </w:r>
      <w:r w:rsidRPr="00C13707">
        <w:rPr>
          <w:rFonts w:hint="eastAsia"/>
          <w:b/>
          <w:spacing w:val="-5"/>
          <w:sz w:val="24"/>
        </w:rPr>
        <w:t xml:space="preserve"> 职业素养考核表</w:t>
      </w:r>
    </w:p>
    <w:tbl>
      <w:tblPr>
        <w:tblW w:w="0" w:type="auto"/>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08"/>
        <w:gridCol w:w="4357"/>
        <w:gridCol w:w="3481"/>
      </w:tblGrid>
      <w:tr w:rsidR="00C13707" w:rsidRPr="00C13707">
        <w:trPr>
          <w:trHeight w:val="623"/>
        </w:trPr>
        <w:tc>
          <w:tcPr>
            <w:tcW w:w="908" w:type="dxa"/>
            <w:shd w:val="clear" w:color="auto" w:fill="DCE6F1"/>
          </w:tcPr>
          <w:p w:rsidR="002B437C" w:rsidRPr="00C13707" w:rsidRDefault="00C22216">
            <w:pPr>
              <w:pStyle w:val="TableParagraph"/>
              <w:spacing w:before="21"/>
              <w:ind w:left="243"/>
              <w:rPr>
                <w:b/>
                <w:sz w:val="21"/>
              </w:rPr>
            </w:pPr>
            <w:r w:rsidRPr="00C13707">
              <w:rPr>
                <w:rFonts w:hint="eastAsia"/>
                <w:b/>
                <w:spacing w:val="-6"/>
                <w:sz w:val="21"/>
              </w:rPr>
              <w:t>考核</w:t>
            </w:r>
          </w:p>
          <w:p w:rsidR="002B437C" w:rsidRPr="00C13707" w:rsidRDefault="00C22216">
            <w:pPr>
              <w:pStyle w:val="TableParagraph"/>
              <w:spacing w:before="43"/>
              <w:ind w:left="243"/>
              <w:rPr>
                <w:b/>
                <w:sz w:val="21"/>
              </w:rPr>
            </w:pPr>
            <w:r w:rsidRPr="00C13707">
              <w:rPr>
                <w:rFonts w:hint="eastAsia"/>
                <w:b/>
                <w:spacing w:val="-6"/>
                <w:sz w:val="21"/>
              </w:rPr>
              <w:t>指标</w:t>
            </w:r>
          </w:p>
        </w:tc>
        <w:tc>
          <w:tcPr>
            <w:tcW w:w="4357" w:type="dxa"/>
            <w:shd w:val="clear" w:color="auto" w:fill="DCE6F1"/>
          </w:tcPr>
          <w:p w:rsidR="002B437C" w:rsidRPr="00C13707" w:rsidRDefault="00C22216">
            <w:pPr>
              <w:pStyle w:val="TableParagraph"/>
              <w:spacing w:before="177"/>
              <w:ind w:left="1744" w:right="1735"/>
              <w:jc w:val="center"/>
              <w:rPr>
                <w:b/>
                <w:sz w:val="21"/>
              </w:rPr>
            </w:pPr>
            <w:r w:rsidRPr="00C13707">
              <w:rPr>
                <w:rFonts w:hint="eastAsia"/>
                <w:b/>
                <w:spacing w:val="-4"/>
                <w:sz w:val="21"/>
              </w:rPr>
              <w:t>考核标准</w:t>
            </w:r>
          </w:p>
        </w:tc>
        <w:tc>
          <w:tcPr>
            <w:tcW w:w="3481" w:type="dxa"/>
            <w:shd w:val="clear" w:color="auto" w:fill="DCE6F1"/>
          </w:tcPr>
          <w:p w:rsidR="002B437C" w:rsidRPr="00C13707" w:rsidRDefault="00C22216">
            <w:pPr>
              <w:pStyle w:val="TableParagraph"/>
              <w:spacing w:before="177"/>
              <w:ind w:left="1162"/>
              <w:rPr>
                <w:b/>
                <w:sz w:val="21"/>
              </w:rPr>
            </w:pPr>
            <w:r w:rsidRPr="00C13707">
              <w:rPr>
                <w:rFonts w:hint="eastAsia"/>
                <w:b/>
                <w:spacing w:val="-4"/>
                <w:sz w:val="21"/>
              </w:rPr>
              <w:t>考 核 办 法</w:t>
            </w:r>
          </w:p>
        </w:tc>
      </w:tr>
      <w:tr w:rsidR="00C13707" w:rsidRPr="00C13707">
        <w:trPr>
          <w:trHeight w:val="920"/>
        </w:trPr>
        <w:tc>
          <w:tcPr>
            <w:tcW w:w="908" w:type="dxa"/>
            <w:tcBorders>
              <w:bottom w:val="nil"/>
            </w:tcBorders>
          </w:tcPr>
          <w:p w:rsidR="002B437C" w:rsidRPr="00C13707" w:rsidRDefault="002B437C">
            <w:pPr>
              <w:pStyle w:val="TableParagraph"/>
            </w:pPr>
          </w:p>
        </w:tc>
        <w:tc>
          <w:tcPr>
            <w:tcW w:w="4357" w:type="dxa"/>
            <w:tcBorders>
              <w:bottom w:val="nil"/>
            </w:tcBorders>
          </w:tcPr>
          <w:p w:rsidR="002B437C" w:rsidRPr="00C13707" w:rsidRDefault="002B437C">
            <w:pPr>
              <w:pStyle w:val="TableParagraph"/>
              <w:spacing w:before="10"/>
              <w:rPr>
                <w:b/>
              </w:rPr>
            </w:pPr>
          </w:p>
          <w:p w:rsidR="002B437C" w:rsidRPr="00C13707" w:rsidRDefault="00C22216">
            <w:pPr>
              <w:pStyle w:val="TableParagraph"/>
              <w:spacing w:line="310" w:lineRule="atLeast"/>
              <w:ind w:left="107" w:right="97"/>
              <w:rPr>
                <w:sz w:val="24"/>
              </w:rPr>
            </w:pPr>
            <w:r w:rsidRPr="00C13707">
              <w:rPr>
                <w:rFonts w:hint="eastAsia"/>
                <w:spacing w:val="-2"/>
                <w:sz w:val="24"/>
              </w:rPr>
              <w:t>1.严格执行食品卫生相关的各项法规，</w:t>
            </w:r>
            <w:r w:rsidRPr="00C13707">
              <w:rPr>
                <w:rFonts w:hint="eastAsia"/>
                <w:spacing w:val="-4"/>
                <w:sz w:val="24"/>
              </w:rPr>
              <w:t>制度。</w:t>
            </w:r>
          </w:p>
        </w:tc>
        <w:tc>
          <w:tcPr>
            <w:tcW w:w="3481" w:type="dxa"/>
            <w:tcBorders>
              <w:bottom w:val="nil"/>
            </w:tcBorders>
          </w:tcPr>
          <w:p w:rsidR="002B437C" w:rsidRPr="00C13707" w:rsidRDefault="00C22216">
            <w:pPr>
              <w:pStyle w:val="TableParagraph"/>
              <w:spacing w:before="3" w:line="242" w:lineRule="auto"/>
              <w:ind w:left="106" w:right="98"/>
              <w:rPr>
                <w:sz w:val="24"/>
              </w:rPr>
            </w:pPr>
            <w:r w:rsidRPr="00C13707">
              <w:rPr>
                <w:rFonts w:hint="eastAsia"/>
                <w:sz w:val="24"/>
              </w:rPr>
              <w:t>1</w:t>
            </w:r>
            <w:r w:rsidRPr="00C13707">
              <w:rPr>
                <w:rFonts w:hint="eastAsia"/>
                <w:spacing w:val="6"/>
                <w:sz w:val="24"/>
              </w:rPr>
              <w:t>.严格执行食品卫生相关的各</w:t>
            </w:r>
            <w:r w:rsidRPr="00C13707">
              <w:rPr>
                <w:rFonts w:hint="eastAsia"/>
                <w:spacing w:val="-3"/>
                <w:sz w:val="24"/>
              </w:rPr>
              <w:t xml:space="preserve">项法规，制度扣 </w:t>
            </w:r>
            <w:r w:rsidRPr="00C13707">
              <w:rPr>
                <w:rFonts w:hint="eastAsia"/>
                <w:sz w:val="24"/>
              </w:rPr>
              <w:t>2</w:t>
            </w:r>
            <w:r w:rsidRPr="00C13707">
              <w:rPr>
                <w:rFonts w:hint="eastAsia"/>
                <w:spacing w:val="-8"/>
                <w:sz w:val="24"/>
              </w:rPr>
              <w:t xml:space="preserve"> 分。</w:t>
            </w:r>
          </w:p>
        </w:tc>
      </w:tr>
      <w:tr w:rsidR="00C13707" w:rsidRPr="00C13707">
        <w:trPr>
          <w:trHeight w:val="990"/>
        </w:trPr>
        <w:tc>
          <w:tcPr>
            <w:tcW w:w="908" w:type="dxa"/>
            <w:tcBorders>
              <w:top w:val="nil"/>
              <w:bottom w:val="nil"/>
            </w:tcBorders>
          </w:tcPr>
          <w:p w:rsidR="002B437C" w:rsidRPr="00C13707" w:rsidRDefault="002B437C">
            <w:pPr>
              <w:pStyle w:val="TableParagraph"/>
              <w:rPr>
                <w:b/>
                <w:sz w:val="24"/>
              </w:rPr>
            </w:pPr>
          </w:p>
          <w:p w:rsidR="002B437C" w:rsidRPr="00C13707" w:rsidRDefault="00C22216">
            <w:pPr>
              <w:pStyle w:val="TableParagraph"/>
              <w:spacing w:before="161"/>
              <w:ind w:left="200" w:right="190"/>
              <w:jc w:val="center"/>
              <w:rPr>
                <w:b/>
                <w:sz w:val="24"/>
              </w:rPr>
            </w:pPr>
            <w:r w:rsidRPr="00C13707">
              <w:rPr>
                <w:rFonts w:hint="eastAsia"/>
                <w:b/>
                <w:spacing w:val="-7"/>
                <w:sz w:val="24"/>
              </w:rPr>
              <w:t>食品</w:t>
            </w:r>
          </w:p>
        </w:tc>
        <w:tc>
          <w:tcPr>
            <w:tcW w:w="4357" w:type="dxa"/>
            <w:tcBorders>
              <w:top w:val="nil"/>
              <w:bottom w:val="nil"/>
            </w:tcBorders>
          </w:tcPr>
          <w:p w:rsidR="002B437C" w:rsidRPr="00C13707" w:rsidRDefault="002B437C">
            <w:pPr>
              <w:pStyle w:val="TableParagraph"/>
              <w:spacing w:before="3"/>
              <w:rPr>
                <w:b/>
                <w:sz w:val="23"/>
              </w:rPr>
            </w:pPr>
          </w:p>
          <w:p w:rsidR="002B437C" w:rsidRPr="00C13707" w:rsidRDefault="00C22216">
            <w:pPr>
              <w:pStyle w:val="TableParagraph"/>
              <w:spacing w:before="1" w:line="242" w:lineRule="auto"/>
              <w:ind w:left="107" w:right="97"/>
              <w:rPr>
                <w:sz w:val="24"/>
              </w:rPr>
            </w:pPr>
            <w:r w:rsidRPr="00C13707">
              <w:rPr>
                <w:rFonts w:hint="eastAsia"/>
                <w:spacing w:val="9"/>
                <w:sz w:val="24"/>
              </w:rPr>
              <w:t>2</w:t>
            </w:r>
            <w:r w:rsidRPr="00C13707">
              <w:rPr>
                <w:rFonts w:hint="eastAsia"/>
                <w:spacing w:val="15"/>
                <w:sz w:val="24"/>
              </w:rPr>
              <w:t>.严格执行实训室工作规程，做好消</w:t>
            </w:r>
            <w:r w:rsidRPr="00C13707">
              <w:rPr>
                <w:rFonts w:hint="eastAsia"/>
                <w:spacing w:val="-2"/>
                <w:sz w:val="24"/>
              </w:rPr>
              <w:t>毒、防蝇、防腐工作及炊具消毒工作。</w:t>
            </w:r>
          </w:p>
        </w:tc>
        <w:tc>
          <w:tcPr>
            <w:tcW w:w="3481" w:type="dxa"/>
            <w:tcBorders>
              <w:top w:val="nil"/>
              <w:bottom w:val="nil"/>
            </w:tcBorders>
          </w:tcPr>
          <w:p w:rsidR="002B437C" w:rsidRPr="00C13707" w:rsidRDefault="00C22216">
            <w:pPr>
              <w:pStyle w:val="TableParagraph"/>
              <w:spacing w:line="242" w:lineRule="auto"/>
              <w:ind w:left="106" w:right="98"/>
              <w:jc w:val="both"/>
              <w:rPr>
                <w:sz w:val="24"/>
              </w:rPr>
            </w:pPr>
            <w:r w:rsidRPr="00C13707">
              <w:rPr>
                <w:rFonts w:hint="eastAsia"/>
                <w:sz w:val="24"/>
              </w:rPr>
              <w:t>2</w:t>
            </w:r>
            <w:r w:rsidRPr="00C13707">
              <w:rPr>
                <w:rFonts w:hint="eastAsia"/>
                <w:spacing w:val="-1"/>
                <w:sz w:val="24"/>
              </w:rPr>
              <w:t xml:space="preserve">.严格执行工作规程扣 </w:t>
            </w:r>
            <w:r w:rsidRPr="00C13707">
              <w:rPr>
                <w:rFonts w:hint="eastAsia"/>
                <w:sz w:val="24"/>
              </w:rPr>
              <w:t>1</w:t>
            </w:r>
            <w:r w:rsidRPr="00C13707">
              <w:rPr>
                <w:rFonts w:hint="eastAsia"/>
                <w:spacing w:val="-3"/>
                <w:sz w:val="24"/>
              </w:rPr>
              <w:t xml:space="preserve"> 分，</w:t>
            </w:r>
            <w:r w:rsidRPr="00C13707">
              <w:rPr>
                <w:rFonts w:hint="eastAsia"/>
                <w:spacing w:val="9"/>
                <w:sz w:val="24"/>
              </w:rPr>
              <w:t>不做好消毒、防蝇、防腐工作</w:t>
            </w:r>
            <w:r w:rsidRPr="00C13707">
              <w:rPr>
                <w:rFonts w:hint="eastAsia"/>
                <w:spacing w:val="-3"/>
                <w:sz w:val="24"/>
              </w:rPr>
              <w:t xml:space="preserve">及炊具消毒工作各扣 </w:t>
            </w:r>
            <w:r w:rsidRPr="00C13707">
              <w:rPr>
                <w:rFonts w:hint="eastAsia"/>
                <w:sz w:val="24"/>
              </w:rPr>
              <w:t>1</w:t>
            </w:r>
            <w:r w:rsidRPr="00C13707">
              <w:rPr>
                <w:rFonts w:hint="eastAsia"/>
                <w:spacing w:val="-8"/>
                <w:sz w:val="24"/>
              </w:rPr>
              <w:t xml:space="preserve"> 分。</w:t>
            </w:r>
          </w:p>
        </w:tc>
      </w:tr>
      <w:tr w:rsidR="00C13707" w:rsidRPr="00C13707">
        <w:trPr>
          <w:trHeight w:val="1043"/>
        </w:trPr>
        <w:tc>
          <w:tcPr>
            <w:tcW w:w="908" w:type="dxa"/>
            <w:tcBorders>
              <w:top w:val="nil"/>
              <w:bottom w:val="nil"/>
            </w:tcBorders>
          </w:tcPr>
          <w:p w:rsidR="002B437C" w:rsidRPr="00C13707" w:rsidRDefault="00C22216">
            <w:pPr>
              <w:pStyle w:val="TableParagraph"/>
              <w:spacing w:before="72"/>
              <w:ind w:left="200" w:right="190"/>
              <w:jc w:val="center"/>
              <w:rPr>
                <w:b/>
                <w:sz w:val="24"/>
              </w:rPr>
            </w:pPr>
            <w:r w:rsidRPr="00C13707">
              <w:rPr>
                <w:rFonts w:hint="eastAsia"/>
                <w:b/>
                <w:spacing w:val="-7"/>
                <w:sz w:val="24"/>
              </w:rPr>
              <w:t>卫生</w:t>
            </w:r>
          </w:p>
          <w:p w:rsidR="002B437C" w:rsidRPr="00C13707" w:rsidRDefault="002B437C">
            <w:pPr>
              <w:pStyle w:val="TableParagraph"/>
              <w:spacing w:before="3"/>
              <w:rPr>
                <w:b/>
              </w:rPr>
            </w:pPr>
          </w:p>
          <w:p w:rsidR="002B437C" w:rsidRPr="00C13707" w:rsidRDefault="00C22216">
            <w:pPr>
              <w:pStyle w:val="TableParagraph"/>
              <w:ind w:left="10"/>
              <w:jc w:val="center"/>
              <w:rPr>
                <w:b/>
                <w:sz w:val="24"/>
              </w:rPr>
            </w:pPr>
            <w:r w:rsidRPr="00C13707">
              <w:rPr>
                <w:rFonts w:hint="eastAsia"/>
                <w:b/>
                <w:w w:val="99"/>
                <w:sz w:val="24"/>
              </w:rPr>
              <w:t>与</w:t>
            </w:r>
          </w:p>
        </w:tc>
        <w:tc>
          <w:tcPr>
            <w:tcW w:w="4357" w:type="dxa"/>
            <w:tcBorders>
              <w:top w:val="nil"/>
              <w:bottom w:val="nil"/>
            </w:tcBorders>
          </w:tcPr>
          <w:p w:rsidR="002B437C" w:rsidRPr="00C13707" w:rsidRDefault="00C22216">
            <w:pPr>
              <w:pStyle w:val="TableParagraph"/>
              <w:spacing w:before="211" w:line="242" w:lineRule="auto"/>
              <w:ind w:left="107" w:right="97"/>
              <w:rPr>
                <w:sz w:val="24"/>
              </w:rPr>
            </w:pPr>
            <w:r w:rsidRPr="00C13707">
              <w:rPr>
                <w:rFonts w:hint="eastAsia"/>
                <w:spacing w:val="-2"/>
                <w:sz w:val="24"/>
              </w:rPr>
              <w:t>3.按照食品加工流程进行烹饪与操作，杜绝违规操作。</w:t>
            </w:r>
          </w:p>
        </w:tc>
        <w:tc>
          <w:tcPr>
            <w:tcW w:w="3481" w:type="dxa"/>
            <w:tcBorders>
              <w:top w:val="nil"/>
              <w:bottom w:val="nil"/>
            </w:tcBorders>
          </w:tcPr>
          <w:p w:rsidR="002B437C" w:rsidRPr="00C13707" w:rsidRDefault="00C22216">
            <w:pPr>
              <w:pStyle w:val="TableParagraph"/>
              <w:spacing w:before="211" w:line="242" w:lineRule="auto"/>
              <w:ind w:left="106" w:right="98"/>
              <w:rPr>
                <w:sz w:val="24"/>
              </w:rPr>
            </w:pPr>
            <w:r w:rsidRPr="00C13707">
              <w:rPr>
                <w:rFonts w:hint="eastAsia"/>
                <w:sz w:val="24"/>
              </w:rPr>
              <w:t>3</w:t>
            </w:r>
            <w:r w:rsidRPr="00C13707">
              <w:rPr>
                <w:rFonts w:hint="eastAsia"/>
                <w:spacing w:val="6"/>
                <w:sz w:val="24"/>
              </w:rPr>
              <w:t>.按照食品加工流程进行烹饪</w:t>
            </w:r>
            <w:r w:rsidRPr="00C13707">
              <w:rPr>
                <w:rFonts w:hint="eastAsia"/>
                <w:spacing w:val="-5"/>
                <w:sz w:val="24"/>
              </w:rPr>
              <w:t xml:space="preserve">与操作扣 </w:t>
            </w:r>
            <w:r w:rsidRPr="00C13707">
              <w:rPr>
                <w:rFonts w:hint="eastAsia"/>
                <w:sz w:val="24"/>
              </w:rPr>
              <w:t>2</w:t>
            </w:r>
            <w:r w:rsidRPr="00C13707">
              <w:rPr>
                <w:rFonts w:hint="eastAsia"/>
                <w:spacing w:val="-8"/>
                <w:sz w:val="24"/>
              </w:rPr>
              <w:t xml:space="preserve"> 分；</w:t>
            </w:r>
          </w:p>
        </w:tc>
      </w:tr>
      <w:tr w:rsidR="00C13707" w:rsidRPr="00C13707">
        <w:trPr>
          <w:trHeight w:val="1146"/>
        </w:trPr>
        <w:tc>
          <w:tcPr>
            <w:tcW w:w="908" w:type="dxa"/>
            <w:tcBorders>
              <w:top w:val="nil"/>
              <w:bottom w:val="nil"/>
            </w:tcBorders>
          </w:tcPr>
          <w:p w:rsidR="002B437C" w:rsidRPr="00C13707" w:rsidRDefault="00C22216">
            <w:pPr>
              <w:pStyle w:val="TableParagraph"/>
              <w:spacing w:before="211"/>
              <w:ind w:left="200" w:right="190"/>
              <w:jc w:val="center"/>
              <w:rPr>
                <w:b/>
                <w:sz w:val="24"/>
              </w:rPr>
            </w:pPr>
            <w:r w:rsidRPr="00C13707">
              <w:rPr>
                <w:rFonts w:hint="eastAsia"/>
                <w:b/>
                <w:spacing w:val="-7"/>
                <w:sz w:val="24"/>
              </w:rPr>
              <w:t>安全</w:t>
            </w:r>
          </w:p>
        </w:tc>
        <w:tc>
          <w:tcPr>
            <w:tcW w:w="4357" w:type="dxa"/>
            <w:tcBorders>
              <w:top w:val="nil"/>
              <w:bottom w:val="nil"/>
            </w:tcBorders>
          </w:tcPr>
          <w:p w:rsidR="002B437C" w:rsidRPr="00C13707" w:rsidRDefault="00C22216">
            <w:pPr>
              <w:pStyle w:val="TableParagraph"/>
              <w:spacing w:before="72" w:line="242" w:lineRule="auto"/>
              <w:ind w:left="107" w:right="97"/>
              <w:jc w:val="both"/>
              <w:rPr>
                <w:sz w:val="24"/>
              </w:rPr>
            </w:pPr>
            <w:r w:rsidRPr="00C13707">
              <w:rPr>
                <w:rFonts w:hint="eastAsia"/>
                <w:spacing w:val="10"/>
                <w:sz w:val="24"/>
              </w:rPr>
              <w:t>4</w:t>
            </w:r>
            <w:r w:rsidRPr="00C13707">
              <w:rPr>
                <w:rFonts w:hint="eastAsia"/>
                <w:spacing w:val="2"/>
                <w:sz w:val="24"/>
              </w:rPr>
              <w:t>．检查各种电器、炉具、煤气设备的</w:t>
            </w:r>
            <w:r w:rsidRPr="00C13707">
              <w:rPr>
                <w:rFonts w:hint="eastAsia"/>
                <w:spacing w:val="-2"/>
                <w:sz w:val="24"/>
              </w:rPr>
              <w:t>使用情况，发现问题及时上报并妥善解</w:t>
            </w:r>
            <w:r w:rsidRPr="00C13707">
              <w:rPr>
                <w:rFonts w:hint="eastAsia"/>
                <w:spacing w:val="-6"/>
                <w:sz w:val="24"/>
              </w:rPr>
              <w:t>决。</w:t>
            </w:r>
          </w:p>
        </w:tc>
        <w:tc>
          <w:tcPr>
            <w:tcW w:w="3481" w:type="dxa"/>
            <w:tcBorders>
              <w:top w:val="nil"/>
              <w:bottom w:val="nil"/>
            </w:tcBorders>
          </w:tcPr>
          <w:p w:rsidR="002B437C" w:rsidRPr="00C13707" w:rsidRDefault="00C22216">
            <w:pPr>
              <w:pStyle w:val="TableParagraph"/>
              <w:spacing w:before="72" w:line="242" w:lineRule="auto"/>
              <w:ind w:left="106" w:right="98"/>
              <w:jc w:val="both"/>
              <w:rPr>
                <w:sz w:val="24"/>
              </w:rPr>
            </w:pPr>
            <w:r w:rsidRPr="00C13707">
              <w:rPr>
                <w:rFonts w:hint="eastAsia"/>
                <w:sz w:val="24"/>
              </w:rPr>
              <w:t>4</w:t>
            </w:r>
            <w:r w:rsidRPr="00C13707">
              <w:rPr>
                <w:rFonts w:hint="eastAsia"/>
                <w:spacing w:val="6"/>
                <w:sz w:val="24"/>
              </w:rPr>
              <w:t>.检查各种电器、炉具、煤气</w:t>
            </w:r>
            <w:r w:rsidRPr="00C13707">
              <w:rPr>
                <w:rFonts w:hint="eastAsia"/>
                <w:spacing w:val="9"/>
                <w:sz w:val="24"/>
              </w:rPr>
              <w:t>设备的使用情况，发现问题不</w:t>
            </w:r>
            <w:r w:rsidRPr="00C13707">
              <w:rPr>
                <w:rFonts w:hint="eastAsia"/>
                <w:spacing w:val="-2"/>
                <w:sz w:val="24"/>
              </w:rPr>
              <w:t xml:space="preserve">及时上报并妥善解决扣 </w:t>
            </w:r>
            <w:r w:rsidRPr="00C13707">
              <w:rPr>
                <w:rFonts w:hint="eastAsia"/>
                <w:sz w:val="24"/>
              </w:rPr>
              <w:t>2</w:t>
            </w:r>
            <w:r w:rsidRPr="00C13707">
              <w:rPr>
                <w:rFonts w:hint="eastAsia"/>
                <w:spacing w:val="-8"/>
                <w:sz w:val="24"/>
              </w:rPr>
              <w:t xml:space="preserve"> 分。</w:t>
            </w:r>
          </w:p>
        </w:tc>
      </w:tr>
      <w:tr w:rsidR="00C13707" w:rsidRPr="00C13707">
        <w:trPr>
          <w:trHeight w:val="1043"/>
        </w:trPr>
        <w:tc>
          <w:tcPr>
            <w:tcW w:w="908" w:type="dxa"/>
            <w:tcBorders>
              <w:top w:val="nil"/>
            </w:tcBorders>
          </w:tcPr>
          <w:p w:rsidR="002B437C" w:rsidRPr="00C13707" w:rsidRDefault="002B437C">
            <w:pPr>
              <w:pStyle w:val="TableParagraph"/>
            </w:pPr>
          </w:p>
        </w:tc>
        <w:tc>
          <w:tcPr>
            <w:tcW w:w="4357" w:type="dxa"/>
            <w:tcBorders>
              <w:top w:val="nil"/>
            </w:tcBorders>
          </w:tcPr>
          <w:p w:rsidR="002B437C" w:rsidRPr="00C13707" w:rsidRDefault="00C22216">
            <w:pPr>
              <w:pStyle w:val="TableParagraph"/>
              <w:spacing w:before="142"/>
              <w:ind w:left="107"/>
              <w:rPr>
                <w:sz w:val="24"/>
              </w:rPr>
            </w:pPr>
            <w:r w:rsidRPr="00C13707">
              <w:rPr>
                <w:rFonts w:hint="eastAsia"/>
                <w:sz w:val="24"/>
              </w:rPr>
              <w:t>5.</w:t>
            </w:r>
            <w:r w:rsidRPr="00C13707">
              <w:rPr>
                <w:rFonts w:hint="eastAsia"/>
                <w:spacing w:val="-1"/>
                <w:sz w:val="24"/>
              </w:rPr>
              <w:t>安全正确使用刀具和案板。</w:t>
            </w:r>
          </w:p>
        </w:tc>
        <w:tc>
          <w:tcPr>
            <w:tcW w:w="3481" w:type="dxa"/>
            <w:tcBorders>
              <w:top w:val="nil"/>
            </w:tcBorders>
          </w:tcPr>
          <w:p w:rsidR="002B437C" w:rsidRPr="00C13707" w:rsidRDefault="00C22216">
            <w:pPr>
              <w:pStyle w:val="TableParagraph"/>
              <w:spacing w:before="142" w:line="242" w:lineRule="auto"/>
              <w:ind w:left="106" w:right="98"/>
              <w:rPr>
                <w:sz w:val="24"/>
              </w:rPr>
            </w:pPr>
            <w:r w:rsidRPr="00C13707">
              <w:rPr>
                <w:rFonts w:hint="eastAsia"/>
                <w:sz w:val="24"/>
              </w:rPr>
              <w:t>5</w:t>
            </w:r>
            <w:r w:rsidRPr="00C13707">
              <w:rPr>
                <w:rFonts w:hint="eastAsia"/>
                <w:spacing w:val="6"/>
                <w:sz w:val="24"/>
              </w:rPr>
              <w:t>.安全正确使用刀具和案板。</w:t>
            </w:r>
            <w:r w:rsidRPr="00C13707">
              <w:rPr>
                <w:rFonts w:hint="eastAsia"/>
                <w:spacing w:val="-11"/>
                <w:sz w:val="24"/>
              </w:rPr>
              <w:t xml:space="preserve">扣 </w:t>
            </w:r>
            <w:r w:rsidRPr="00C13707">
              <w:rPr>
                <w:rFonts w:hint="eastAsia"/>
                <w:sz w:val="24"/>
              </w:rPr>
              <w:t>2</w:t>
            </w:r>
            <w:r w:rsidRPr="00C13707">
              <w:rPr>
                <w:rFonts w:hint="eastAsia"/>
                <w:spacing w:val="-11"/>
                <w:sz w:val="24"/>
              </w:rPr>
              <w:t xml:space="preserve"> 分</w:t>
            </w:r>
          </w:p>
        </w:tc>
      </w:tr>
      <w:tr w:rsidR="00C13707" w:rsidRPr="00C13707">
        <w:trPr>
          <w:trHeight w:val="842"/>
        </w:trPr>
        <w:tc>
          <w:tcPr>
            <w:tcW w:w="908" w:type="dxa"/>
            <w:tcBorders>
              <w:bottom w:val="nil"/>
            </w:tcBorders>
          </w:tcPr>
          <w:p w:rsidR="002B437C" w:rsidRPr="00C13707" w:rsidRDefault="002B437C">
            <w:pPr>
              <w:pStyle w:val="TableParagraph"/>
              <w:rPr>
                <w:b/>
                <w:sz w:val="24"/>
              </w:rPr>
            </w:pPr>
          </w:p>
          <w:p w:rsidR="002B437C" w:rsidRPr="00C13707" w:rsidRDefault="00C22216">
            <w:pPr>
              <w:pStyle w:val="TableParagraph"/>
              <w:spacing w:before="164"/>
              <w:ind w:left="200" w:right="190"/>
              <w:jc w:val="center"/>
              <w:rPr>
                <w:b/>
                <w:sz w:val="24"/>
              </w:rPr>
            </w:pPr>
            <w:r w:rsidRPr="00C13707">
              <w:rPr>
                <w:rFonts w:hint="eastAsia"/>
                <w:b/>
                <w:spacing w:val="-7"/>
                <w:sz w:val="24"/>
              </w:rPr>
              <w:t>清洁</w:t>
            </w:r>
          </w:p>
        </w:tc>
        <w:tc>
          <w:tcPr>
            <w:tcW w:w="4357" w:type="dxa"/>
            <w:tcBorders>
              <w:bottom w:val="nil"/>
            </w:tcBorders>
          </w:tcPr>
          <w:p w:rsidR="002B437C" w:rsidRPr="00C13707" w:rsidRDefault="00C22216">
            <w:pPr>
              <w:pStyle w:val="TableParagraph"/>
              <w:spacing w:before="160" w:line="242" w:lineRule="auto"/>
              <w:ind w:left="107" w:right="97"/>
              <w:rPr>
                <w:sz w:val="24"/>
              </w:rPr>
            </w:pPr>
            <w:r w:rsidRPr="00C13707">
              <w:rPr>
                <w:rFonts w:hint="eastAsia"/>
                <w:spacing w:val="-2"/>
                <w:sz w:val="24"/>
              </w:rPr>
              <w:t>1.做好每周的室内外大扫除和每天的常规清洁工作。</w:t>
            </w:r>
          </w:p>
        </w:tc>
        <w:tc>
          <w:tcPr>
            <w:tcW w:w="3481" w:type="dxa"/>
            <w:tcBorders>
              <w:bottom w:val="nil"/>
            </w:tcBorders>
          </w:tcPr>
          <w:p w:rsidR="002B437C" w:rsidRPr="00C13707" w:rsidRDefault="00C22216">
            <w:pPr>
              <w:pStyle w:val="TableParagraph"/>
              <w:spacing w:before="4" w:line="242" w:lineRule="auto"/>
              <w:ind w:left="106" w:right="98"/>
              <w:rPr>
                <w:sz w:val="24"/>
              </w:rPr>
            </w:pPr>
            <w:r w:rsidRPr="00C13707">
              <w:rPr>
                <w:rFonts w:hint="eastAsia"/>
                <w:sz w:val="24"/>
              </w:rPr>
              <w:t>1</w:t>
            </w:r>
            <w:r w:rsidRPr="00C13707">
              <w:rPr>
                <w:rFonts w:hint="eastAsia"/>
                <w:spacing w:val="6"/>
                <w:sz w:val="24"/>
              </w:rPr>
              <w:t>.做好每周的室内外大扫除和</w:t>
            </w:r>
            <w:r w:rsidRPr="00C13707">
              <w:rPr>
                <w:rFonts w:hint="eastAsia"/>
                <w:spacing w:val="-2"/>
                <w:sz w:val="24"/>
              </w:rPr>
              <w:t xml:space="preserve">每天的常规清洁工作扣 </w:t>
            </w:r>
            <w:r w:rsidRPr="00C13707">
              <w:rPr>
                <w:rFonts w:hint="eastAsia"/>
                <w:sz w:val="24"/>
              </w:rPr>
              <w:t>2</w:t>
            </w:r>
            <w:r w:rsidRPr="00C13707">
              <w:rPr>
                <w:rFonts w:hint="eastAsia"/>
                <w:spacing w:val="-8"/>
                <w:sz w:val="24"/>
              </w:rPr>
              <w:t xml:space="preserve"> 分。</w:t>
            </w:r>
          </w:p>
        </w:tc>
      </w:tr>
      <w:tr w:rsidR="00C13707" w:rsidRPr="00C13707">
        <w:trPr>
          <w:trHeight w:val="825"/>
        </w:trPr>
        <w:tc>
          <w:tcPr>
            <w:tcW w:w="908" w:type="dxa"/>
            <w:tcBorders>
              <w:top w:val="nil"/>
              <w:bottom w:val="nil"/>
            </w:tcBorders>
          </w:tcPr>
          <w:p w:rsidR="002B437C" w:rsidRPr="00C13707" w:rsidRDefault="002B437C">
            <w:pPr>
              <w:pStyle w:val="TableParagraph"/>
              <w:spacing w:before="1"/>
              <w:rPr>
                <w:b/>
                <w:sz w:val="17"/>
              </w:rPr>
            </w:pPr>
          </w:p>
          <w:p w:rsidR="002B437C" w:rsidRPr="00C13707" w:rsidRDefault="00C22216">
            <w:pPr>
              <w:pStyle w:val="TableParagraph"/>
              <w:ind w:left="10"/>
              <w:jc w:val="center"/>
              <w:rPr>
                <w:b/>
                <w:sz w:val="24"/>
              </w:rPr>
            </w:pPr>
            <w:r w:rsidRPr="00C13707">
              <w:rPr>
                <w:rFonts w:hint="eastAsia"/>
                <w:b/>
                <w:w w:val="99"/>
                <w:sz w:val="24"/>
              </w:rPr>
              <w:t>与</w:t>
            </w:r>
          </w:p>
        </w:tc>
        <w:tc>
          <w:tcPr>
            <w:tcW w:w="4357" w:type="dxa"/>
            <w:tcBorders>
              <w:top w:val="nil"/>
              <w:bottom w:val="nil"/>
            </w:tcBorders>
          </w:tcPr>
          <w:p w:rsidR="002B437C" w:rsidRPr="00C13707" w:rsidRDefault="00C22216">
            <w:pPr>
              <w:pStyle w:val="TableParagraph"/>
              <w:spacing w:before="197" w:line="310" w:lineRule="atLeast"/>
              <w:ind w:left="107" w:right="97"/>
              <w:rPr>
                <w:sz w:val="24"/>
              </w:rPr>
            </w:pPr>
            <w:r w:rsidRPr="00C13707">
              <w:rPr>
                <w:rFonts w:hint="eastAsia"/>
                <w:spacing w:val="-2"/>
                <w:sz w:val="24"/>
              </w:rPr>
              <w:t>2.严格执行餐用具、炊具的洗净消毒，生熟分开，防止食物中毒事故发生。</w:t>
            </w:r>
          </w:p>
        </w:tc>
        <w:tc>
          <w:tcPr>
            <w:tcW w:w="3481" w:type="dxa"/>
            <w:tcBorders>
              <w:top w:val="nil"/>
              <w:bottom w:val="nil"/>
            </w:tcBorders>
          </w:tcPr>
          <w:p w:rsidR="002B437C" w:rsidRPr="00C13707" w:rsidRDefault="00C22216">
            <w:pPr>
              <w:pStyle w:val="TableParagraph"/>
              <w:spacing w:before="63" w:line="242" w:lineRule="auto"/>
              <w:ind w:left="106" w:right="98"/>
              <w:rPr>
                <w:sz w:val="24"/>
              </w:rPr>
            </w:pPr>
            <w:r w:rsidRPr="00C13707">
              <w:rPr>
                <w:rFonts w:hint="eastAsia"/>
                <w:sz w:val="24"/>
              </w:rPr>
              <w:t>2</w:t>
            </w:r>
            <w:r w:rsidRPr="00C13707">
              <w:rPr>
                <w:rFonts w:hint="eastAsia"/>
                <w:spacing w:val="6"/>
                <w:sz w:val="24"/>
              </w:rPr>
              <w:t>.执行餐用具、炊具的洗净消</w:t>
            </w:r>
            <w:r w:rsidRPr="00C13707">
              <w:rPr>
                <w:rFonts w:hint="eastAsia"/>
                <w:spacing w:val="-5"/>
                <w:sz w:val="24"/>
              </w:rPr>
              <w:t xml:space="preserve">毒工作扣 </w:t>
            </w:r>
            <w:r w:rsidRPr="00C13707">
              <w:rPr>
                <w:rFonts w:hint="eastAsia"/>
                <w:sz w:val="24"/>
              </w:rPr>
              <w:t>2</w:t>
            </w:r>
            <w:r w:rsidRPr="00C13707">
              <w:rPr>
                <w:rFonts w:hint="eastAsia"/>
                <w:spacing w:val="-8"/>
                <w:sz w:val="24"/>
              </w:rPr>
              <w:t xml:space="preserve"> 分。</w:t>
            </w:r>
          </w:p>
        </w:tc>
      </w:tr>
      <w:tr w:rsidR="00C13707" w:rsidRPr="00C13707">
        <w:trPr>
          <w:trHeight w:val="1043"/>
        </w:trPr>
        <w:tc>
          <w:tcPr>
            <w:tcW w:w="908" w:type="dxa"/>
            <w:tcBorders>
              <w:top w:val="nil"/>
            </w:tcBorders>
          </w:tcPr>
          <w:p w:rsidR="002B437C" w:rsidRPr="00C13707" w:rsidRDefault="00C22216">
            <w:pPr>
              <w:pStyle w:val="TableParagraph"/>
              <w:spacing w:line="294" w:lineRule="exact"/>
              <w:ind w:left="200" w:right="190"/>
              <w:jc w:val="center"/>
              <w:rPr>
                <w:b/>
                <w:sz w:val="24"/>
              </w:rPr>
            </w:pPr>
            <w:r w:rsidRPr="00C13707">
              <w:rPr>
                <w:rFonts w:hint="eastAsia"/>
                <w:b/>
                <w:spacing w:val="-7"/>
                <w:sz w:val="24"/>
              </w:rPr>
              <w:t>消毒</w:t>
            </w:r>
          </w:p>
        </w:tc>
        <w:tc>
          <w:tcPr>
            <w:tcW w:w="4357" w:type="dxa"/>
            <w:tcBorders>
              <w:top w:val="nil"/>
            </w:tcBorders>
          </w:tcPr>
          <w:p w:rsidR="002B437C" w:rsidRPr="00C13707" w:rsidRDefault="002B437C">
            <w:pPr>
              <w:pStyle w:val="TableParagraph"/>
              <w:spacing w:before="3"/>
              <w:rPr>
                <w:b/>
                <w:sz w:val="23"/>
              </w:rPr>
            </w:pPr>
          </w:p>
          <w:p w:rsidR="002B437C" w:rsidRPr="00C13707" w:rsidRDefault="00C22216">
            <w:pPr>
              <w:pStyle w:val="TableParagraph"/>
              <w:spacing w:before="1"/>
              <w:ind w:left="107"/>
              <w:rPr>
                <w:sz w:val="24"/>
              </w:rPr>
            </w:pPr>
            <w:r w:rsidRPr="00C13707">
              <w:rPr>
                <w:rFonts w:hint="eastAsia"/>
                <w:sz w:val="24"/>
              </w:rPr>
              <w:t>3.</w:t>
            </w:r>
            <w:r w:rsidRPr="00C13707">
              <w:rPr>
                <w:rFonts w:hint="eastAsia"/>
                <w:spacing w:val="-1"/>
                <w:sz w:val="24"/>
              </w:rPr>
              <w:t>定期做好食品整理、清洁工作。</w:t>
            </w:r>
          </w:p>
        </w:tc>
        <w:tc>
          <w:tcPr>
            <w:tcW w:w="3481" w:type="dxa"/>
            <w:tcBorders>
              <w:top w:val="nil"/>
            </w:tcBorders>
          </w:tcPr>
          <w:p w:rsidR="002B437C" w:rsidRPr="00C13707" w:rsidRDefault="00C22216">
            <w:pPr>
              <w:pStyle w:val="TableParagraph"/>
              <w:spacing w:before="142" w:line="242" w:lineRule="auto"/>
              <w:ind w:left="106" w:right="98"/>
              <w:rPr>
                <w:sz w:val="24"/>
              </w:rPr>
            </w:pPr>
            <w:r w:rsidRPr="00C13707">
              <w:rPr>
                <w:rFonts w:hint="eastAsia"/>
                <w:sz w:val="24"/>
              </w:rPr>
              <w:t>3</w:t>
            </w:r>
            <w:r w:rsidRPr="00C13707">
              <w:rPr>
                <w:rFonts w:hint="eastAsia"/>
                <w:spacing w:val="6"/>
                <w:sz w:val="24"/>
              </w:rPr>
              <w:t>.定期做好食品整理、清洁工</w:t>
            </w:r>
            <w:r w:rsidRPr="00C13707">
              <w:rPr>
                <w:rFonts w:hint="eastAsia"/>
                <w:spacing w:val="-8"/>
                <w:sz w:val="24"/>
              </w:rPr>
              <w:t xml:space="preserve">作扣 </w:t>
            </w:r>
            <w:r w:rsidRPr="00C13707">
              <w:rPr>
                <w:rFonts w:hint="eastAsia"/>
                <w:sz w:val="24"/>
              </w:rPr>
              <w:t>2</w:t>
            </w:r>
            <w:r w:rsidRPr="00C13707">
              <w:rPr>
                <w:rFonts w:hint="eastAsia"/>
                <w:spacing w:val="-8"/>
                <w:sz w:val="24"/>
              </w:rPr>
              <w:t xml:space="preserve"> 分。</w:t>
            </w:r>
          </w:p>
        </w:tc>
      </w:tr>
      <w:tr w:rsidR="00C13707" w:rsidRPr="00C13707">
        <w:trPr>
          <w:trHeight w:val="1101"/>
        </w:trPr>
        <w:tc>
          <w:tcPr>
            <w:tcW w:w="908" w:type="dxa"/>
            <w:tcBorders>
              <w:bottom w:val="nil"/>
            </w:tcBorders>
          </w:tcPr>
          <w:p w:rsidR="002B437C" w:rsidRPr="00C13707" w:rsidRDefault="002B437C">
            <w:pPr>
              <w:pStyle w:val="TableParagraph"/>
              <w:rPr>
                <w:b/>
                <w:sz w:val="24"/>
              </w:rPr>
            </w:pPr>
          </w:p>
          <w:p w:rsidR="002B437C" w:rsidRPr="00C13707" w:rsidRDefault="00C22216">
            <w:pPr>
              <w:pStyle w:val="TableParagraph"/>
              <w:spacing w:before="188"/>
              <w:ind w:left="200" w:right="190"/>
              <w:jc w:val="center"/>
              <w:rPr>
                <w:b/>
                <w:sz w:val="24"/>
              </w:rPr>
            </w:pPr>
            <w:r w:rsidRPr="00C13707">
              <w:rPr>
                <w:rFonts w:hint="eastAsia"/>
                <w:b/>
                <w:spacing w:val="-7"/>
                <w:sz w:val="24"/>
              </w:rPr>
              <w:t>个人</w:t>
            </w:r>
          </w:p>
        </w:tc>
        <w:tc>
          <w:tcPr>
            <w:tcW w:w="4357" w:type="dxa"/>
            <w:tcBorders>
              <w:bottom w:val="nil"/>
            </w:tcBorders>
          </w:tcPr>
          <w:p w:rsidR="002B437C" w:rsidRPr="00C13707" w:rsidRDefault="00C22216">
            <w:pPr>
              <w:pStyle w:val="TableParagraph"/>
              <w:spacing w:before="183"/>
              <w:ind w:left="107"/>
              <w:rPr>
                <w:sz w:val="24"/>
              </w:rPr>
            </w:pPr>
            <w:r w:rsidRPr="00C13707">
              <w:rPr>
                <w:rFonts w:hint="eastAsia"/>
                <w:sz w:val="18"/>
              </w:rPr>
              <w:t>1</w:t>
            </w:r>
            <w:r w:rsidRPr="00C13707">
              <w:rPr>
                <w:rFonts w:hint="eastAsia"/>
                <w:spacing w:val="-1"/>
                <w:sz w:val="24"/>
              </w:rPr>
              <w:t>.工作服干净整洁，穿戴正确，工作帽</w:t>
            </w:r>
          </w:p>
          <w:p w:rsidR="002B437C" w:rsidRPr="00C13707" w:rsidRDefault="00C22216">
            <w:pPr>
              <w:pStyle w:val="TableParagraph"/>
              <w:spacing w:before="5"/>
              <w:ind w:left="107"/>
              <w:rPr>
                <w:sz w:val="24"/>
              </w:rPr>
            </w:pPr>
            <w:r w:rsidRPr="00C13707">
              <w:rPr>
                <w:rFonts w:hint="eastAsia"/>
                <w:spacing w:val="-2"/>
                <w:sz w:val="24"/>
              </w:rPr>
              <w:t>和工作鞋穿戴正确。</w:t>
            </w:r>
          </w:p>
        </w:tc>
        <w:tc>
          <w:tcPr>
            <w:tcW w:w="3481" w:type="dxa"/>
            <w:tcBorders>
              <w:bottom w:val="nil"/>
            </w:tcBorders>
          </w:tcPr>
          <w:p w:rsidR="002B437C" w:rsidRPr="00C13707" w:rsidRDefault="00C22216">
            <w:pPr>
              <w:pStyle w:val="TableParagraph"/>
              <w:spacing w:before="161" w:line="310" w:lineRule="atLeast"/>
              <w:ind w:left="106" w:right="95"/>
              <w:jc w:val="both"/>
              <w:rPr>
                <w:sz w:val="24"/>
              </w:rPr>
            </w:pPr>
            <w:r w:rsidRPr="00C13707">
              <w:rPr>
                <w:rFonts w:hint="eastAsia"/>
                <w:sz w:val="24"/>
              </w:rPr>
              <w:t>1.</w:t>
            </w:r>
            <w:r w:rsidRPr="00C13707">
              <w:rPr>
                <w:rFonts w:hint="eastAsia"/>
                <w:spacing w:val="8"/>
                <w:sz w:val="24"/>
              </w:rPr>
              <w:t xml:space="preserve"> 上班不穿工作服， 戴工作</w:t>
            </w:r>
            <w:r w:rsidRPr="00C13707">
              <w:rPr>
                <w:rFonts w:hint="eastAsia"/>
                <w:spacing w:val="9"/>
                <w:sz w:val="24"/>
              </w:rPr>
              <w:t>帽，不按规定佩戴口罩和手套</w:t>
            </w:r>
            <w:r w:rsidRPr="00C13707">
              <w:rPr>
                <w:rFonts w:hint="eastAsia"/>
                <w:spacing w:val="-8"/>
                <w:sz w:val="24"/>
              </w:rPr>
              <w:t xml:space="preserve">各扣 </w:t>
            </w:r>
            <w:r w:rsidRPr="00C13707">
              <w:rPr>
                <w:rFonts w:hint="eastAsia"/>
                <w:sz w:val="24"/>
              </w:rPr>
              <w:t>1</w:t>
            </w:r>
            <w:r w:rsidRPr="00C13707">
              <w:rPr>
                <w:rFonts w:hint="eastAsia"/>
                <w:spacing w:val="-8"/>
                <w:sz w:val="24"/>
              </w:rPr>
              <w:t xml:space="preserve"> 分。</w:t>
            </w:r>
          </w:p>
        </w:tc>
      </w:tr>
      <w:tr w:rsidR="00C13707" w:rsidRPr="00C13707">
        <w:trPr>
          <w:trHeight w:val="1068"/>
        </w:trPr>
        <w:tc>
          <w:tcPr>
            <w:tcW w:w="908" w:type="dxa"/>
            <w:tcBorders>
              <w:top w:val="nil"/>
            </w:tcBorders>
          </w:tcPr>
          <w:p w:rsidR="002B437C" w:rsidRPr="00C13707" w:rsidRDefault="00C22216">
            <w:pPr>
              <w:pStyle w:val="TableParagraph"/>
              <w:spacing w:line="294" w:lineRule="exact"/>
              <w:ind w:left="200" w:right="190"/>
              <w:jc w:val="center"/>
              <w:rPr>
                <w:b/>
                <w:sz w:val="24"/>
              </w:rPr>
            </w:pPr>
            <w:r w:rsidRPr="00C13707">
              <w:rPr>
                <w:rFonts w:hint="eastAsia"/>
                <w:b/>
                <w:spacing w:val="-7"/>
                <w:sz w:val="24"/>
              </w:rPr>
              <w:t>卫生</w:t>
            </w:r>
          </w:p>
        </w:tc>
        <w:tc>
          <w:tcPr>
            <w:tcW w:w="4357" w:type="dxa"/>
            <w:tcBorders>
              <w:top w:val="nil"/>
            </w:tcBorders>
          </w:tcPr>
          <w:p w:rsidR="002B437C" w:rsidRPr="00C13707" w:rsidRDefault="00C22216">
            <w:pPr>
              <w:pStyle w:val="TableParagraph"/>
              <w:spacing w:line="242" w:lineRule="auto"/>
              <w:ind w:left="107" w:right="97"/>
              <w:rPr>
                <w:sz w:val="24"/>
              </w:rPr>
            </w:pPr>
            <w:r w:rsidRPr="00C13707">
              <w:rPr>
                <w:rFonts w:hint="eastAsia"/>
                <w:spacing w:val="-2"/>
                <w:sz w:val="24"/>
              </w:rPr>
              <w:t>2.保持良好的个人卫生，包括头发，手</w:t>
            </w:r>
            <w:r w:rsidRPr="00C13707">
              <w:rPr>
                <w:rFonts w:hint="eastAsia"/>
                <w:spacing w:val="-6"/>
                <w:sz w:val="24"/>
              </w:rPr>
              <w:t>等。</w:t>
            </w:r>
          </w:p>
        </w:tc>
        <w:tc>
          <w:tcPr>
            <w:tcW w:w="3481" w:type="dxa"/>
            <w:tcBorders>
              <w:top w:val="nil"/>
            </w:tcBorders>
          </w:tcPr>
          <w:p w:rsidR="002B437C" w:rsidRPr="00C13707" w:rsidRDefault="002B437C">
            <w:pPr>
              <w:pStyle w:val="TableParagraph"/>
              <w:spacing w:before="3"/>
              <w:rPr>
                <w:b/>
                <w:sz w:val="23"/>
              </w:rPr>
            </w:pPr>
          </w:p>
          <w:p w:rsidR="002B437C" w:rsidRPr="00C13707" w:rsidRDefault="00C22216">
            <w:pPr>
              <w:pStyle w:val="TableParagraph"/>
              <w:spacing w:before="1"/>
              <w:ind w:left="106"/>
              <w:rPr>
                <w:sz w:val="24"/>
              </w:rPr>
            </w:pPr>
            <w:r w:rsidRPr="00C13707">
              <w:rPr>
                <w:rFonts w:hint="eastAsia"/>
                <w:sz w:val="24"/>
              </w:rPr>
              <w:t>2.</w:t>
            </w:r>
            <w:r w:rsidRPr="00C13707">
              <w:rPr>
                <w:rFonts w:hint="eastAsia"/>
                <w:spacing w:val="-7"/>
                <w:sz w:val="24"/>
              </w:rPr>
              <w:t xml:space="preserve">个人卫生不合格扣 </w:t>
            </w:r>
            <w:r w:rsidRPr="00C13707">
              <w:rPr>
                <w:rFonts w:hint="eastAsia"/>
                <w:sz w:val="24"/>
              </w:rPr>
              <w:t>2</w:t>
            </w:r>
            <w:r w:rsidRPr="00C13707">
              <w:rPr>
                <w:rFonts w:hint="eastAsia"/>
                <w:spacing w:val="-24"/>
                <w:sz w:val="24"/>
              </w:rPr>
              <w:t xml:space="preserve"> 分。</w:t>
            </w:r>
          </w:p>
        </w:tc>
      </w:tr>
    </w:tbl>
    <w:p w:rsidR="002B437C" w:rsidRPr="00C13707" w:rsidRDefault="002B437C">
      <w:pPr>
        <w:spacing w:line="360" w:lineRule="auto"/>
        <w:ind w:firstLineChars="200" w:firstLine="480"/>
        <w:rPr>
          <w:sz w:val="24"/>
          <w:szCs w:val="24"/>
        </w:rPr>
        <w:sectPr w:rsidR="002B437C" w:rsidRPr="00C13707">
          <w:pgSz w:w="11910" w:h="16840"/>
          <w:pgMar w:top="1440" w:right="1080" w:bottom="1440" w:left="1080" w:header="0" w:footer="1196" w:gutter="0"/>
          <w:cols w:space="720"/>
        </w:sectPr>
      </w:pPr>
    </w:p>
    <w:p w:rsidR="002B437C" w:rsidRPr="00C13707" w:rsidRDefault="00C22216">
      <w:pPr>
        <w:spacing w:before="45"/>
        <w:ind w:left="3323"/>
        <w:rPr>
          <w:b/>
          <w:sz w:val="24"/>
        </w:rPr>
      </w:pPr>
      <w:r w:rsidRPr="00C13707">
        <w:rPr>
          <w:rFonts w:hint="eastAsia"/>
          <w:b/>
          <w:spacing w:val="-21"/>
          <w:sz w:val="24"/>
        </w:rPr>
        <w:lastRenderedPageBreak/>
        <w:t xml:space="preserve">附录 </w:t>
      </w:r>
      <w:r w:rsidRPr="00C13707">
        <w:rPr>
          <w:rFonts w:hint="eastAsia"/>
          <w:b/>
          <w:sz w:val="24"/>
        </w:rPr>
        <w:t>2</w:t>
      </w:r>
      <w:r w:rsidRPr="00C13707">
        <w:rPr>
          <w:rFonts w:hint="eastAsia"/>
          <w:b/>
          <w:spacing w:val="-5"/>
          <w:sz w:val="24"/>
        </w:rPr>
        <w:t xml:space="preserve"> 专业拓展课堂表</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01"/>
        <w:gridCol w:w="1653"/>
        <w:gridCol w:w="966"/>
        <w:gridCol w:w="3715"/>
        <w:gridCol w:w="965"/>
      </w:tblGrid>
      <w:tr w:rsidR="00C13707" w:rsidRPr="00C13707">
        <w:trPr>
          <w:trHeight w:val="403"/>
        </w:trPr>
        <w:tc>
          <w:tcPr>
            <w:tcW w:w="1501" w:type="dxa"/>
            <w:shd w:val="clear" w:color="auto" w:fill="DCE6F1"/>
          </w:tcPr>
          <w:p w:rsidR="002B437C" w:rsidRPr="00C13707" w:rsidRDefault="00C22216">
            <w:pPr>
              <w:pStyle w:val="TableParagraph"/>
              <w:spacing w:before="67"/>
              <w:ind w:left="254" w:right="246"/>
              <w:jc w:val="center"/>
              <w:rPr>
                <w:b/>
                <w:sz w:val="21"/>
              </w:rPr>
            </w:pPr>
            <w:r w:rsidRPr="00C13707">
              <w:rPr>
                <w:rFonts w:hint="eastAsia"/>
                <w:b/>
                <w:spacing w:val="-6"/>
                <w:sz w:val="21"/>
              </w:rPr>
              <w:t>科目</w:t>
            </w:r>
          </w:p>
        </w:tc>
        <w:tc>
          <w:tcPr>
            <w:tcW w:w="1653" w:type="dxa"/>
            <w:shd w:val="clear" w:color="auto" w:fill="DCE6F1"/>
          </w:tcPr>
          <w:p w:rsidR="002B437C" w:rsidRPr="00C13707" w:rsidRDefault="002B437C">
            <w:pPr>
              <w:pStyle w:val="TableParagraph"/>
            </w:pPr>
          </w:p>
        </w:tc>
        <w:tc>
          <w:tcPr>
            <w:tcW w:w="966" w:type="dxa"/>
            <w:shd w:val="clear" w:color="auto" w:fill="DCE6F1"/>
          </w:tcPr>
          <w:p w:rsidR="002B437C" w:rsidRPr="00C13707" w:rsidRDefault="00C22216">
            <w:pPr>
              <w:pStyle w:val="TableParagraph"/>
              <w:spacing w:before="67"/>
              <w:ind w:left="257" w:right="248"/>
              <w:jc w:val="center"/>
              <w:rPr>
                <w:b/>
                <w:sz w:val="21"/>
              </w:rPr>
            </w:pPr>
            <w:r w:rsidRPr="00C13707">
              <w:rPr>
                <w:rFonts w:hint="eastAsia"/>
                <w:b/>
                <w:spacing w:val="-6"/>
                <w:sz w:val="21"/>
              </w:rPr>
              <w:t>课时</w:t>
            </w:r>
          </w:p>
        </w:tc>
        <w:tc>
          <w:tcPr>
            <w:tcW w:w="3715" w:type="dxa"/>
            <w:shd w:val="clear" w:color="auto" w:fill="DCE6F1"/>
          </w:tcPr>
          <w:p w:rsidR="002B437C" w:rsidRPr="00C13707" w:rsidRDefault="00C22216">
            <w:pPr>
              <w:pStyle w:val="TableParagraph"/>
              <w:spacing w:before="67"/>
              <w:ind w:right="1636"/>
              <w:jc w:val="right"/>
              <w:rPr>
                <w:b/>
                <w:sz w:val="21"/>
              </w:rPr>
            </w:pPr>
            <w:r w:rsidRPr="00C13707">
              <w:rPr>
                <w:rFonts w:hint="eastAsia"/>
                <w:b/>
                <w:spacing w:val="-6"/>
                <w:sz w:val="21"/>
              </w:rPr>
              <w:t>内容</w:t>
            </w:r>
          </w:p>
        </w:tc>
        <w:tc>
          <w:tcPr>
            <w:tcW w:w="965" w:type="dxa"/>
            <w:shd w:val="clear" w:color="auto" w:fill="DCE6F1"/>
          </w:tcPr>
          <w:p w:rsidR="002B437C" w:rsidRPr="00C13707" w:rsidRDefault="00C22216">
            <w:pPr>
              <w:pStyle w:val="TableParagraph"/>
              <w:spacing w:before="67"/>
              <w:ind w:right="261"/>
              <w:jc w:val="right"/>
              <w:rPr>
                <w:b/>
                <w:sz w:val="21"/>
              </w:rPr>
            </w:pPr>
            <w:r w:rsidRPr="00C13707">
              <w:rPr>
                <w:rFonts w:hint="eastAsia"/>
                <w:b/>
                <w:spacing w:val="-6"/>
                <w:sz w:val="21"/>
              </w:rPr>
              <w:t>教师</w:t>
            </w:r>
          </w:p>
        </w:tc>
      </w:tr>
      <w:tr w:rsidR="00C13707" w:rsidRPr="00C13707">
        <w:trPr>
          <w:trHeight w:val="404"/>
        </w:trPr>
        <w:tc>
          <w:tcPr>
            <w:tcW w:w="1501" w:type="dxa"/>
          </w:tcPr>
          <w:p w:rsidR="002B437C" w:rsidRPr="00C13707" w:rsidRDefault="00C22216">
            <w:pPr>
              <w:pStyle w:val="TableParagraph"/>
              <w:spacing w:before="50"/>
              <w:ind w:left="256" w:right="246"/>
              <w:jc w:val="center"/>
              <w:rPr>
                <w:sz w:val="24"/>
              </w:rPr>
            </w:pPr>
            <w:r w:rsidRPr="00C13707">
              <w:rPr>
                <w:rFonts w:hint="eastAsia"/>
                <w:spacing w:val="-3"/>
                <w:sz w:val="24"/>
              </w:rPr>
              <w:t>西式面点</w:t>
            </w:r>
          </w:p>
        </w:tc>
        <w:tc>
          <w:tcPr>
            <w:tcW w:w="1653" w:type="dxa"/>
          </w:tcPr>
          <w:p w:rsidR="002B437C" w:rsidRPr="00C13707" w:rsidRDefault="00C22216">
            <w:pPr>
              <w:pStyle w:val="TableParagraph"/>
              <w:spacing w:before="50"/>
              <w:ind w:right="454"/>
              <w:jc w:val="right"/>
              <w:rPr>
                <w:sz w:val="24"/>
              </w:rPr>
            </w:pPr>
            <w:r w:rsidRPr="00C13707">
              <w:rPr>
                <w:rFonts w:hint="eastAsia"/>
                <w:spacing w:val="-30"/>
                <w:sz w:val="24"/>
              </w:rPr>
              <w:t xml:space="preserve">第 </w:t>
            </w:r>
            <w:r w:rsidRPr="00C13707">
              <w:rPr>
                <w:rFonts w:hint="eastAsia"/>
                <w:sz w:val="24"/>
              </w:rPr>
              <w:t>1</w:t>
            </w:r>
            <w:r w:rsidRPr="00C13707">
              <w:rPr>
                <w:rFonts w:hint="eastAsia"/>
                <w:spacing w:val="-35"/>
                <w:sz w:val="24"/>
              </w:rPr>
              <w:t xml:space="preserve"> 次</w:t>
            </w:r>
          </w:p>
        </w:tc>
        <w:tc>
          <w:tcPr>
            <w:tcW w:w="966" w:type="dxa"/>
          </w:tcPr>
          <w:p w:rsidR="002B437C" w:rsidRPr="00C13707" w:rsidRDefault="00C22216">
            <w:pPr>
              <w:pStyle w:val="TableParagraph"/>
              <w:spacing w:before="50"/>
              <w:ind w:left="7"/>
              <w:jc w:val="center"/>
              <w:rPr>
                <w:sz w:val="24"/>
              </w:rPr>
            </w:pPr>
            <w:r w:rsidRPr="00C13707">
              <w:rPr>
                <w:rFonts w:hint="eastAsia"/>
                <w:sz w:val="24"/>
              </w:rPr>
              <w:t>1</w:t>
            </w:r>
          </w:p>
        </w:tc>
        <w:tc>
          <w:tcPr>
            <w:tcW w:w="3715" w:type="dxa"/>
          </w:tcPr>
          <w:p w:rsidR="002B437C" w:rsidRPr="00C13707" w:rsidRDefault="00C22216">
            <w:pPr>
              <w:pStyle w:val="TableParagraph"/>
              <w:spacing w:before="50"/>
              <w:ind w:left="108"/>
              <w:rPr>
                <w:sz w:val="24"/>
              </w:rPr>
            </w:pPr>
            <w:r w:rsidRPr="00C13707">
              <w:rPr>
                <w:rFonts w:hint="eastAsia"/>
                <w:spacing w:val="-3"/>
                <w:sz w:val="24"/>
              </w:rPr>
              <w:t>安全教育</w:t>
            </w:r>
          </w:p>
        </w:tc>
        <w:tc>
          <w:tcPr>
            <w:tcW w:w="965" w:type="dxa"/>
          </w:tcPr>
          <w:p w:rsidR="002B437C" w:rsidRPr="00C13707" w:rsidRDefault="002B437C">
            <w:pPr>
              <w:pStyle w:val="TableParagraph"/>
            </w:pPr>
          </w:p>
        </w:tc>
      </w:tr>
      <w:tr w:rsidR="00C13707" w:rsidRPr="00C13707">
        <w:trPr>
          <w:trHeight w:val="403"/>
        </w:trPr>
        <w:tc>
          <w:tcPr>
            <w:tcW w:w="1501" w:type="dxa"/>
          </w:tcPr>
          <w:p w:rsidR="002B437C" w:rsidRPr="00C13707" w:rsidRDefault="002B437C">
            <w:pPr>
              <w:pStyle w:val="TableParagraph"/>
            </w:pPr>
          </w:p>
        </w:tc>
        <w:tc>
          <w:tcPr>
            <w:tcW w:w="1653" w:type="dxa"/>
          </w:tcPr>
          <w:p w:rsidR="002B437C" w:rsidRPr="00C13707" w:rsidRDefault="00C22216">
            <w:pPr>
              <w:pStyle w:val="TableParagraph"/>
              <w:spacing w:before="49"/>
              <w:ind w:right="454"/>
              <w:jc w:val="right"/>
              <w:rPr>
                <w:sz w:val="24"/>
              </w:rPr>
            </w:pPr>
            <w:r w:rsidRPr="00C13707">
              <w:rPr>
                <w:rFonts w:hint="eastAsia"/>
                <w:spacing w:val="-30"/>
                <w:sz w:val="24"/>
              </w:rPr>
              <w:t xml:space="preserve">第 </w:t>
            </w:r>
            <w:r w:rsidRPr="00C13707">
              <w:rPr>
                <w:rFonts w:hint="eastAsia"/>
                <w:sz w:val="24"/>
              </w:rPr>
              <w:t>2</w:t>
            </w:r>
            <w:r w:rsidRPr="00C13707">
              <w:rPr>
                <w:rFonts w:hint="eastAsia"/>
                <w:spacing w:val="-35"/>
                <w:sz w:val="24"/>
              </w:rPr>
              <w:t xml:space="preserve"> 次</w:t>
            </w:r>
          </w:p>
        </w:tc>
        <w:tc>
          <w:tcPr>
            <w:tcW w:w="966" w:type="dxa"/>
          </w:tcPr>
          <w:p w:rsidR="002B437C" w:rsidRPr="00C13707" w:rsidRDefault="00C22216">
            <w:pPr>
              <w:pStyle w:val="TableParagraph"/>
              <w:spacing w:before="49"/>
              <w:ind w:left="7"/>
              <w:jc w:val="center"/>
              <w:rPr>
                <w:sz w:val="24"/>
              </w:rPr>
            </w:pPr>
            <w:r w:rsidRPr="00C13707">
              <w:rPr>
                <w:rFonts w:hint="eastAsia"/>
                <w:sz w:val="24"/>
              </w:rPr>
              <w:t>1</w:t>
            </w:r>
          </w:p>
        </w:tc>
        <w:tc>
          <w:tcPr>
            <w:tcW w:w="3715" w:type="dxa"/>
          </w:tcPr>
          <w:p w:rsidR="002B437C" w:rsidRPr="00C13707" w:rsidRDefault="00C22216">
            <w:pPr>
              <w:pStyle w:val="TableParagraph"/>
              <w:spacing w:before="49"/>
              <w:ind w:left="108"/>
              <w:rPr>
                <w:sz w:val="24"/>
              </w:rPr>
            </w:pPr>
            <w:proofErr w:type="gramStart"/>
            <w:r w:rsidRPr="00C13707">
              <w:rPr>
                <w:rFonts w:hint="eastAsia"/>
                <w:spacing w:val="-2"/>
                <w:sz w:val="24"/>
              </w:rPr>
              <w:t>塔类的</w:t>
            </w:r>
            <w:proofErr w:type="gramEnd"/>
            <w:r w:rsidRPr="00C13707">
              <w:rPr>
                <w:rFonts w:hint="eastAsia"/>
                <w:spacing w:val="-2"/>
                <w:sz w:val="24"/>
              </w:rPr>
              <w:t>制作与装饰</w:t>
            </w:r>
          </w:p>
        </w:tc>
        <w:tc>
          <w:tcPr>
            <w:tcW w:w="965" w:type="dxa"/>
          </w:tcPr>
          <w:p w:rsidR="002B437C" w:rsidRPr="00C13707" w:rsidRDefault="002B437C">
            <w:pPr>
              <w:pStyle w:val="TableParagraph"/>
            </w:pPr>
          </w:p>
        </w:tc>
      </w:tr>
      <w:tr w:rsidR="00C13707" w:rsidRPr="00C13707">
        <w:trPr>
          <w:trHeight w:val="404"/>
        </w:trPr>
        <w:tc>
          <w:tcPr>
            <w:tcW w:w="1501" w:type="dxa"/>
          </w:tcPr>
          <w:p w:rsidR="002B437C" w:rsidRPr="00C13707" w:rsidRDefault="002B437C">
            <w:pPr>
              <w:pStyle w:val="TableParagraph"/>
            </w:pPr>
          </w:p>
        </w:tc>
        <w:tc>
          <w:tcPr>
            <w:tcW w:w="1653" w:type="dxa"/>
          </w:tcPr>
          <w:p w:rsidR="002B437C" w:rsidRPr="00C13707" w:rsidRDefault="00C22216">
            <w:pPr>
              <w:pStyle w:val="TableParagraph"/>
              <w:spacing w:before="50"/>
              <w:ind w:right="454"/>
              <w:jc w:val="right"/>
              <w:rPr>
                <w:sz w:val="24"/>
              </w:rPr>
            </w:pPr>
            <w:r w:rsidRPr="00C13707">
              <w:rPr>
                <w:rFonts w:hint="eastAsia"/>
                <w:spacing w:val="-30"/>
                <w:sz w:val="24"/>
              </w:rPr>
              <w:t xml:space="preserve">第 </w:t>
            </w:r>
            <w:r w:rsidRPr="00C13707">
              <w:rPr>
                <w:rFonts w:hint="eastAsia"/>
                <w:sz w:val="24"/>
              </w:rPr>
              <w:t>3</w:t>
            </w:r>
            <w:r w:rsidRPr="00C13707">
              <w:rPr>
                <w:rFonts w:hint="eastAsia"/>
                <w:spacing w:val="-35"/>
                <w:sz w:val="24"/>
              </w:rPr>
              <w:t xml:space="preserve"> 次</w:t>
            </w:r>
          </w:p>
        </w:tc>
        <w:tc>
          <w:tcPr>
            <w:tcW w:w="966" w:type="dxa"/>
          </w:tcPr>
          <w:p w:rsidR="002B437C" w:rsidRPr="00C13707" w:rsidRDefault="00C22216">
            <w:pPr>
              <w:pStyle w:val="TableParagraph"/>
              <w:spacing w:before="50"/>
              <w:ind w:left="7"/>
              <w:jc w:val="center"/>
              <w:rPr>
                <w:sz w:val="24"/>
              </w:rPr>
            </w:pPr>
            <w:r w:rsidRPr="00C13707">
              <w:rPr>
                <w:rFonts w:hint="eastAsia"/>
                <w:sz w:val="24"/>
              </w:rPr>
              <w:t>1</w:t>
            </w:r>
          </w:p>
        </w:tc>
        <w:tc>
          <w:tcPr>
            <w:tcW w:w="3715" w:type="dxa"/>
          </w:tcPr>
          <w:p w:rsidR="002B437C" w:rsidRPr="00C13707" w:rsidRDefault="00C22216">
            <w:pPr>
              <w:pStyle w:val="TableParagraph"/>
              <w:spacing w:before="50"/>
              <w:ind w:left="108"/>
              <w:rPr>
                <w:sz w:val="24"/>
              </w:rPr>
            </w:pPr>
            <w:proofErr w:type="gramStart"/>
            <w:r w:rsidRPr="00C13707">
              <w:rPr>
                <w:rFonts w:hint="eastAsia"/>
                <w:spacing w:val="-2"/>
                <w:sz w:val="24"/>
              </w:rPr>
              <w:t>塔类的</w:t>
            </w:r>
            <w:proofErr w:type="gramEnd"/>
            <w:r w:rsidRPr="00C13707">
              <w:rPr>
                <w:rFonts w:hint="eastAsia"/>
                <w:spacing w:val="-2"/>
                <w:sz w:val="24"/>
              </w:rPr>
              <w:t>制作与装饰</w:t>
            </w:r>
          </w:p>
        </w:tc>
        <w:tc>
          <w:tcPr>
            <w:tcW w:w="965" w:type="dxa"/>
          </w:tcPr>
          <w:p w:rsidR="002B437C" w:rsidRPr="00C13707" w:rsidRDefault="002B437C">
            <w:pPr>
              <w:pStyle w:val="TableParagraph"/>
            </w:pPr>
          </w:p>
        </w:tc>
      </w:tr>
      <w:tr w:rsidR="00C13707" w:rsidRPr="00C13707">
        <w:trPr>
          <w:trHeight w:val="404"/>
        </w:trPr>
        <w:tc>
          <w:tcPr>
            <w:tcW w:w="1501" w:type="dxa"/>
          </w:tcPr>
          <w:p w:rsidR="002B437C" w:rsidRPr="00C13707" w:rsidRDefault="002B437C">
            <w:pPr>
              <w:pStyle w:val="TableParagraph"/>
            </w:pPr>
          </w:p>
        </w:tc>
        <w:tc>
          <w:tcPr>
            <w:tcW w:w="1653" w:type="dxa"/>
          </w:tcPr>
          <w:p w:rsidR="002B437C" w:rsidRPr="00C13707" w:rsidRDefault="00C22216">
            <w:pPr>
              <w:pStyle w:val="TableParagraph"/>
              <w:spacing w:before="48"/>
              <w:ind w:right="454"/>
              <w:jc w:val="right"/>
              <w:rPr>
                <w:sz w:val="24"/>
              </w:rPr>
            </w:pPr>
            <w:r w:rsidRPr="00C13707">
              <w:rPr>
                <w:rFonts w:hint="eastAsia"/>
                <w:spacing w:val="-30"/>
                <w:sz w:val="24"/>
              </w:rPr>
              <w:t xml:space="preserve">第 </w:t>
            </w:r>
            <w:r w:rsidRPr="00C13707">
              <w:rPr>
                <w:rFonts w:hint="eastAsia"/>
                <w:sz w:val="24"/>
              </w:rPr>
              <w:t>4</w:t>
            </w:r>
            <w:r w:rsidRPr="00C13707">
              <w:rPr>
                <w:rFonts w:hint="eastAsia"/>
                <w:spacing w:val="-35"/>
                <w:sz w:val="24"/>
              </w:rPr>
              <w:t xml:space="preserve"> 次</w:t>
            </w:r>
          </w:p>
        </w:tc>
        <w:tc>
          <w:tcPr>
            <w:tcW w:w="966" w:type="dxa"/>
          </w:tcPr>
          <w:p w:rsidR="002B437C" w:rsidRPr="00C13707" w:rsidRDefault="00C22216">
            <w:pPr>
              <w:pStyle w:val="TableParagraph"/>
              <w:spacing w:before="48"/>
              <w:ind w:left="7"/>
              <w:jc w:val="center"/>
              <w:rPr>
                <w:sz w:val="24"/>
              </w:rPr>
            </w:pPr>
            <w:r w:rsidRPr="00C13707">
              <w:rPr>
                <w:rFonts w:hint="eastAsia"/>
                <w:sz w:val="24"/>
              </w:rPr>
              <w:t>1</w:t>
            </w:r>
          </w:p>
        </w:tc>
        <w:tc>
          <w:tcPr>
            <w:tcW w:w="3715" w:type="dxa"/>
          </w:tcPr>
          <w:p w:rsidR="002B437C" w:rsidRPr="00C13707" w:rsidRDefault="00C22216">
            <w:pPr>
              <w:pStyle w:val="TableParagraph"/>
              <w:spacing w:before="48"/>
              <w:ind w:left="108"/>
              <w:rPr>
                <w:sz w:val="24"/>
              </w:rPr>
            </w:pPr>
            <w:proofErr w:type="gramStart"/>
            <w:r w:rsidRPr="00C13707">
              <w:rPr>
                <w:rFonts w:hint="eastAsia"/>
                <w:spacing w:val="-2"/>
                <w:sz w:val="24"/>
              </w:rPr>
              <w:t>塔类的</w:t>
            </w:r>
            <w:proofErr w:type="gramEnd"/>
            <w:r w:rsidRPr="00C13707">
              <w:rPr>
                <w:rFonts w:hint="eastAsia"/>
                <w:spacing w:val="-2"/>
                <w:sz w:val="24"/>
              </w:rPr>
              <w:t>制作与装饰</w:t>
            </w:r>
          </w:p>
        </w:tc>
        <w:tc>
          <w:tcPr>
            <w:tcW w:w="965" w:type="dxa"/>
          </w:tcPr>
          <w:p w:rsidR="002B437C" w:rsidRPr="00C13707" w:rsidRDefault="002B437C">
            <w:pPr>
              <w:pStyle w:val="TableParagraph"/>
            </w:pPr>
          </w:p>
        </w:tc>
      </w:tr>
      <w:tr w:rsidR="00C13707" w:rsidRPr="00C13707">
        <w:trPr>
          <w:trHeight w:val="403"/>
        </w:trPr>
        <w:tc>
          <w:tcPr>
            <w:tcW w:w="1501" w:type="dxa"/>
          </w:tcPr>
          <w:p w:rsidR="002B437C" w:rsidRPr="00C13707" w:rsidRDefault="002B437C">
            <w:pPr>
              <w:pStyle w:val="TableParagraph"/>
            </w:pPr>
          </w:p>
        </w:tc>
        <w:tc>
          <w:tcPr>
            <w:tcW w:w="1653" w:type="dxa"/>
          </w:tcPr>
          <w:p w:rsidR="002B437C" w:rsidRPr="00C13707" w:rsidRDefault="00C22216">
            <w:pPr>
              <w:pStyle w:val="TableParagraph"/>
              <w:spacing w:before="50"/>
              <w:ind w:right="454"/>
              <w:jc w:val="right"/>
              <w:rPr>
                <w:sz w:val="24"/>
              </w:rPr>
            </w:pPr>
            <w:r w:rsidRPr="00C13707">
              <w:rPr>
                <w:rFonts w:hint="eastAsia"/>
                <w:spacing w:val="-30"/>
                <w:sz w:val="24"/>
              </w:rPr>
              <w:t xml:space="preserve">第 </w:t>
            </w:r>
            <w:r w:rsidRPr="00C13707">
              <w:rPr>
                <w:rFonts w:hint="eastAsia"/>
                <w:sz w:val="24"/>
              </w:rPr>
              <w:t>5</w:t>
            </w:r>
            <w:r w:rsidRPr="00C13707">
              <w:rPr>
                <w:rFonts w:hint="eastAsia"/>
                <w:spacing w:val="-35"/>
                <w:sz w:val="24"/>
              </w:rPr>
              <w:t xml:space="preserve"> 次</w:t>
            </w:r>
          </w:p>
        </w:tc>
        <w:tc>
          <w:tcPr>
            <w:tcW w:w="966" w:type="dxa"/>
          </w:tcPr>
          <w:p w:rsidR="002B437C" w:rsidRPr="00C13707" w:rsidRDefault="00C22216">
            <w:pPr>
              <w:pStyle w:val="TableParagraph"/>
              <w:spacing w:before="50"/>
              <w:ind w:left="7"/>
              <w:jc w:val="center"/>
              <w:rPr>
                <w:sz w:val="24"/>
              </w:rPr>
            </w:pPr>
            <w:r w:rsidRPr="00C13707">
              <w:rPr>
                <w:rFonts w:hint="eastAsia"/>
                <w:sz w:val="24"/>
              </w:rPr>
              <w:t>1</w:t>
            </w:r>
          </w:p>
        </w:tc>
        <w:tc>
          <w:tcPr>
            <w:tcW w:w="3715" w:type="dxa"/>
          </w:tcPr>
          <w:p w:rsidR="002B437C" w:rsidRPr="00C13707" w:rsidRDefault="00C22216">
            <w:pPr>
              <w:pStyle w:val="TableParagraph"/>
              <w:spacing w:before="50"/>
              <w:ind w:left="108"/>
              <w:rPr>
                <w:sz w:val="24"/>
              </w:rPr>
            </w:pPr>
            <w:proofErr w:type="gramStart"/>
            <w:r w:rsidRPr="00C13707">
              <w:rPr>
                <w:rFonts w:hint="eastAsia"/>
                <w:spacing w:val="-2"/>
                <w:sz w:val="24"/>
              </w:rPr>
              <w:t>塔类的</w:t>
            </w:r>
            <w:proofErr w:type="gramEnd"/>
            <w:r w:rsidRPr="00C13707">
              <w:rPr>
                <w:rFonts w:hint="eastAsia"/>
                <w:spacing w:val="-2"/>
                <w:sz w:val="24"/>
              </w:rPr>
              <w:t>制作与装饰</w:t>
            </w:r>
          </w:p>
        </w:tc>
        <w:tc>
          <w:tcPr>
            <w:tcW w:w="965" w:type="dxa"/>
          </w:tcPr>
          <w:p w:rsidR="002B437C" w:rsidRPr="00C13707" w:rsidRDefault="002B437C">
            <w:pPr>
              <w:pStyle w:val="TableParagraph"/>
            </w:pPr>
          </w:p>
        </w:tc>
      </w:tr>
      <w:tr w:rsidR="00C13707" w:rsidRPr="00C13707">
        <w:trPr>
          <w:trHeight w:val="404"/>
        </w:trPr>
        <w:tc>
          <w:tcPr>
            <w:tcW w:w="1501" w:type="dxa"/>
          </w:tcPr>
          <w:p w:rsidR="002B437C" w:rsidRPr="00C13707" w:rsidRDefault="002B437C">
            <w:pPr>
              <w:pStyle w:val="TableParagraph"/>
            </w:pPr>
          </w:p>
        </w:tc>
        <w:tc>
          <w:tcPr>
            <w:tcW w:w="1653" w:type="dxa"/>
          </w:tcPr>
          <w:p w:rsidR="002B437C" w:rsidRPr="00C13707" w:rsidRDefault="00C22216">
            <w:pPr>
              <w:pStyle w:val="TableParagraph"/>
              <w:spacing w:before="49"/>
              <w:ind w:right="454"/>
              <w:jc w:val="right"/>
              <w:rPr>
                <w:sz w:val="24"/>
              </w:rPr>
            </w:pPr>
            <w:r w:rsidRPr="00C13707">
              <w:rPr>
                <w:rFonts w:hint="eastAsia"/>
                <w:spacing w:val="-30"/>
                <w:sz w:val="24"/>
              </w:rPr>
              <w:t xml:space="preserve">第 </w:t>
            </w:r>
            <w:r w:rsidRPr="00C13707">
              <w:rPr>
                <w:rFonts w:hint="eastAsia"/>
                <w:sz w:val="24"/>
              </w:rPr>
              <w:t>6</w:t>
            </w:r>
            <w:r w:rsidRPr="00C13707">
              <w:rPr>
                <w:rFonts w:hint="eastAsia"/>
                <w:spacing w:val="-35"/>
                <w:sz w:val="24"/>
              </w:rPr>
              <w:t xml:space="preserve"> 次</w:t>
            </w:r>
          </w:p>
        </w:tc>
        <w:tc>
          <w:tcPr>
            <w:tcW w:w="966" w:type="dxa"/>
          </w:tcPr>
          <w:p w:rsidR="002B437C" w:rsidRPr="00C13707" w:rsidRDefault="00C22216">
            <w:pPr>
              <w:pStyle w:val="TableParagraph"/>
              <w:spacing w:before="49"/>
              <w:ind w:left="7"/>
              <w:jc w:val="center"/>
              <w:rPr>
                <w:sz w:val="24"/>
              </w:rPr>
            </w:pPr>
            <w:r w:rsidRPr="00C13707">
              <w:rPr>
                <w:rFonts w:hint="eastAsia"/>
                <w:sz w:val="24"/>
              </w:rPr>
              <w:t>1</w:t>
            </w:r>
          </w:p>
        </w:tc>
        <w:tc>
          <w:tcPr>
            <w:tcW w:w="3715" w:type="dxa"/>
          </w:tcPr>
          <w:p w:rsidR="002B437C" w:rsidRPr="00C13707" w:rsidRDefault="00C22216">
            <w:pPr>
              <w:pStyle w:val="TableParagraph"/>
              <w:spacing w:before="49"/>
              <w:ind w:left="108"/>
              <w:rPr>
                <w:sz w:val="24"/>
              </w:rPr>
            </w:pPr>
            <w:r w:rsidRPr="00C13707">
              <w:rPr>
                <w:rFonts w:hint="eastAsia"/>
                <w:spacing w:val="-2"/>
                <w:sz w:val="24"/>
              </w:rPr>
              <w:t>琥珀糖的制作</w:t>
            </w:r>
          </w:p>
        </w:tc>
        <w:tc>
          <w:tcPr>
            <w:tcW w:w="965" w:type="dxa"/>
          </w:tcPr>
          <w:p w:rsidR="002B437C" w:rsidRPr="00C13707" w:rsidRDefault="002B437C">
            <w:pPr>
              <w:pStyle w:val="TableParagraph"/>
            </w:pPr>
          </w:p>
        </w:tc>
      </w:tr>
      <w:tr w:rsidR="00C13707" w:rsidRPr="00C13707">
        <w:trPr>
          <w:trHeight w:val="403"/>
        </w:trPr>
        <w:tc>
          <w:tcPr>
            <w:tcW w:w="1501" w:type="dxa"/>
          </w:tcPr>
          <w:p w:rsidR="002B437C" w:rsidRPr="00C13707" w:rsidRDefault="002B437C">
            <w:pPr>
              <w:pStyle w:val="TableParagraph"/>
            </w:pPr>
          </w:p>
        </w:tc>
        <w:tc>
          <w:tcPr>
            <w:tcW w:w="1653" w:type="dxa"/>
          </w:tcPr>
          <w:p w:rsidR="002B437C" w:rsidRPr="00C13707" w:rsidRDefault="00C22216">
            <w:pPr>
              <w:pStyle w:val="TableParagraph"/>
              <w:spacing w:before="50"/>
              <w:ind w:right="454"/>
              <w:jc w:val="right"/>
              <w:rPr>
                <w:sz w:val="24"/>
              </w:rPr>
            </w:pPr>
            <w:r w:rsidRPr="00C13707">
              <w:rPr>
                <w:rFonts w:hint="eastAsia"/>
                <w:spacing w:val="-30"/>
                <w:sz w:val="24"/>
              </w:rPr>
              <w:t xml:space="preserve">第 </w:t>
            </w:r>
            <w:r w:rsidRPr="00C13707">
              <w:rPr>
                <w:rFonts w:hint="eastAsia"/>
                <w:sz w:val="24"/>
              </w:rPr>
              <w:t>7</w:t>
            </w:r>
            <w:r w:rsidRPr="00C13707">
              <w:rPr>
                <w:rFonts w:hint="eastAsia"/>
                <w:spacing w:val="-35"/>
                <w:sz w:val="24"/>
              </w:rPr>
              <w:t xml:space="preserve"> 次</w:t>
            </w:r>
          </w:p>
        </w:tc>
        <w:tc>
          <w:tcPr>
            <w:tcW w:w="966" w:type="dxa"/>
          </w:tcPr>
          <w:p w:rsidR="002B437C" w:rsidRPr="00C13707" w:rsidRDefault="00C22216">
            <w:pPr>
              <w:pStyle w:val="TableParagraph"/>
              <w:spacing w:before="50"/>
              <w:ind w:left="7"/>
              <w:jc w:val="center"/>
              <w:rPr>
                <w:sz w:val="24"/>
              </w:rPr>
            </w:pPr>
            <w:r w:rsidRPr="00C13707">
              <w:rPr>
                <w:rFonts w:hint="eastAsia"/>
                <w:sz w:val="24"/>
              </w:rPr>
              <w:t>1</w:t>
            </w:r>
          </w:p>
        </w:tc>
        <w:tc>
          <w:tcPr>
            <w:tcW w:w="3715" w:type="dxa"/>
          </w:tcPr>
          <w:p w:rsidR="002B437C" w:rsidRPr="00C13707" w:rsidRDefault="00C22216">
            <w:pPr>
              <w:pStyle w:val="TableParagraph"/>
              <w:spacing w:before="50"/>
              <w:ind w:left="108"/>
              <w:rPr>
                <w:sz w:val="24"/>
              </w:rPr>
            </w:pPr>
            <w:r w:rsidRPr="00C13707">
              <w:rPr>
                <w:rFonts w:hint="eastAsia"/>
                <w:spacing w:val="-2"/>
                <w:sz w:val="24"/>
              </w:rPr>
              <w:t>琥珀糖的制作</w:t>
            </w:r>
          </w:p>
        </w:tc>
        <w:tc>
          <w:tcPr>
            <w:tcW w:w="965" w:type="dxa"/>
          </w:tcPr>
          <w:p w:rsidR="002B437C" w:rsidRPr="00C13707" w:rsidRDefault="002B437C">
            <w:pPr>
              <w:pStyle w:val="TableParagraph"/>
            </w:pPr>
          </w:p>
        </w:tc>
      </w:tr>
      <w:tr w:rsidR="00C13707" w:rsidRPr="00C13707">
        <w:trPr>
          <w:trHeight w:val="404"/>
        </w:trPr>
        <w:tc>
          <w:tcPr>
            <w:tcW w:w="1501" w:type="dxa"/>
          </w:tcPr>
          <w:p w:rsidR="002B437C" w:rsidRPr="00C13707" w:rsidRDefault="002B437C">
            <w:pPr>
              <w:pStyle w:val="TableParagraph"/>
            </w:pPr>
          </w:p>
        </w:tc>
        <w:tc>
          <w:tcPr>
            <w:tcW w:w="1653" w:type="dxa"/>
          </w:tcPr>
          <w:p w:rsidR="002B437C" w:rsidRPr="00C13707" w:rsidRDefault="00C22216">
            <w:pPr>
              <w:pStyle w:val="TableParagraph"/>
              <w:spacing w:before="48"/>
              <w:ind w:right="454"/>
              <w:jc w:val="right"/>
              <w:rPr>
                <w:sz w:val="24"/>
              </w:rPr>
            </w:pPr>
            <w:r w:rsidRPr="00C13707">
              <w:rPr>
                <w:rFonts w:hint="eastAsia"/>
                <w:spacing w:val="-30"/>
                <w:sz w:val="24"/>
              </w:rPr>
              <w:t xml:space="preserve">第 </w:t>
            </w:r>
            <w:r w:rsidRPr="00C13707">
              <w:rPr>
                <w:rFonts w:hint="eastAsia"/>
                <w:sz w:val="24"/>
              </w:rPr>
              <w:t>8</w:t>
            </w:r>
            <w:r w:rsidRPr="00C13707">
              <w:rPr>
                <w:rFonts w:hint="eastAsia"/>
                <w:spacing w:val="-35"/>
                <w:sz w:val="24"/>
              </w:rPr>
              <w:t xml:space="preserve"> 次</w:t>
            </w:r>
          </w:p>
        </w:tc>
        <w:tc>
          <w:tcPr>
            <w:tcW w:w="966" w:type="dxa"/>
          </w:tcPr>
          <w:p w:rsidR="002B437C" w:rsidRPr="00C13707" w:rsidRDefault="00C22216">
            <w:pPr>
              <w:pStyle w:val="TableParagraph"/>
              <w:spacing w:before="48"/>
              <w:ind w:left="7"/>
              <w:jc w:val="center"/>
              <w:rPr>
                <w:sz w:val="24"/>
              </w:rPr>
            </w:pPr>
            <w:r w:rsidRPr="00C13707">
              <w:rPr>
                <w:rFonts w:hint="eastAsia"/>
                <w:sz w:val="24"/>
              </w:rPr>
              <w:t>1</w:t>
            </w:r>
          </w:p>
        </w:tc>
        <w:tc>
          <w:tcPr>
            <w:tcW w:w="3715" w:type="dxa"/>
          </w:tcPr>
          <w:p w:rsidR="002B437C" w:rsidRPr="00C13707" w:rsidRDefault="00C22216">
            <w:pPr>
              <w:pStyle w:val="TableParagraph"/>
              <w:spacing w:before="48"/>
              <w:ind w:left="108"/>
              <w:rPr>
                <w:sz w:val="24"/>
              </w:rPr>
            </w:pPr>
            <w:r w:rsidRPr="00C13707">
              <w:rPr>
                <w:rFonts w:hint="eastAsia"/>
                <w:spacing w:val="-2"/>
                <w:sz w:val="24"/>
              </w:rPr>
              <w:t>牛奶小方的制作</w:t>
            </w:r>
          </w:p>
        </w:tc>
        <w:tc>
          <w:tcPr>
            <w:tcW w:w="965" w:type="dxa"/>
          </w:tcPr>
          <w:p w:rsidR="002B437C" w:rsidRPr="00C13707" w:rsidRDefault="002B437C">
            <w:pPr>
              <w:pStyle w:val="TableParagraph"/>
            </w:pPr>
          </w:p>
        </w:tc>
      </w:tr>
      <w:tr w:rsidR="00C13707" w:rsidRPr="00C13707">
        <w:trPr>
          <w:trHeight w:val="404"/>
        </w:trPr>
        <w:tc>
          <w:tcPr>
            <w:tcW w:w="1501" w:type="dxa"/>
          </w:tcPr>
          <w:p w:rsidR="002B437C" w:rsidRPr="00C13707" w:rsidRDefault="002B437C">
            <w:pPr>
              <w:pStyle w:val="TableParagraph"/>
            </w:pPr>
          </w:p>
        </w:tc>
        <w:tc>
          <w:tcPr>
            <w:tcW w:w="1653" w:type="dxa"/>
          </w:tcPr>
          <w:p w:rsidR="002B437C" w:rsidRPr="00C13707" w:rsidRDefault="00C22216">
            <w:pPr>
              <w:pStyle w:val="TableParagraph"/>
              <w:spacing w:before="50"/>
              <w:ind w:right="454"/>
              <w:jc w:val="right"/>
              <w:rPr>
                <w:sz w:val="24"/>
              </w:rPr>
            </w:pPr>
            <w:r w:rsidRPr="00C13707">
              <w:rPr>
                <w:rFonts w:hint="eastAsia"/>
                <w:spacing w:val="-30"/>
                <w:sz w:val="24"/>
              </w:rPr>
              <w:t xml:space="preserve">第 </w:t>
            </w:r>
            <w:r w:rsidRPr="00C13707">
              <w:rPr>
                <w:rFonts w:hint="eastAsia"/>
                <w:sz w:val="24"/>
              </w:rPr>
              <w:t>9</w:t>
            </w:r>
            <w:r w:rsidRPr="00C13707">
              <w:rPr>
                <w:rFonts w:hint="eastAsia"/>
                <w:spacing w:val="-35"/>
                <w:sz w:val="24"/>
              </w:rPr>
              <w:t xml:space="preserve"> 次</w:t>
            </w:r>
          </w:p>
        </w:tc>
        <w:tc>
          <w:tcPr>
            <w:tcW w:w="966" w:type="dxa"/>
          </w:tcPr>
          <w:p w:rsidR="002B437C" w:rsidRPr="00C13707" w:rsidRDefault="00C22216">
            <w:pPr>
              <w:pStyle w:val="TableParagraph"/>
              <w:spacing w:before="50"/>
              <w:ind w:left="7"/>
              <w:jc w:val="center"/>
              <w:rPr>
                <w:sz w:val="24"/>
              </w:rPr>
            </w:pPr>
            <w:r w:rsidRPr="00C13707">
              <w:rPr>
                <w:rFonts w:hint="eastAsia"/>
                <w:sz w:val="24"/>
              </w:rPr>
              <w:t>1</w:t>
            </w:r>
          </w:p>
        </w:tc>
        <w:tc>
          <w:tcPr>
            <w:tcW w:w="3715" w:type="dxa"/>
          </w:tcPr>
          <w:p w:rsidR="002B437C" w:rsidRPr="00C13707" w:rsidRDefault="00C22216">
            <w:pPr>
              <w:pStyle w:val="TableParagraph"/>
              <w:spacing w:before="50"/>
              <w:ind w:left="108"/>
              <w:rPr>
                <w:sz w:val="24"/>
              </w:rPr>
            </w:pPr>
            <w:r w:rsidRPr="00C13707">
              <w:rPr>
                <w:rFonts w:hint="eastAsia"/>
                <w:spacing w:val="-2"/>
                <w:sz w:val="24"/>
              </w:rPr>
              <w:t>牛奶小方的制作</w:t>
            </w:r>
          </w:p>
        </w:tc>
        <w:tc>
          <w:tcPr>
            <w:tcW w:w="965" w:type="dxa"/>
          </w:tcPr>
          <w:p w:rsidR="002B437C" w:rsidRPr="00C13707" w:rsidRDefault="002B437C">
            <w:pPr>
              <w:pStyle w:val="TableParagraph"/>
            </w:pPr>
          </w:p>
        </w:tc>
      </w:tr>
      <w:tr w:rsidR="00C13707" w:rsidRPr="00C13707">
        <w:trPr>
          <w:trHeight w:val="404"/>
        </w:trPr>
        <w:tc>
          <w:tcPr>
            <w:tcW w:w="1501" w:type="dxa"/>
          </w:tcPr>
          <w:p w:rsidR="002B437C" w:rsidRPr="00C13707" w:rsidRDefault="002B437C">
            <w:pPr>
              <w:pStyle w:val="TableParagraph"/>
            </w:pPr>
          </w:p>
        </w:tc>
        <w:tc>
          <w:tcPr>
            <w:tcW w:w="1653" w:type="dxa"/>
          </w:tcPr>
          <w:p w:rsidR="002B437C" w:rsidRPr="00C13707" w:rsidRDefault="00C22216">
            <w:pPr>
              <w:pStyle w:val="TableParagraph"/>
              <w:spacing w:before="49"/>
              <w:ind w:right="394"/>
              <w:jc w:val="right"/>
              <w:rPr>
                <w:sz w:val="24"/>
              </w:rPr>
            </w:pPr>
            <w:r w:rsidRPr="00C13707">
              <w:rPr>
                <w:rFonts w:hint="eastAsia"/>
                <w:spacing w:val="-30"/>
                <w:sz w:val="24"/>
              </w:rPr>
              <w:t xml:space="preserve">第 </w:t>
            </w:r>
            <w:r w:rsidRPr="00C13707">
              <w:rPr>
                <w:rFonts w:hint="eastAsia"/>
                <w:sz w:val="24"/>
              </w:rPr>
              <w:t>10</w:t>
            </w:r>
            <w:r w:rsidRPr="00C13707">
              <w:rPr>
                <w:rFonts w:hint="eastAsia"/>
                <w:spacing w:val="-35"/>
                <w:sz w:val="24"/>
              </w:rPr>
              <w:t xml:space="preserve"> 次</w:t>
            </w:r>
          </w:p>
        </w:tc>
        <w:tc>
          <w:tcPr>
            <w:tcW w:w="966" w:type="dxa"/>
          </w:tcPr>
          <w:p w:rsidR="002B437C" w:rsidRPr="00C13707" w:rsidRDefault="00C22216">
            <w:pPr>
              <w:pStyle w:val="TableParagraph"/>
              <w:spacing w:before="49"/>
              <w:ind w:left="7"/>
              <w:jc w:val="center"/>
              <w:rPr>
                <w:sz w:val="24"/>
              </w:rPr>
            </w:pPr>
            <w:r w:rsidRPr="00C13707">
              <w:rPr>
                <w:rFonts w:hint="eastAsia"/>
                <w:sz w:val="24"/>
              </w:rPr>
              <w:t>1</w:t>
            </w:r>
          </w:p>
        </w:tc>
        <w:tc>
          <w:tcPr>
            <w:tcW w:w="3715" w:type="dxa"/>
          </w:tcPr>
          <w:p w:rsidR="002B437C" w:rsidRPr="00C13707" w:rsidRDefault="00C22216">
            <w:pPr>
              <w:pStyle w:val="TableParagraph"/>
              <w:spacing w:before="49"/>
              <w:ind w:left="108"/>
              <w:rPr>
                <w:sz w:val="24"/>
              </w:rPr>
            </w:pPr>
            <w:r w:rsidRPr="00C13707">
              <w:rPr>
                <w:rFonts w:hint="eastAsia"/>
                <w:spacing w:val="-3"/>
                <w:sz w:val="24"/>
              </w:rPr>
              <w:t>展示考核</w:t>
            </w:r>
          </w:p>
        </w:tc>
        <w:tc>
          <w:tcPr>
            <w:tcW w:w="965" w:type="dxa"/>
          </w:tcPr>
          <w:p w:rsidR="002B437C" w:rsidRPr="00C13707" w:rsidRDefault="002B437C">
            <w:pPr>
              <w:pStyle w:val="TableParagraph"/>
            </w:pPr>
          </w:p>
        </w:tc>
      </w:tr>
      <w:tr w:rsidR="00C13707" w:rsidRPr="00C13707">
        <w:trPr>
          <w:trHeight w:val="403"/>
        </w:trPr>
        <w:tc>
          <w:tcPr>
            <w:tcW w:w="1501" w:type="dxa"/>
          </w:tcPr>
          <w:p w:rsidR="002B437C" w:rsidRPr="00C13707" w:rsidRDefault="002B437C">
            <w:pPr>
              <w:pStyle w:val="TableParagraph"/>
            </w:pPr>
          </w:p>
        </w:tc>
        <w:tc>
          <w:tcPr>
            <w:tcW w:w="1653" w:type="dxa"/>
          </w:tcPr>
          <w:p w:rsidR="002B437C" w:rsidRPr="00C13707" w:rsidRDefault="002B437C">
            <w:pPr>
              <w:pStyle w:val="TableParagraph"/>
            </w:pPr>
          </w:p>
        </w:tc>
        <w:tc>
          <w:tcPr>
            <w:tcW w:w="966" w:type="dxa"/>
          </w:tcPr>
          <w:p w:rsidR="002B437C" w:rsidRPr="00C13707" w:rsidRDefault="002B437C">
            <w:pPr>
              <w:pStyle w:val="TableParagraph"/>
            </w:pPr>
          </w:p>
        </w:tc>
        <w:tc>
          <w:tcPr>
            <w:tcW w:w="3715" w:type="dxa"/>
          </w:tcPr>
          <w:p w:rsidR="002B437C" w:rsidRPr="00C13707" w:rsidRDefault="002B437C">
            <w:pPr>
              <w:pStyle w:val="TableParagraph"/>
            </w:pPr>
          </w:p>
        </w:tc>
        <w:tc>
          <w:tcPr>
            <w:tcW w:w="965" w:type="dxa"/>
          </w:tcPr>
          <w:p w:rsidR="002B437C" w:rsidRPr="00C13707" w:rsidRDefault="002B437C">
            <w:pPr>
              <w:pStyle w:val="TableParagraph"/>
            </w:pPr>
          </w:p>
        </w:tc>
      </w:tr>
      <w:tr w:rsidR="00C13707" w:rsidRPr="00C13707">
        <w:trPr>
          <w:trHeight w:val="403"/>
        </w:trPr>
        <w:tc>
          <w:tcPr>
            <w:tcW w:w="1501" w:type="dxa"/>
            <w:shd w:val="clear" w:color="auto" w:fill="DCE6F1"/>
          </w:tcPr>
          <w:p w:rsidR="002B437C" w:rsidRPr="00C13707" w:rsidRDefault="00C22216">
            <w:pPr>
              <w:pStyle w:val="TableParagraph"/>
              <w:spacing w:before="66"/>
              <w:ind w:left="254" w:right="246"/>
              <w:jc w:val="center"/>
              <w:rPr>
                <w:b/>
                <w:sz w:val="21"/>
              </w:rPr>
            </w:pPr>
            <w:r w:rsidRPr="00C13707">
              <w:rPr>
                <w:rFonts w:hint="eastAsia"/>
                <w:b/>
                <w:spacing w:val="-6"/>
                <w:sz w:val="21"/>
              </w:rPr>
              <w:t>科目</w:t>
            </w:r>
          </w:p>
        </w:tc>
        <w:tc>
          <w:tcPr>
            <w:tcW w:w="1653" w:type="dxa"/>
            <w:shd w:val="clear" w:color="auto" w:fill="DCE6F1"/>
          </w:tcPr>
          <w:p w:rsidR="002B437C" w:rsidRPr="00C13707" w:rsidRDefault="002B437C">
            <w:pPr>
              <w:pStyle w:val="TableParagraph"/>
            </w:pPr>
          </w:p>
        </w:tc>
        <w:tc>
          <w:tcPr>
            <w:tcW w:w="966" w:type="dxa"/>
            <w:shd w:val="clear" w:color="auto" w:fill="DCE6F1"/>
          </w:tcPr>
          <w:p w:rsidR="002B437C" w:rsidRPr="00C13707" w:rsidRDefault="00C22216">
            <w:pPr>
              <w:pStyle w:val="TableParagraph"/>
              <w:spacing w:before="66"/>
              <w:ind w:left="257" w:right="248"/>
              <w:jc w:val="center"/>
              <w:rPr>
                <w:b/>
                <w:sz w:val="21"/>
              </w:rPr>
            </w:pPr>
            <w:r w:rsidRPr="00C13707">
              <w:rPr>
                <w:rFonts w:hint="eastAsia"/>
                <w:b/>
                <w:spacing w:val="-6"/>
                <w:sz w:val="21"/>
              </w:rPr>
              <w:t>课时</w:t>
            </w:r>
          </w:p>
        </w:tc>
        <w:tc>
          <w:tcPr>
            <w:tcW w:w="3715" w:type="dxa"/>
            <w:shd w:val="clear" w:color="auto" w:fill="DCE6F1"/>
          </w:tcPr>
          <w:p w:rsidR="002B437C" w:rsidRPr="00C13707" w:rsidRDefault="00C22216">
            <w:pPr>
              <w:pStyle w:val="TableParagraph"/>
              <w:spacing w:before="66"/>
              <w:ind w:right="1636"/>
              <w:jc w:val="right"/>
              <w:rPr>
                <w:b/>
                <w:sz w:val="21"/>
              </w:rPr>
            </w:pPr>
            <w:r w:rsidRPr="00C13707">
              <w:rPr>
                <w:rFonts w:hint="eastAsia"/>
                <w:b/>
                <w:spacing w:val="-6"/>
                <w:sz w:val="21"/>
              </w:rPr>
              <w:t>内容</w:t>
            </w:r>
          </w:p>
        </w:tc>
        <w:tc>
          <w:tcPr>
            <w:tcW w:w="965" w:type="dxa"/>
            <w:shd w:val="clear" w:color="auto" w:fill="DCE6F1"/>
          </w:tcPr>
          <w:p w:rsidR="002B437C" w:rsidRPr="00C13707" w:rsidRDefault="00C22216">
            <w:pPr>
              <w:pStyle w:val="TableParagraph"/>
              <w:spacing w:before="66"/>
              <w:ind w:right="261"/>
              <w:jc w:val="right"/>
              <w:rPr>
                <w:b/>
                <w:sz w:val="21"/>
              </w:rPr>
            </w:pPr>
            <w:r w:rsidRPr="00C13707">
              <w:rPr>
                <w:rFonts w:hint="eastAsia"/>
                <w:b/>
                <w:spacing w:val="-6"/>
                <w:sz w:val="21"/>
              </w:rPr>
              <w:t>教师</w:t>
            </w:r>
          </w:p>
        </w:tc>
      </w:tr>
      <w:tr w:rsidR="00C13707" w:rsidRPr="00C13707">
        <w:trPr>
          <w:trHeight w:val="403"/>
        </w:trPr>
        <w:tc>
          <w:tcPr>
            <w:tcW w:w="1501" w:type="dxa"/>
          </w:tcPr>
          <w:p w:rsidR="002B437C" w:rsidRPr="00C13707" w:rsidRDefault="00C22216">
            <w:pPr>
              <w:pStyle w:val="TableParagraph"/>
              <w:spacing w:before="50"/>
              <w:ind w:left="256" w:right="246"/>
              <w:jc w:val="center"/>
              <w:rPr>
                <w:sz w:val="24"/>
              </w:rPr>
            </w:pPr>
            <w:r w:rsidRPr="00C13707">
              <w:rPr>
                <w:rFonts w:hint="eastAsia"/>
                <w:spacing w:val="-3"/>
                <w:sz w:val="24"/>
              </w:rPr>
              <w:t>中式面点</w:t>
            </w:r>
          </w:p>
        </w:tc>
        <w:tc>
          <w:tcPr>
            <w:tcW w:w="1653" w:type="dxa"/>
          </w:tcPr>
          <w:p w:rsidR="002B437C" w:rsidRPr="00C13707" w:rsidRDefault="00C22216">
            <w:pPr>
              <w:pStyle w:val="TableParagraph"/>
              <w:spacing w:before="50"/>
              <w:ind w:right="454"/>
              <w:jc w:val="right"/>
              <w:rPr>
                <w:sz w:val="24"/>
              </w:rPr>
            </w:pPr>
            <w:r w:rsidRPr="00C13707">
              <w:rPr>
                <w:rFonts w:hint="eastAsia"/>
                <w:spacing w:val="-30"/>
                <w:sz w:val="24"/>
              </w:rPr>
              <w:t xml:space="preserve">第 </w:t>
            </w:r>
            <w:r w:rsidRPr="00C13707">
              <w:rPr>
                <w:rFonts w:hint="eastAsia"/>
                <w:sz w:val="24"/>
              </w:rPr>
              <w:t>1</w:t>
            </w:r>
            <w:r w:rsidRPr="00C13707">
              <w:rPr>
                <w:rFonts w:hint="eastAsia"/>
                <w:spacing w:val="-35"/>
                <w:sz w:val="24"/>
              </w:rPr>
              <w:t xml:space="preserve"> 次</w:t>
            </w:r>
          </w:p>
        </w:tc>
        <w:tc>
          <w:tcPr>
            <w:tcW w:w="966" w:type="dxa"/>
          </w:tcPr>
          <w:p w:rsidR="002B437C" w:rsidRPr="00C13707" w:rsidRDefault="00C22216">
            <w:pPr>
              <w:pStyle w:val="TableParagraph"/>
              <w:spacing w:before="50"/>
              <w:ind w:left="7"/>
              <w:jc w:val="center"/>
              <w:rPr>
                <w:sz w:val="24"/>
              </w:rPr>
            </w:pPr>
            <w:r w:rsidRPr="00C13707">
              <w:rPr>
                <w:rFonts w:hint="eastAsia"/>
                <w:sz w:val="24"/>
              </w:rPr>
              <w:t>1</w:t>
            </w:r>
          </w:p>
        </w:tc>
        <w:tc>
          <w:tcPr>
            <w:tcW w:w="3715" w:type="dxa"/>
          </w:tcPr>
          <w:p w:rsidR="002B437C" w:rsidRPr="00C13707" w:rsidRDefault="00C22216">
            <w:pPr>
              <w:pStyle w:val="TableParagraph"/>
              <w:spacing w:before="50"/>
              <w:ind w:left="108"/>
              <w:rPr>
                <w:sz w:val="24"/>
              </w:rPr>
            </w:pPr>
            <w:r w:rsidRPr="00C13707">
              <w:rPr>
                <w:rFonts w:hint="eastAsia"/>
                <w:spacing w:val="-3"/>
                <w:sz w:val="24"/>
              </w:rPr>
              <w:t>安全教育</w:t>
            </w:r>
          </w:p>
        </w:tc>
        <w:tc>
          <w:tcPr>
            <w:tcW w:w="965" w:type="dxa"/>
          </w:tcPr>
          <w:p w:rsidR="002B437C" w:rsidRPr="00C13707" w:rsidRDefault="002B437C">
            <w:pPr>
              <w:pStyle w:val="TableParagraph"/>
            </w:pPr>
          </w:p>
        </w:tc>
      </w:tr>
      <w:tr w:rsidR="00C13707" w:rsidRPr="00C13707">
        <w:trPr>
          <w:trHeight w:val="403"/>
        </w:trPr>
        <w:tc>
          <w:tcPr>
            <w:tcW w:w="1501" w:type="dxa"/>
          </w:tcPr>
          <w:p w:rsidR="002B437C" w:rsidRPr="00C13707" w:rsidRDefault="002B437C">
            <w:pPr>
              <w:pStyle w:val="TableParagraph"/>
            </w:pPr>
          </w:p>
        </w:tc>
        <w:tc>
          <w:tcPr>
            <w:tcW w:w="1653" w:type="dxa"/>
          </w:tcPr>
          <w:p w:rsidR="002B437C" w:rsidRPr="00C13707" w:rsidRDefault="00C22216">
            <w:pPr>
              <w:pStyle w:val="TableParagraph"/>
              <w:spacing w:before="48"/>
              <w:ind w:right="454"/>
              <w:jc w:val="right"/>
              <w:rPr>
                <w:sz w:val="24"/>
              </w:rPr>
            </w:pPr>
            <w:r w:rsidRPr="00C13707">
              <w:rPr>
                <w:rFonts w:hint="eastAsia"/>
                <w:spacing w:val="-30"/>
                <w:sz w:val="24"/>
              </w:rPr>
              <w:t xml:space="preserve">第 </w:t>
            </w:r>
            <w:r w:rsidRPr="00C13707">
              <w:rPr>
                <w:rFonts w:hint="eastAsia"/>
                <w:sz w:val="24"/>
              </w:rPr>
              <w:t>2</w:t>
            </w:r>
            <w:r w:rsidRPr="00C13707">
              <w:rPr>
                <w:rFonts w:hint="eastAsia"/>
                <w:spacing w:val="-35"/>
                <w:sz w:val="24"/>
              </w:rPr>
              <w:t xml:space="preserve"> 次</w:t>
            </w:r>
          </w:p>
        </w:tc>
        <w:tc>
          <w:tcPr>
            <w:tcW w:w="966" w:type="dxa"/>
          </w:tcPr>
          <w:p w:rsidR="002B437C" w:rsidRPr="00C13707" w:rsidRDefault="00C22216">
            <w:pPr>
              <w:pStyle w:val="TableParagraph"/>
              <w:spacing w:before="48"/>
              <w:ind w:left="7"/>
              <w:jc w:val="center"/>
              <w:rPr>
                <w:sz w:val="24"/>
              </w:rPr>
            </w:pPr>
            <w:r w:rsidRPr="00C13707">
              <w:rPr>
                <w:rFonts w:hint="eastAsia"/>
                <w:sz w:val="24"/>
              </w:rPr>
              <w:t>1</w:t>
            </w:r>
          </w:p>
        </w:tc>
        <w:tc>
          <w:tcPr>
            <w:tcW w:w="3715" w:type="dxa"/>
          </w:tcPr>
          <w:p w:rsidR="002B437C" w:rsidRPr="00C13707" w:rsidRDefault="00C22216">
            <w:pPr>
              <w:pStyle w:val="TableParagraph"/>
              <w:spacing w:before="48"/>
              <w:ind w:left="108"/>
              <w:rPr>
                <w:sz w:val="24"/>
              </w:rPr>
            </w:pPr>
            <w:r w:rsidRPr="00C13707">
              <w:rPr>
                <w:rFonts w:hint="eastAsia"/>
                <w:spacing w:val="-2"/>
                <w:sz w:val="24"/>
              </w:rPr>
              <w:t>龙须面和面</w:t>
            </w:r>
          </w:p>
        </w:tc>
        <w:tc>
          <w:tcPr>
            <w:tcW w:w="965" w:type="dxa"/>
          </w:tcPr>
          <w:p w:rsidR="002B437C" w:rsidRPr="00C13707" w:rsidRDefault="002B437C">
            <w:pPr>
              <w:pStyle w:val="TableParagraph"/>
            </w:pPr>
          </w:p>
        </w:tc>
      </w:tr>
      <w:tr w:rsidR="00C13707" w:rsidRPr="00C13707">
        <w:trPr>
          <w:trHeight w:val="404"/>
        </w:trPr>
        <w:tc>
          <w:tcPr>
            <w:tcW w:w="1501" w:type="dxa"/>
          </w:tcPr>
          <w:p w:rsidR="002B437C" w:rsidRPr="00C13707" w:rsidRDefault="002B437C">
            <w:pPr>
              <w:pStyle w:val="TableParagraph"/>
            </w:pPr>
          </w:p>
        </w:tc>
        <w:tc>
          <w:tcPr>
            <w:tcW w:w="1653" w:type="dxa"/>
          </w:tcPr>
          <w:p w:rsidR="002B437C" w:rsidRPr="00C13707" w:rsidRDefault="00C22216">
            <w:pPr>
              <w:pStyle w:val="TableParagraph"/>
              <w:spacing w:before="50"/>
              <w:ind w:right="454"/>
              <w:jc w:val="right"/>
              <w:rPr>
                <w:sz w:val="24"/>
              </w:rPr>
            </w:pPr>
            <w:r w:rsidRPr="00C13707">
              <w:rPr>
                <w:rFonts w:hint="eastAsia"/>
                <w:spacing w:val="-30"/>
                <w:sz w:val="24"/>
              </w:rPr>
              <w:t xml:space="preserve">第 </w:t>
            </w:r>
            <w:r w:rsidRPr="00C13707">
              <w:rPr>
                <w:rFonts w:hint="eastAsia"/>
                <w:sz w:val="24"/>
              </w:rPr>
              <w:t>3</w:t>
            </w:r>
            <w:r w:rsidRPr="00C13707">
              <w:rPr>
                <w:rFonts w:hint="eastAsia"/>
                <w:spacing w:val="-35"/>
                <w:sz w:val="24"/>
              </w:rPr>
              <w:t xml:space="preserve"> 次</w:t>
            </w:r>
          </w:p>
        </w:tc>
        <w:tc>
          <w:tcPr>
            <w:tcW w:w="966" w:type="dxa"/>
          </w:tcPr>
          <w:p w:rsidR="002B437C" w:rsidRPr="00C13707" w:rsidRDefault="00C22216">
            <w:pPr>
              <w:pStyle w:val="TableParagraph"/>
              <w:spacing w:before="50"/>
              <w:ind w:left="7"/>
              <w:jc w:val="center"/>
              <w:rPr>
                <w:sz w:val="24"/>
              </w:rPr>
            </w:pPr>
            <w:r w:rsidRPr="00C13707">
              <w:rPr>
                <w:rFonts w:hint="eastAsia"/>
                <w:sz w:val="24"/>
              </w:rPr>
              <w:t>1</w:t>
            </w:r>
          </w:p>
        </w:tc>
        <w:tc>
          <w:tcPr>
            <w:tcW w:w="3715" w:type="dxa"/>
          </w:tcPr>
          <w:p w:rsidR="002B437C" w:rsidRPr="00C13707" w:rsidRDefault="00C22216">
            <w:pPr>
              <w:pStyle w:val="TableParagraph"/>
              <w:spacing w:before="50"/>
              <w:ind w:left="108"/>
              <w:rPr>
                <w:sz w:val="24"/>
              </w:rPr>
            </w:pPr>
            <w:r w:rsidRPr="00C13707">
              <w:rPr>
                <w:rFonts w:hint="eastAsia"/>
                <w:spacing w:val="-2"/>
                <w:sz w:val="24"/>
              </w:rPr>
              <w:t>龙须面和面</w:t>
            </w:r>
          </w:p>
        </w:tc>
        <w:tc>
          <w:tcPr>
            <w:tcW w:w="965" w:type="dxa"/>
          </w:tcPr>
          <w:p w:rsidR="002B437C" w:rsidRPr="00C13707" w:rsidRDefault="002B437C">
            <w:pPr>
              <w:pStyle w:val="TableParagraph"/>
            </w:pPr>
          </w:p>
        </w:tc>
      </w:tr>
      <w:tr w:rsidR="00C13707" w:rsidRPr="00C13707">
        <w:trPr>
          <w:trHeight w:val="403"/>
        </w:trPr>
        <w:tc>
          <w:tcPr>
            <w:tcW w:w="1501" w:type="dxa"/>
          </w:tcPr>
          <w:p w:rsidR="002B437C" w:rsidRPr="00C13707" w:rsidRDefault="002B437C">
            <w:pPr>
              <w:pStyle w:val="TableParagraph"/>
            </w:pPr>
          </w:p>
        </w:tc>
        <w:tc>
          <w:tcPr>
            <w:tcW w:w="1653" w:type="dxa"/>
          </w:tcPr>
          <w:p w:rsidR="002B437C" w:rsidRPr="00C13707" w:rsidRDefault="00C22216">
            <w:pPr>
              <w:pStyle w:val="TableParagraph"/>
              <w:spacing w:before="48"/>
              <w:ind w:right="454"/>
              <w:jc w:val="right"/>
              <w:rPr>
                <w:sz w:val="24"/>
              </w:rPr>
            </w:pPr>
            <w:r w:rsidRPr="00C13707">
              <w:rPr>
                <w:rFonts w:hint="eastAsia"/>
                <w:spacing w:val="-30"/>
                <w:sz w:val="24"/>
              </w:rPr>
              <w:t xml:space="preserve">第 </w:t>
            </w:r>
            <w:r w:rsidRPr="00C13707">
              <w:rPr>
                <w:rFonts w:hint="eastAsia"/>
                <w:sz w:val="24"/>
              </w:rPr>
              <w:t>4</w:t>
            </w:r>
            <w:r w:rsidRPr="00C13707">
              <w:rPr>
                <w:rFonts w:hint="eastAsia"/>
                <w:spacing w:val="-35"/>
                <w:sz w:val="24"/>
              </w:rPr>
              <w:t xml:space="preserve"> 次</w:t>
            </w:r>
          </w:p>
        </w:tc>
        <w:tc>
          <w:tcPr>
            <w:tcW w:w="966" w:type="dxa"/>
          </w:tcPr>
          <w:p w:rsidR="002B437C" w:rsidRPr="00C13707" w:rsidRDefault="00C22216">
            <w:pPr>
              <w:pStyle w:val="TableParagraph"/>
              <w:spacing w:before="48"/>
              <w:ind w:left="7"/>
              <w:jc w:val="center"/>
              <w:rPr>
                <w:sz w:val="24"/>
              </w:rPr>
            </w:pPr>
            <w:r w:rsidRPr="00C13707">
              <w:rPr>
                <w:rFonts w:hint="eastAsia"/>
                <w:sz w:val="24"/>
              </w:rPr>
              <w:t>1</w:t>
            </w:r>
          </w:p>
        </w:tc>
        <w:tc>
          <w:tcPr>
            <w:tcW w:w="3715" w:type="dxa"/>
          </w:tcPr>
          <w:p w:rsidR="002B437C" w:rsidRPr="00C13707" w:rsidRDefault="00C22216">
            <w:pPr>
              <w:pStyle w:val="TableParagraph"/>
              <w:spacing w:before="48"/>
              <w:ind w:left="108"/>
              <w:rPr>
                <w:sz w:val="24"/>
              </w:rPr>
            </w:pPr>
            <w:proofErr w:type="gramStart"/>
            <w:r w:rsidRPr="00C13707">
              <w:rPr>
                <w:rFonts w:hint="eastAsia"/>
                <w:spacing w:val="-2"/>
                <w:sz w:val="24"/>
              </w:rPr>
              <w:t>龙须面遛面</w:t>
            </w:r>
            <w:proofErr w:type="gramEnd"/>
          </w:p>
        </w:tc>
        <w:tc>
          <w:tcPr>
            <w:tcW w:w="965" w:type="dxa"/>
          </w:tcPr>
          <w:p w:rsidR="002B437C" w:rsidRPr="00C13707" w:rsidRDefault="002B437C">
            <w:pPr>
              <w:pStyle w:val="TableParagraph"/>
            </w:pPr>
          </w:p>
        </w:tc>
      </w:tr>
      <w:tr w:rsidR="00C13707" w:rsidRPr="00C13707">
        <w:trPr>
          <w:trHeight w:val="403"/>
        </w:trPr>
        <w:tc>
          <w:tcPr>
            <w:tcW w:w="1501" w:type="dxa"/>
          </w:tcPr>
          <w:p w:rsidR="002B437C" w:rsidRPr="00C13707" w:rsidRDefault="002B437C">
            <w:pPr>
              <w:pStyle w:val="TableParagraph"/>
            </w:pPr>
          </w:p>
        </w:tc>
        <w:tc>
          <w:tcPr>
            <w:tcW w:w="1653" w:type="dxa"/>
          </w:tcPr>
          <w:p w:rsidR="002B437C" w:rsidRPr="00C13707" w:rsidRDefault="00C22216">
            <w:pPr>
              <w:pStyle w:val="TableParagraph"/>
              <w:spacing w:before="50"/>
              <w:ind w:right="454"/>
              <w:jc w:val="right"/>
              <w:rPr>
                <w:sz w:val="24"/>
              </w:rPr>
            </w:pPr>
            <w:r w:rsidRPr="00C13707">
              <w:rPr>
                <w:rFonts w:hint="eastAsia"/>
                <w:spacing w:val="-30"/>
                <w:sz w:val="24"/>
              </w:rPr>
              <w:t xml:space="preserve">第 </w:t>
            </w:r>
            <w:r w:rsidRPr="00C13707">
              <w:rPr>
                <w:rFonts w:hint="eastAsia"/>
                <w:sz w:val="24"/>
              </w:rPr>
              <w:t>5</w:t>
            </w:r>
            <w:r w:rsidRPr="00C13707">
              <w:rPr>
                <w:rFonts w:hint="eastAsia"/>
                <w:spacing w:val="-35"/>
                <w:sz w:val="24"/>
              </w:rPr>
              <w:t xml:space="preserve"> 次</w:t>
            </w:r>
          </w:p>
        </w:tc>
        <w:tc>
          <w:tcPr>
            <w:tcW w:w="966" w:type="dxa"/>
          </w:tcPr>
          <w:p w:rsidR="002B437C" w:rsidRPr="00C13707" w:rsidRDefault="00C22216">
            <w:pPr>
              <w:pStyle w:val="TableParagraph"/>
              <w:spacing w:before="50"/>
              <w:ind w:left="7"/>
              <w:jc w:val="center"/>
              <w:rPr>
                <w:sz w:val="24"/>
              </w:rPr>
            </w:pPr>
            <w:r w:rsidRPr="00C13707">
              <w:rPr>
                <w:rFonts w:hint="eastAsia"/>
                <w:sz w:val="24"/>
              </w:rPr>
              <w:t>1</w:t>
            </w:r>
          </w:p>
        </w:tc>
        <w:tc>
          <w:tcPr>
            <w:tcW w:w="3715" w:type="dxa"/>
          </w:tcPr>
          <w:p w:rsidR="002B437C" w:rsidRPr="00C13707" w:rsidRDefault="00C22216">
            <w:pPr>
              <w:pStyle w:val="TableParagraph"/>
              <w:spacing w:before="50"/>
              <w:ind w:left="108"/>
              <w:rPr>
                <w:sz w:val="24"/>
              </w:rPr>
            </w:pPr>
            <w:proofErr w:type="gramStart"/>
            <w:r w:rsidRPr="00C13707">
              <w:rPr>
                <w:rFonts w:hint="eastAsia"/>
                <w:spacing w:val="-2"/>
                <w:sz w:val="24"/>
              </w:rPr>
              <w:t>龙须面遛面</w:t>
            </w:r>
            <w:proofErr w:type="gramEnd"/>
          </w:p>
        </w:tc>
        <w:tc>
          <w:tcPr>
            <w:tcW w:w="965" w:type="dxa"/>
          </w:tcPr>
          <w:p w:rsidR="002B437C" w:rsidRPr="00C13707" w:rsidRDefault="002B437C">
            <w:pPr>
              <w:pStyle w:val="TableParagraph"/>
            </w:pPr>
          </w:p>
        </w:tc>
      </w:tr>
      <w:tr w:rsidR="00C13707" w:rsidRPr="00C13707">
        <w:trPr>
          <w:trHeight w:val="403"/>
        </w:trPr>
        <w:tc>
          <w:tcPr>
            <w:tcW w:w="1501" w:type="dxa"/>
          </w:tcPr>
          <w:p w:rsidR="002B437C" w:rsidRPr="00C13707" w:rsidRDefault="002B437C">
            <w:pPr>
              <w:pStyle w:val="TableParagraph"/>
            </w:pPr>
          </w:p>
        </w:tc>
        <w:tc>
          <w:tcPr>
            <w:tcW w:w="1653" w:type="dxa"/>
          </w:tcPr>
          <w:p w:rsidR="002B437C" w:rsidRPr="00C13707" w:rsidRDefault="00C22216">
            <w:pPr>
              <w:pStyle w:val="TableParagraph"/>
              <w:spacing w:before="49"/>
              <w:ind w:right="454"/>
              <w:jc w:val="right"/>
              <w:rPr>
                <w:sz w:val="24"/>
              </w:rPr>
            </w:pPr>
            <w:r w:rsidRPr="00C13707">
              <w:rPr>
                <w:rFonts w:hint="eastAsia"/>
                <w:spacing w:val="-30"/>
                <w:sz w:val="24"/>
              </w:rPr>
              <w:t xml:space="preserve">第 </w:t>
            </w:r>
            <w:r w:rsidRPr="00C13707">
              <w:rPr>
                <w:rFonts w:hint="eastAsia"/>
                <w:sz w:val="24"/>
              </w:rPr>
              <w:t>6</w:t>
            </w:r>
            <w:r w:rsidRPr="00C13707">
              <w:rPr>
                <w:rFonts w:hint="eastAsia"/>
                <w:spacing w:val="-35"/>
                <w:sz w:val="24"/>
              </w:rPr>
              <w:t xml:space="preserve"> 次</w:t>
            </w:r>
          </w:p>
        </w:tc>
        <w:tc>
          <w:tcPr>
            <w:tcW w:w="966" w:type="dxa"/>
          </w:tcPr>
          <w:p w:rsidR="002B437C" w:rsidRPr="00C13707" w:rsidRDefault="00C22216">
            <w:pPr>
              <w:pStyle w:val="TableParagraph"/>
              <w:spacing w:before="49"/>
              <w:ind w:left="7"/>
              <w:jc w:val="center"/>
              <w:rPr>
                <w:sz w:val="24"/>
              </w:rPr>
            </w:pPr>
            <w:r w:rsidRPr="00C13707">
              <w:rPr>
                <w:rFonts w:hint="eastAsia"/>
                <w:sz w:val="24"/>
              </w:rPr>
              <w:t>1</w:t>
            </w:r>
          </w:p>
        </w:tc>
        <w:tc>
          <w:tcPr>
            <w:tcW w:w="3715" w:type="dxa"/>
          </w:tcPr>
          <w:p w:rsidR="002B437C" w:rsidRPr="00C13707" w:rsidRDefault="00C22216">
            <w:pPr>
              <w:pStyle w:val="TableParagraph"/>
              <w:spacing w:before="49"/>
              <w:ind w:left="108"/>
              <w:rPr>
                <w:sz w:val="24"/>
              </w:rPr>
            </w:pPr>
            <w:r w:rsidRPr="00C13707">
              <w:rPr>
                <w:rFonts w:hint="eastAsia"/>
                <w:spacing w:val="-2"/>
                <w:sz w:val="24"/>
              </w:rPr>
              <w:t>龙须面抻面</w:t>
            </w:r>
          </w:p>
        </w:tc>
        <w:tc>
          <w:tcPr>
            <w:tcW w:w="965" w:type="dxa"/>
          </w:tcPr>
          <w:p w:rsidR="002B437C" w:rsidRPr="00C13707" w:rsidRDefault="002B437C">
            <w:pPr>
              <w:pStyle w:val="TableParagraph"/>
            </w:pPr>
          </w:p>
        </w:tc>
      </w:tr>
      <w:tr w:rsidR="00C13707" w:rsidRPr="00C13707">
        <w:trPr>
          <w:trHeight w:val="403"/>
        </w:trPr>
        <w:tc>
          <w:tcPr>
            <w:tcW w:w="1501" w:type="dxa"/>
          </w:tcPr>
          <w:p w:rsidR="002B437C" w:rsidRPr="00C13707" w:rsidRDefault="002B437C">
            <w:pPr>
              <w:pStyle w:val="TableParagraph"/>
            </w:pPr>
          </w:p>
        </w:tc>
        <w:tc>
          <w:tcPr>
            <w:tcW w:w="1653" w:type="dxa"/>
          </w:tcPr>
          <w:p w:rsidR="002B437C" w:rsidRPr="00C13707" w:rsidRDefault="00C22216">
            <w:pPr>
              <w:pStyle w:val="TableParagraph"/>
              <w:spacing w:before="50"/>
              <w:ind w:right="454"/>
              <w:jc w:val="right"/>
              <w:rPr>
                <w:sz w:val="24"/>
              </w:rPr>
            </w:pPr>
            <w:r w:rsidRPr="00C13707">
              <w:rPr>
                <w:rFonts w:hint="eastAsia"/>
                <w:spacing w:val="-30"/>
                <w:sz w:val="24"/>
              </w:rPr>
              <w:t xml:space="preserve">第 </w:t>
            </w:r>
            <w:r w:rsidRPr="00C13707">
              <w:rPr>
                <w:rFonts w:hint="eastAsia"/>
                <w:sz w:val="24"/>
              </w:rPr>
              <w:t>7</w:t>
            </w:r>
            <w:r w:rsidRPr="00C13707">
              <w:rPr>
                <w:rFonts w:hint="eastAsia"/>
                <w:spacing w:val="-35"/>
                <w:sz w:val="24"/>
              </w:rPr>
              <w:t xml:space="preserve"> 次</w:t>
            </w:r>
          </w:p>
        </w:tc>
        <w:tc>
          <w:tcPr>
            <w:tcW w:w="966" w:type="dxa"/>
          </w:tcPr>
          <w:p w:rsidR="002B437C" w:rsidRPr="00C13707" w:rsidRDefault="00C22216">
            <w:pPr>
              <w:pStyle w:val="TableParagraph"/>
              <w:spacing w:before="50"/>
              <w:ind w:left="7"/>
              <w:jc w:val="center"/>
              <w:rPr>
                <w:sz w:val="24"/>
              </w:rPr>
            </w:pPr>
            <w:r w:rsidRPr="00C13707">
              <w:rPr>
                <w:rFonts w:hint="eastAsia"/>
                <w:sz w:val="24"/>
              </w:rPr>
              <w:t>1</w:t>
            </w:r>
          </w:p>
        </w:tc>
        <w:tc>
          <w:tcPr>
            <w:tcW w:w="3715" w:type="dxa"/>
          </w:tcPr>
          <w:p w:rsidR="002B437C" w:rsidRPr="00C13707" w:rsidRDefault="00C22216">
            <w:pPr>
              <w:pStyle w:val="TableParagraph"/>
              <w:spacing w:before="50"/>
              <w:ind w:left="108"/>
              <w:rPr>
                <w:sz w:val="24"/>
              </w:rPr>
            </w:pPr>
            <w:r w:rsidRPr="00C13707">
              <w:rPr>
                <w:rFonts w:hint="eastAsia"/>
                <w:spacing w:val="-2"/>
                <w:sz w:val="24"/>
              </w:rPr>
              <w:t>龙须面抻面</w:t>
            </w:r>
          </w:p>
        </w:tc>
        <w:tc>
          <w:tcPr>
            <w:tcW w:w="965" w:type="dxa"/>
          </w:tcPr>
          <w:p w:rsidR="002B437C" w:rsidRPr="00C13707" w:rsidRDefault="002B437C">
            <w:pPr>
              <w:pStyle w:val="TableParagraph"/>
            </w:pPr>
          </w:p>
        </w:tc>
      </w:tr>
      <w:tr w:rsidR="00C13707" w:rsidRPr="00C13707">
        <w:trPr>
          <w:trHeight w:val="403"/>
        </w:trPr>
        <w:tc>
          <w:tcPr>
            <w:tcW w:w="1501" w:type="dxa"/>
          </w:tcPr>
          <w:p w:rsidR="002B437C" w:rsidRPr="00C13707" w:rsidRDefault="002B437C">
            <w:pPr>
              <w:pStyle w:val="TableParagraph"/>
            </w:pPr>
          </w:p>
        </w:tc>
        <w:tc>
          <w:tcPr>
            <w:tcW w:w="1653" w:type="dxa"/>
          </w:tcPr>
          <w:p w:rsidR="002B437C" w:rsidRPr="00C13707" w:rsidRDefault="00C22216">
            <w:pPr>
              <w:pStyle w:val="TableParagraph"/>
              <w:spacing w:before="49"/>
              <w:ind w:right="454"/>
              <w:jc w:val="right"/>
              <w:rPr>
                <w:sz w:val="24"/>
              </w:rPr>
            </w:pPr>
            <w:r w:rsidRPr="00C13707">
              <w:rPr>
                <w:rFonts w:hint="eastAsia"/>
                <w:spacing w:val="-30"/>
                <w:sz w:val="24"/>
              </w:rPr>
              <w:t xml:space="preserve">第 </w:t>
            </w:r>
            <w:r w:rsidRPr="00C13707">
              <w:rPr>
                <w:rFonts w:hint="eastAsia"/>
                <w:sz w:val="24"/>
              </w:rPr>
              <w:t>8</w:t>
            </w:r>
            <w:r w:rsidRPr="00C13707">
              <w:rPr>
                <w:rFonts w:hint="eastAsia"/>
                <w:spacing w:val="-35"/>
                <w:sz w:val="24"/>
              </w:rPr>
              <w:t xml:space="preserve"> 次</w:t>
            </w:r>
          </w:p>
        </w:tc>
        <w:tc>
          <w:tcPr>
            <w:tcW w:w="966" w:type="dxa"/>
          </w:tcPr>
          <w:p w:rsidR="002B437C" w:rsidRPr="00C13707" w:rsidRDefault="00C22216">
            <w:pPr>
              <w:pStyle w:val="TableParagraph"/>
              <w:spacing w:before="49"/>
              <w:ind w:left="7"/>
              <w:jc w:val="center"/>
              <w:rPr>
                <w:sz w:val="24"/>
              </w:rPr>
            </w:pPr>
            <w:r w:rsidRPr="00C13707">
              <w:rPr>
                <w:rFonts w:hint="eastAsia"/>
                <w:sz w:val="24"/>
              </w:rPr>
              <w:t>1</w:t>
            </w:r>
          </w:p>
        </w:tc>
        <w:tc>
          <w:tcPr>
            <w:tcW w:w="3715" w:type="dxa"/>
          </w:tcPr>
          <w:p w:rsidR="002B437C" w:rsidRPr="00C13707" w:rsidRDefault="00C22216">
            <w:pPr>
              <w:pStyle w:val="TableParagraph"/>
              <w:spacing w:before="49"/>
              <w:ind w:left="108"/>
              <w:rPr>
                <w:sz w:val="24"/>
              </w:rPr>
            </w:pPr>
            <w:r w:rsidRPr="00C13707">
              <w:rPr>
                <w:rFonts w:hint="eastAsia"/>
                <w:spacing w:val="-2"/>
                <w:sz w:val="24"/>
              </w:rPr>
              <w:t>龙须面抻面</w:t>
            </w:r>
          </w:p>
        </w:tc>
        <w:tc>
          <w:tcPr>
            <w:tcW w:w="965" w:type="dxa"/>
          </w:tcPr>
          <w:p w:rsidR="002B437C" w:rsidRPr="00C13707" w:rsidRDefault="002B437C">
            <w:pPr>
              <w:pStyle w:val="TableParagraph"/>
            </w:pPr>
          </w:p>
        </w:tc>
      </w:tr>
      <w:tr w:rsidR="00C13707" w:rsidRPr="00C13707">
        <w:trPr>
          <w:trHeight w:val="404"/>
        </w:trPr>
        <w:tc>
          <w:tcPr>
            <w:tcW w:w="1501" w:type="dxa"/>
          </w:tcPr>
          <w:p w:rsidR="002B437C" w:rsidRPr="00C13707" w:rsidRDefault="002B437C">
            <w:pPr>
              <w:pStyle w:val="TableParagraph"/>
            </w:pPr>
          </w:p>
        </w:tc>
        <w:tc>
          <w:tcPr>
            <w:tcW w:w="1653" w:type="dxa"/>
          </w:tcPr>
          <w:p w:rsidR="002B437C" w:rsidRPr="00C13707" w:rsidRDefault="00C22216">
            <w:pPr>
              <w:pStyle w:val="TableParagraph"/>
              <w:spacing w:before="50"/>
              <w:ind w:right="454"/>
              <w:jc w:val="right"/>
              <w:rPr>
                <w:sz w:val="24"/>
              </w:rPr>
            </w:pPr>
            <w:r w:rsidRPr="00C13707">
              <w:rPr>
                <w:rFonts w:hint="eastAsia"/>
                <w:spacing w:val="-30"/>
                <w:sz w:val="24"/>
              </w:rPr>
              <w:t xml:space="preserve">第 </w:t>
            </w:r>
            <w:r w:rsidRPr="00C13707">
              <w:rPr>
                <w:rFonts w:hint="eastAsia"/>
                <w:sz w:val="24"/>
              </w:rPr>
              <w:t>9</w:t>
            </w:r>
            <w:r w:rsidRPr="00C13707">
              <w:rPr>
                <w:rFonts w:hint="eastAsia"/>
                <w:spacing w:val="-35"/>
                <w:sz w:val="24"/>
              </w:rPr>
              <w:t xml:space="preserve"> 次</w:t>
            </w:r>
          </w:p>
        </w:tc>
        <w:tc>
          <w:tcPr>
            <w:tcW w:w="966" w:type="dxa"/>
          </w:tcPr>
          <w:p w:rsidR="002B437C" w:rsidRPr="00C13707" w:rsidRDefault="00C22216">
            <w:pPr>
              <w:pStyle w:val="TableParagraph"/>
              <w:spacing w:before="50"/>
              <w:ind w:left="7"/>
              <w:jc w:val="center"/>
              <w:rPr>
                <w:sz w:val="24"/>
              </w:rPr>
            </w:pPr>
            <w:r w:rsidRPr="00C13707">
              <w:rPr>
                <w:rFonts w:hint="eastAsia"/>
                <w:sz w:val="24"/>
              </w:rPr>
              <w:t>1</w:t>
            </w:r>
          </w:p>
        </w:tc>
        <w:tc>
          <w:tcPr>
            <w:tcW w:w="3715" w:type="dxa"/>
          </w:tcPr>
          <w:p w:rsidR="002B437C" w:rsidRPr="00C13707" w:rsidRDefault="00C22216">
            <w:pPr>
              <w:pStyle w:val="TableParagraph"/>
              <w:spacing w:before="50"/>
              <w:ind w:left="108"/>
              <w:rPr>
                <w:sz w:val="24"/>
              </w:rPr>
            </w:pPr>
            <w:r w:rsidRPr="00C13707">
              <w:rPr>
                <w:rFonts w:hint="eastAsia"/>
                <w:spacing w:val="-2"/>
                <w:sz w:val="24"/>
              </w:rPr>
              <w:t>龙须面抻面</w:t>
            </w:r>
          </w:p>
        </w:tc>
        <w:tc>
          <w:tcPr>
            <w:tcW w:w="965" w:type="dxa"/>
          </w:tcPr>
          <w:p w:rsidR="002B437C" w:rsidRPr="00C13707" w:rsidRDefault="002B437C">
            <w:pPr>
              <w:pStyle w:val="TableParagraph"/>
            </w:pPr>
          </w:p>
        </w:tc>
      </w:tr>
      <w:tr w:rsidR="00C13707" w:rsidRPr="00C13707">
        <w:trPr>
          <w:trHeight w:val="404"/>
        </w:trPr>
        <w:tc>
          <w:tcPr>
            <w:tcW w:w="1501" w:type="dxa"/>
          </w:tcPr>
          <w:p w:rsidR="002B437C" w:rsidRPr="00C13707" w:rsidRDefault="002B437C">
            <w:pPr>
              <w:pStyle w:val="TableParagraph"/>
            </w:pPr>
          </w:p>
        </w:tc>
        <w:tc>
          <w:tcPr>
            <w:tcW w:w="1653" w:type="dxa"/>
          </w:tcPr>
          <w:p w:rsidR="002B437C" w:rsidRPr="00C13707" w:rsidRDefault="00C22216">
            <w:pPr>
              <w:pStyle w:val="TableParagraph"/>
              <w:spacing w:before="48"/>
              <w:ind w:right="394"/>
              <w:jc w:val="right"/>
              <w:rPr>
                <w:sz w:val="24"/>
              </w:rPr>
            </w:pPr>
            <w:r w:rsidRPr="00C13707">
              <w:rPr>
                <w:rFonts w:hint="eastAsia"/>
                <w:spacing w:val="-30"/>
                <w:sz w:val="24"/>
              </w:rPr>
              <w:t xml:space="preserve">第 </w:t>
            </w:r>
            <w:r w:rsidRPr="00C13707">
              <w:rPr>
                <w:rFonts w:hint="eastAsia"/>
                <w:sz w:val="24"/>
              </w:rPr>
              <w:t>10</w:t>
            </w:r>
            <w:r w:rsidRPr="00C13707">
              <w:rPr>
                <w:rFonts w:hint="eastAsia"/>
                <w:spacing w:val="-35"/>
                <w:sz w:val="24"/>
              </w:rPr>
              <w:t xml:space="preserve"> 次</w:t>
            </w:r>
          </w:p>
        </w:tc>
        <w:tc>
          <w:tcPr>
            <w:tcW w:w="966" w:type="dxa"/>
          </w:tcPr>
          <w:p w:rsidR="002B437C" w:rsidRPr="00C13707" w:rsidRDefault="00C22216">
            <w:pPr>
              <w:pStyle w:val="TableParagraph"/>
              <w:spacing w:before="48"/>
              <w:ind w:left="7"/>
              <w:jc w:val="center"/>
              <w:rPr>
                <w:sz w:val="24"/>
              </w:rPr>
            </w:pPr>
            <w:r w:rsidRPr="00C13707">
              <w:rPr>
                <w:rFonts w:hint="eastAsia"/>
                <w:sz w:val="24"/>
              </w:rPr>
              <w:t>1</w:t>
            </w:r>
          </w:p>
        </w:tc>
        <w:tc>
          <w:tcPr>
            <w:tcW w:w="3715" w:type="dxa"/>
          </w:tcPr>
          <w:p w:rsidR="002B437C" w:rsidRPr="00C13707" w:rsidRDefault="00C22216">
            <w:pPr>
              <w:pStyle w:val="TableParagraph"/>
              <w:spacing w:before="48"/>
              <w:ind w:left="108"/>
              <w:rPr>
                <w:sz w:val="24"/>
              </w:rPr>
            </w:pPr>
            <w:r w:rsidRPr="00C13707">
              <w:rPr>
                <w:rFonts w:hint="eastAsia"/>
                <w:spacing w:val="-2"/>
                <w:sz w:val="24"/>
              </w:rPr>
              <w:t>龙须面抻面</w:t>
            </w:r>
          </w:p>
        </w:tc>
        <w:tc>
          <w:tcPr>
            <w:tcW w:w="965" w:type="dxa"/>
          </w:tcPr>
          <w:p w:rsidR="002B437C" w:rsidRPr="00C13707" w:rsidRDefault="002B437C">
            <w:pPr>
              <w:pStyle w:val="TableParagraph"/>
            </w:pPr>
          </w:p>
        </w:tc>
      </w:tr>
      <w:tr w:rsidR="00C13707" w:rsidRPr="00C13707">
        <w:trPr>
          <w:trHeight w:val="403"/>
        </w:trPr>
        <w:tc>
          <w:tcPr>
            <w:tcW w:w="1501" w:type="dxa"/>
          </w:tcPr>
          <w:p w:rsidR="002B437C" w:rsidRPr="00C13707" w:rsidRDefault="002B437C">
            <w:pPr>
              <w:pStyle w:val="TableParagraph"/>
            </w:pPr>
          </w:p>
        </w:tc>
        <w:tc>
          <w:tcPr>
            <w:tcW w:w="1653" w:type="dxa"/>
          </w:tcPr>
          <w:p w:rsidR="002B437C" w:rsidRPr="00C13707" w:rsidRDefault="002B437C">
            <w:pPr>
              <w:pStyle w:val="TableParagraph"/>
            </w:pPr>
          </w:p>
        </w:tc>
        <w:tc>
          <w:tcPr>
            <w:tcW w:w="966" w:type="dxa"/>
          </w:tcPr>
          <w:p w:rsidR="002B437C" w:rsidRPr="00C13707" w:rsidRDefault="002B437C">
            <w:pPr>
              <w:pStyle w:val="TableParagraph"/>
            </w:pPr>
          </w:p>
        </w:tc>
        <w:tc>
          <w:tcPr>
            <w:tcW w:w="3715" w:type="dxa"/>
          </w:tcPr>
          <w:p w:rsidR="002B437C" w:rsidRPr="00C13707" w:rsidRDefault="002B437C">
            <w:pPr>
              <w:pStyle w:val="TableParagraph"/>
            </w:pPr>
          </w:p>
        </w:tc>
        <w:tc>
          <w:tcPr>
            <w:tcW w:w="965" w:type="dxa"/>
          </w:tcPr>
          <w:p w:rsidR="002B437C" w:rsidRPr="00C13707" w:rsidRDefault="002B437C">
            <w:pPr>
              <w:pStyle w:val="TableParagraph"/>
            </w:pPr>
          </w:p>
        </w:tc>
      </w:tr>
      <w:tr w:rsidR="00C13707" w:rsidRPr="00C13707">
        <w:trPr>
          <w:trHeight w:val="404"/>
        </w:trPr>
        <w:tc>
          <w:tcPr>
            <w:tcW w:w="1501" w:type="dxa"/>
            <w:shd w:val="clear" w:color="auto" w:fill="DCE6F1"/>
          </w:tcPr>
          <w:p w:rsidR="002B437C" w:rsidRPr="00C13707" w:rsidRDefault="00C22216">
            <w:pPr>
              <w:pStyle w:val="TableParagraph"/>
              <w:spacing w:before="67"/>
              <w:ind w:left="254" w:right="246"/>
              <w:jc w:val="center"/>
              <w:rPr>
                <w:b/>
                <w:sz w:val="21"/>
              </w:rPr>
            </w:pPr>
            <w:r w:rsidRPr="00C13707">
              <w:rPr>
                <w:rFonts w:hint="eastAsia"/>
                <w:b/>
                <w:spacing w:val="-6"/>
                <w:sz w:val="21"/>
              </w:rPr>
              <w:t>科目</w:t>
            </w:r>
          </w:p>
        </w:tc>
        <w:tc>
          <w:tcPr>
            <w:tcW w:w="1653" w:type="dxa"/>
            <w:shd w:val="clear" w:color="auto" w:fill="DCE6F1"/>
          </w:tcPr>
          <w:p w:rsidR="002B437C" w:rsidRPr="00C13707" w:rsidRDefault="002B437C">
            <w:pPr>
              <w:pStyle w:val="TableParagraph"/>
            </w:pPr>
          </w:p>
        </w:tc>
        <w:tc>
          <w:tcPr>
            <w:tcW w:w="966" w:type="dxa"/>
            <w:shd w:val="clear" w:color="auto" w:fill="DCE6F1"/>
          </w:tcPr>
          <w:p w:rsidR="002B437C" w:rsidRPr="00C13707" w:rsidRDefault="00C22216">
            <w:pPr>
              <w:pStyle w:val="TableParagraph"/>
              <w:spacing w:before="67"/>
              <w:ind w:left="257" w:right="248"/>
              <w:jc w:val="center"/>
              <w:rPr>
                <w:b/>
                <w:sz w:val="21"/>
              </w:rPr>
            </w:pPr>
            <w:r w:rsidRPr="00C13707">
              <w:rPr>
                <w:rFonts w:hint="eastAsia"/>
                <w:b/>
                <w:spacing w:val="-6"/>
                <w:sz w:val="21"/>
              </w:rPr>
              <w:t>课时</w:t>
            </w:r>
          </w:p>
        </w:tc>
        <w:tc>
          <w:tcPr>
            <w:tcW w:w="3715" w:type="dxa"/>
            <w:shd w:val="clear" w:color="auto" w:fill="DCE6F1"/>
          </w:tcPr>
          <w:p w:rsidR="002B437C" w:rsidRPr="00C13707" w:rsidRDefault="00C22216">
            <w:pPr>
              <w:pStyle w:val="TableParagraph"/>
              <w:spacing w:before="67"/>
              <w:ind w:right="1636"/>
              <w:jc w:val="right"/>
              <w:rPr>
                <w:b/>
                <w:sz w:val="21"/>
              </w:rPr>
            </w:pPr>
            <w:r w:rsidRPr="00C13707">
              <w:rPr>
                <w:rFonts w:hint="eastAsia"/>
                <w:b/>
                <w:spacing w:val="-6"/>
                <w:sz w:val="21"/>
              </w:rPr>
              <w:t>内容</w:t>
            </w:r>
          </w:p>
        </w:tc>
        <w:tc>
          <w:tcPr>
            <w:tcW w:w="965" w:type="dxa"/>
            <w:shd w:val="clear" w:color="auto" w:fill="DCE6F1"/>
          </w:tcPr>
          <w:p w:rsidR="002B437C" w:rsidRPr="00C13707" w:rsidRDefault="00C22216">
            <w:pPr>
              <w:pStyle w:val="TableParagraph"/>
              <w:spacing w:before="67"/>
              <w:ind w:right="261"/>
              <w:jc w:val="right"/>
              <w:rPr>
                <w:b/>
                <w:sz w:val="21"/>
              </w:rPr>
            </w:pPr>
            <w:r w:rsidRPr="00C13707">
              <w:rPr>
                <w:rFonts w:hint="eastAsia"/>
                <w:b/>
                <w:spacing w:val="-6"/>
                <w:sz w:val="21"/>
              </w:rPr>
              <w:t>教师</w:t>
            </w:r>
          </w:p>
        </w:tc>
      </w:tr>
      <w:tr w:rsidR="00C13707" w:rsidRPr="00C13707">
        <w:trPr>
          <w:trHeight w:val="403"/>
        </w:trPr>
        <w:tc>
          <w:tcPr>
            <w:tcW w:w="1501" w:type="dxa"/>
          </w:tcPr>
          <w:p w:rsidR="002B437C" w:rsidRPr="00C13707" w:rsidRDefault="00C22216">
            <w:pPr>
              <w:pStyle w:val="TableParagraph"/>
              <w:spacing w:before="50"/>
              <w:ind w:left="256" w:right="246"/>
              <w:jc w:val="center"/>
              <w:rPr>
                <w:sz w:val="24"/>
              </w:rPr>
            </w:pPr>
            <w:r w:rsidRPr="00C13707">
              <w:rPr>
                <w:rFonts w:hint="eastAsia"/>
                <w:spacing w:val="-3"/>
                <w:sz w:val="24"/>
              </w:rPr>
              <w:t>中式面点</w:t>
            </w:r>
          </w:p>
        </w:tc>
        <w:tc>
          <w:tcPr>
            <w:tcW w:w="1653" w:type="dxa"/>
          </w:tcPr>
          <w:p w:rsidR="002B437C" w:rsidRPr="00C13707" w:rsidRDefault="00C22216">
            <w:pPr>
              <w:pStyle w:val="TableParagraph"/>
              <w:spacing w:before="50"/>
              <w:ind w:right="454"/>
              <w:jc w:val="right"/>
              <w:rPr>
                <w:sz w:val="24"/>
              </w:rPr>
            </w:pPr>
            <w:r w:rsidRPr="00C13707">
              <w:rPr>
                <w:rFonts w:hint="eastAsia"/>
                <w:spacing w:val="-30"/>
                <w:sz w:val="24"/>
              </w:rPr>
              <w:t xml:space="preserve">第 </w:t>
            </w:r>
            <w:r w:rsidRPr="00C13707">
              <w:rPr>
                <w:rFonts w:hint="eastAsia"/>
                <w:sz w:val="24"/>
              </w:rPr>
              <w:t>1</w:t>
            </w:r>
            <w:r w:rsidRPr="00C13707">
              <w:rPr>
                <w:rFonts w:hint="eastAsia"/>
                <w:spacing w:val="-35"/>
                <w:sz w:val="24"/>
              </w:rPr>
              <w:t xml:space="preserve"> 次</w:t>
            </w:r>
          </w:p>
        </w:tc>
        <w:tc>
          <w:tcPr>
            <w:tcW w:w="966" w:type="dxa"/>
          </w:tcPr>
          <w:p w:rsidR="002B437C" w:rsidRPr="00C13707" w:rsidRDefault="00C22216">
            <w:pPr>
              <w:pStyle w:val="TableParagraph"/>
              <w:spacing w:before="50"/>
              <w:ind w:left="7"/>
              <w:jc w:val="center"/>
              <w:rPr>
                <w:sz w:val="24"/>
              </w:rPr>
            </w:pPr>
            <w:r w:rsidRPr="00C13707">
              <w:rPr>
                <w:rFonts w:hint="eastAsia"/>
                <w:sz w:val="24"/>
              </w:rPr>
              <w:t>1</w:t>
            </w:r>
          </w:p>
        </w:tc>
        <w:tc>
          <w:tcPr>
            <w:tcW w:w="3715" w:type="dxa"/>
          </w:tcPr>
          <w:p w:rsidR="002B437C" w:rsidRPr="00C13707" w:rsidRDefault="00C22216">
            <w:pPr>
              <w:pStyle w:val="TableParagraph"/>
              <w:spacing w:before="50"/>
              <w:ind w:left="108"/>
              <w:rPr>
                <w:sz w:val="24"/>
              </w:rPr>
            </w:pPr>
            <w:r w:rsidRPr="00C13707">
              <w:rPr>
                <w:rFonts w:hint="eastAsia"/>
                <w:spacing w:val="-3"/>
                <w:sz w:val="24"/>
              </w:rPr>
              <w:t>安全教育</w:t>
            </w:r>
          </w:p>
        </w:tc>
        <w:tc>
          <w:tcPr>
            <w:tcW w:w="965" w:type="dxa"/>
          </w:tcPr>
          <w:p w:rsidR="002B437C" w:rsidRPr="00C13707" w:rsidRDefault="002B437C">
            <w:pPr>
              <w:pStyle w:val="TableParagraph"/>
            </w:pPr>
          </w:p>
        </w:tc>
      </w:tr>
      <w:tr w:rsidR="00C13707" w:rsidRPr="00C13707">
        <w:trPr>
          <w:trHeight w:val="404"/>
        </w:trPr>
        <w:tc>
          <w:tcPr>
            <w:tcW w:w="1501" w:type="dxa"/>
          </w:tcPr>
          <w:p w:rsidR="002B437C" w:rsidRPr="00C13707" w:rsidRDefault="002B437C">
            <w:pPr>
              <w:pStyle w:val="TableParagraph"/>
            </w:pPr>
          </w:p>
        </w:tc>
        <w:tc>
          <w:tcPr>
            <w:tcW w:w="1653" w:type="dxa"/>
          </w:tcPr>
          <w:p w:rsidR="002B437C" w:rsidRPr="00C13707" w:rsidRDefault="00C22216">
            <w:pPr>
              <w:pStyle w:val="TableParagraph"/>
              <w:spacing w:before="49"/>
              <w:ind w:right="454"/>
              <w:jc w:val="right"/>
              <w:rPr>
                <w:sz w:val="24"/>
              </w:rPr>
            </w:pPr>
            <w:r w:rsidRPr="00C13707">
              <w:rPr>
                <w:rFonts w:hint="eastAsia"/>
                <w:spacing w:val="-30"/>
                <w:sz w:val="24"/>
              </w:rPr>
              <w:t xml:space="preserve">第 </w:t>
            </w:r>
            <w:r w:rsidRPr="00C13707">
              <w:rPr>
                <w:rFonts w:hint="eastAsia"/>
                <w:sz w:val="24"/>
              </w:rPr>
              <w:t>2</w:t>
            </w:r>
            <w:r w:rsidRPr="00C13707">
              <w:rPr>
                <w:rFonts w:hint="eastAsia"/>
                <w:spacing w:val="-35"/>
                <w:sz w:val="24"/>
              </w:rPr>
              <w:t xml:space="preserve"> 次</w:t>
            </w:r>
          </w:p>
        </w:tc>
        <w:tc>
          <w:tcPr>
            <w:tcW w:w="966" w:type="dxa"/>
          </w:tcPr>
          <w:p w:rsidR="002B437C" w:rsidRPr="00C13707" w:rsidRDefault="00C22216">
            <w:pPr>
              <w:pStyle w:val="TableParagraph"/>
              <w:spacing w:before="49"/>
              <w:ind w:left="7"/>
              <w:jc w:val="center"/>
              <w:rPr>
                <w:sz w:val="24"/>
              </w:rPr>
            </w:pPr>
            <w:r w:rsidRPr="00C13707">
              <w:rPr>
                <w:rFonts w:hint="eastAsia"/>
                <w:sz w:val="24"/>
              </w:rPr>
              <w:t>1</w:t>
            </w:r>
          </w:p>
        </w:tc>
        <w:tc>
          <w:tcPr>
            <w:tcW w:w="3715" w:type="dxa"/>
          </w:tcPr>
          <w:p w:rsidR="002B437C" w:rsidRPr="00C13707" w:rsidRDefault="00C22216">
            <w:pPr>
              <w:pStyle w:val="TableParagraph"/>
              <w:spacing w:before="49"/>
              <w:ind w:left="108"/>
              <w:rPr>
                <w:sz w:val="24"/>
              </w:rPr>
            </w:pPr>
            <w:r w:rsidRPr="00C13707">
              <w:rPr>
                <w:rFonts w:hint="eastAsia"/>
                <w:spacing w:val="-2"/>
                <w:sz w:val="24"/>
              </w:rPr>
              <w:t>层酥面团制作</w:t>
            </w:r>
          </w:p>
        </w:tc>
        <w:tc>
          <w:tcPr>
            <w:tcW w:w="965" w:type="dxa"/>
          </w:tcPr>
          <w:p w:rsidR="002B437C" w:rsidRPr="00C13707" w:rsidRDefault="002B437C">
            <w:pPr>
              <w:pStyle w:val="TableParagraph"/>
            </w:pPr>
          </w:p>
        </w:tc>
      </w:tr>
      <w:tr w:rsidR="00C13707" w:rsidRPr="00C13707">
        <w:trPr>
          <w:trHeight w:val="404"/>
        </w:trPr>
        <w:tc>
          <w:tcPr>
            <w:tcW w:w="1501" w:type="dxa"/>
          </w:tcPr>
          <w:p w:rsidR="002B437C" w:rsidRPr="00C13707" w:rsidRDefault="002B437C">
            <w:pPr>
              <w:pStyle w:val="TableParagraph"/>
            </w:pPr>
          </w:p>
        </w:tc>
        <w:tc>
          <w:tcPr>
            <w:tcW w:w="1653" w:type="dxa"/>
          </w:tcPr>
          <w:p w:rsidR="002B437C" w:rsidRPr="00C13707" w:rsidRDefault="00C22216">
            <w:pPr>
              <w:pStyle w:val="TableParagraph"/>
              <w:spacing w:before="50"/>
              <w:ind w:right="454"/>
              <w:jc w:val="right"/>
              <w:rPr>
                <w:sz w:val="24"/>
              </w:rPr>
            </w:pPr>
            <w:r w:rsidRPr="00C13707">
              <w:rPr>
                <w:rFonts w:hint="eastAsia"/>
                <w:spacing w:val="-30"/>
                <w:sz w:val="24"/>
              </w:rPr>
              <w:t xml:space="preserve">第 </w:t>
            </w:r>
            <w:r w:rsidRPr="00C13707">
              <w:rPr>
                <w:rFonts w:hint="eastAsia"/>
                <w:sz w:val="24"/>
              </w:rPr>
              <w:t>3</w:t>
            </w:r>
            <w:r w:rsidRPr="00C13707">
              <w:rPr>
                <w:rFonts w:hint="eastAsia"/>
                <w:spacing w:val="-35"/>
                <w:sz w:val="24"/>
              </w:rPr>
              <w:t xml:space="preserve"> 次</w:t>
            </w:r>
          </w:p>
        </w:tc>
        <w:tc>
          <w:tcPr>
            <w:tcW w:w="966" w:type="dxa"/>
          </w:tcPr>
          <w:p w:rsidR="002B437C" w:rsidRPr="00C13707" w:rsidRDefault="00C22216">
            <w:pPr>
              <w:pStyle w:val="TableParagraph"/>
              <w:spacing w:before="50"/>
              <w:ind w:left="7"/>
              <w:jc w:val="center"/>
              <w:rPr>
                <w:sz w:val="24"/>
              </w:rPr>
            </w:pPr>
            <w:r w:rsidRPr="00C13707">
              <w:rPr>
                <w:rFonts w:hint="eastAsia"/>
                <w:sz w:val="24"/>
              </w:rPr>
              <w:t>1</w:t>
            </w:r>
          </w:p>
        </w:tc>
        <w:tc>
          <w:tcPr>
            <w:tcW w:w="3715" w:type="dxa"/>
          </w:tcPr>
          <w:p w:rsidR="002B437C" w:rsidRPr="00C13707" w:rsidRDefault="00C22216">
            <w:pPr>
              <w:pStyle w:val="TableParagraph"/>
              <w:spacing w:before="50"/>
              <w:ind w:left="108"/>
              <w:rPr>
                <w:sz w:val="24"/>
              </w:rPr>
            </w:pPr>
            <w:r w:rsidRPr="00C13707">
              <w:rPr>
                <w:rFonts w:hint="eastAsia"/>
                <w:spacing w:val="-2"/>
                <w:sz w:val="24"/>
              </w:rPr>
              <w:t>层酥面团制作</w:t>
            </w:r>
          </w:p>
        </w:tc>
        <w:tc>
          <w:tcPr>
            <w:tcW w:w="965" w:type="dxa"/>
          </w:tcPr>
          <w:p w:rsidR="002B437C" w:rsidRPr="00C13707" w:rsidRDefault="002B437C">
            <w:pPr>
              <w:pStyle w:val="TableParagraph"/>
            </w:pPr>
          </w:p>
        </w:tc>
      </w:tr>
      <w:tr w:rsidR="00C13707" w:rsidRPr="00C13707">
        <w:trPr>
          <w:trHeight w:val="403"/>
        </w:trPr>
        <w:tc>
          <w:tcPr>
            <w:tcW w:w="1501" w:type="dxa"/>
          </w:tcPr>
          <w:p w:rsidR="002B437C" w:rsidRPr="00C13707" w:rsidRDefault="002B437C">
            <w:pPr>
              <w:pStyle w:val="TableParagraph"/>
            </w:pPr>
          </w:p>
        </w:tc>
        <w:tc>
          <w:tcPr>
            <w:tcW w:w="1653" w:type="dxa"/>
          </w:tcPr>
          <w:p w:rsidR="002B437C" w:rsidRPr="00C13707" w:rsidRDefault="00C22216">
            <w:pPr>
              <w:pStyle w:val="TableParagraph"/>
              <w:spacing w:before="48"/>
              <w:ind w:right="454"/>
              <w:jc w:val="right"/>
              <w:rPr>
                <w:sz w:val="24"/>
              </w:rPr>
            </w:pPr>
            <w:r w:rsidRPr="00C13707">
              <w:rPr>
                <w:rFonts w:hint="eastAsia"/>
                <w:spacing w:val="-30"/>
                <w:sz w:val="24"/>
              </w:rPr>
              <w:t xml:space="preserve">第 </w:t>
            </w:r>
            <w:r w:rsidRPr="00C13707">
              <w:rPr>
                <w:rFonts w:hint="eastAsia"/>
                <w:sz w:val="24"/>
              </w:rPr>
              <w:t>4</w:t>
            </w:r>
            <w:r w:rsidRPr="00C13707">
              <w:rPr>
                <w:rFonts w:hint="eastAsia"/>
                <w:spacing w:val="-35"/>
                <w:sz w:val="24"/>
              </w:rPr>
              <w:t xml:space="preserve"> 次</w:t>
            </w:r>
          </w:p>
        </w:tc>
        <w:tc>
          <w:tcPr>
            <w:tcW w:w="966" w:type="dxa"/>
          </w:tcPr>
          <w:p w:rsidR="002B437C" w:rsidRPr="00C13707" w:rsidRDefault="00C22216">
            <w:pPr>
              <w:pStyle w:val="TableParagraph"/>
              <w:spacing w:before="48"/>
              <w:ind w:left="7"/>
              <w:jc w:val="center"/>
              <w:rPr>
                <w:sz w:val="24"/>
              </w:rPr>
            </w:pPr>
            <w:r w:rsidRPr="00C13707">
              <w:rPr>
                <w:rFonts w:hint="eastAsia"/>
                <w:sz w:val="24"/>
              </w:rPr>
              <w:t>1</w:t>
            </w:r>
          </w:p>
        </w:tc>
        <w:tc>
          <w:tcPr>
            <w:tcW w:w="3715" w:type="dxa"/>
          </w:tcPr>
          <w:p w:rsidR="002B437C" w:rsidRPr="00C13707" w:rsidRDefault="00C22216">
            <w:pPr>
              <w:pStyle w:val="TableParagraph"/>
              <w:spacing w:before="48"/>
              <w:ind w:left="108"/>
              <w:rPr>
                <w:sz w:val="24"/>
              </w:rPr>
            </w:pPr>
            <w:r w:rsidRPr="00C13707">
              <w:rPr>
                <w:rFonts w:hint="eastAsia"/>
                <w:spacing w:val="-2"/>
                <w:sz w:val="24"/>
              </w:rPr>
              <w:t>层酥面团制作</w:t>
            </w:r>
          </w:p>
        </w:tc>
        <w:tc>
          <w:tcPr>
            <w:tcW w:w="965" w:type="dxa"/>
          </w:tcPr>
          <w:p w:rsidR="002B437C" w:rsidRPr="00C13707" w:rsidRDefault="002B437C">
            <w:pPr>
              <w:pStyle w:val="TableParagraph"/>
            </w:pPr>
          </w:p>
        </w:tc>
      </w:tr>
      <w:tr w:rsidR="00C13707" w:rsidRPr="00C13707">
        <w:trPr>
          <w:trHeight w:val="404"/>
        </w:trPr>
        <w:tc>
          <w:tcPr>
            <w:tcW w:w="1501" w:type="dxa"/>
          </w:tcPr>
          <w:p w:rsidR="002B437C" w:rsidRPr="00C13707" w:rsidRDefault="002B437C">
            <w:pPr>
              <w:pStyle w:val="TableParagraph"/>
            </w:pPr>
          </w:p>
        </w:tc>
        <w:tc>
          <w:tcPr>
            <w:tcW w:w="1653" w:type="dxa"/>
          </w:tcPr>
          <w:p w:rsidR="002B437C" w:rsidRPr="00C13707" w:rsidRDefault="00C22216">
            <w:pPr>
              <w:pStyle w:val="TableParagraph"/>
              <w:spacing w:before="50"/>
              <w:ind w:right="454"/>
              <w:jc w:val="right"/>
              <w:rPr>
                <w:sz w:val="24"/>
              </w:rPr>
            </w:pPr>
            <w:r w:rsidRPr="00C13707">
              <w:rPr>
                <w:rFonts w:hint="eastAsia"/>
                <w:spacing w:val="-30"/>
                <w:sz w:val="24"/>
              </w:rPr>
              <w:t xml:space="preserve">第 </w:t>
            </w:r>
            <w:r w:rsidRPr="00C13707">
              <w:rPr>
                <w:rFonts w:hint="eastAsia"/>
                <w:sz w:val="24"/>
              </w:rPr>
              <w:t>5</w:t>
            </w:r>
            <w:r w:rsidRPr="00C13707">
              <w:rPr>
                <w:rFonts w:hint="eastAsia"/>
                <w:spacing w:val="-35"/>
                <w:sz w:val="24"/>
              </w:rPr>
              <w:t xml:space="preserve"> 次</w:t>
            </w:r>
          </w:p>
        </w:tc>
        <w:tc>
          <w:tcPr>
            <w:tcW w:w="966" w:type="dxa"/>
          </w:tcPr>
          <w:p w:rsidR="002B437C" w:rsidRPr="00C13707" w:rsidRDefault="00C22216">
            <w:pPr>
              <w:pStyle w:val="TableParagraph"/>
              <w:spacing w:before="50"/>
              <w:ind w:left="7"/>
              <w:jc w:val="center"/>
              <w:rPr>
                <w:sz w:val="24"/>
              </w:rPr>
            </w:pPr>
            <w:r w:rsidRPr="00C13707">
              <w:rPr>
                <w:rFonts w:hint="eastAsia"/>
                <w:sz w:val="24"/>
              </w:rPr>
              <w:t>1</w:t>
            </w:r>
          </w:p>
        </w:tc>
        <w:tc>
          <w:tcPr>
            <w:tcW w:w="3715" w:type="dxa"/>
          </w:tcPr>
          <w:p w:rsidR="002B437C" w:rsidRPr="00C13707" w:rsidRDefault="00C22216">
            <w:pPr>
              <w:pStyle w:val="TableParagraph"/>
              <w:spacing w:before="50"/>
              <w:ind w:left="108"/>
              <w:rPr>
                <w:sz w:val="24"/>
              </w:rPr>
            </w:pPr>
            <w:r w:rsidRPr="00C13707">
              <w:rPr>
                <w:rFonts w:hint="eastAsia"/>
                <w:spacing w:val="-2"/>
                <w:sz w:val="24"/>
              </w:rPr>
              <w:t>发酵面团制作</w:t>
            </w:r>
          </w:p>
        </w:tc>
        <w:tc>
          <w:tcPr>
            <w:tcW w:w="965" w:type="dxa"/>
          </w:tcPr>
          <w:p w:rsidR="002B437C" w:rsidRPr="00C13707" w:rsidRDefault="002B437C">
            <w:pPr>
              <w:pStyle w:val="TableParagraph"/>
            </w:pPr>
          </w:p>
        </w:tc>
      </w:tr>
      <w:tr w:rsidR="00C13707" w:rsidRPr="00C13707">
        <w:trPr>
          <w:trHeight w:val="403"/>
        </w:trPr>
        <w:tc>
          <w:tcPr>
            <w:tcW w:w="1501" w:type="dxa"/>
          </w:tcPr>
          <w:p w:rsidR="002B437C" w:rsidRPr="00C13707" w:rsidRDefault="002B437C">
            <w:pPr>
              <w:pStyle w:val="TableParagraph"/>
            </w:pPr>
          </w:p>
        </w:tc>
        <w:tc>
          <w:tcPr>
            <w:tcW w:w="1653" w:type="dxa"/>
          </w:tcPr>
          <w:p w:rsidR="002B437C" w:rsidRPr="00C13707" w:rsidRDefault="00C22216">
            <w:pPr>
              <w:pStyle w:val="TableParagraph"/>
              <w:spacing w:before="48"/>
              <w:ind w:right="454"/>
              <w:jc w:val="right"/>
              <w:rPr>
                <w:sz w:val="24"/>
              </w:rPr>
            </w:pPr>
            <w:r w:rsidRPr="00C13707">
              <w:rPr>
                <w:rFonts w:hint="eastAsia"/>
                <w:spacing w:val="-30"/>
                <w:sz w:val="24"/>
              </w:rPr>
              <w:t xml:space="preserve">第 </w:t>
            </w:r>
            <w:r w:rsidRPr="00C13707">
              <w:rPr>
                <w:rFonts w:hint="eastAsia"/>
                <w:sz w:val="24"/>
              </w:rPr>
              <w:t>6</w:t>
            </w:r>
            <w:r w:rsidRPr="00C13707">
              <w:rPr>
                <w:rFonts w:hint="eastAsia"/>
                <w:spacing w:val="-35"/>
                <w:sz w:val="24"/>
              </w:rPr>
              <w:t xml:space="preserve"> 次</w:t>
            </w:r>
          </w:p>
        </w:tc>
        <w:tc>
          <w:tcPr>
            <w:tcW w:w="966" w:type="dxa"/>
          </w:tcPr>
          <w:p w:rsidR="002B437C" w:rsidRPr="00C13707" w:rsidRDefault="00C22216">
            <w:pPr>
              <w:pStyle w:val="TableParagraph"/>
              <w:spacing w:before="48"/>
              <w:ind w:left="7"/>
              <w:jc w:val="center"/>
              <w:rPr>
                <w:sz w:val="24"/>
              </w:rPr>
            </w:pPr>
            <w:r w:rsidRPr="00C13707">
              <w:rPr>
                <w:rFonts w:hint="eastAsia"/>
                <w:sz w:val="24"/>
              </w:rPr>
              <w:t>1</w:t>
            </w:r>
          </w:p>
        </w:tc>
        <w:tc>
          <w:tcPr>
            <w:tcW w:w="3715" w:type="dxa"/>
          </w:tcPr>
          <w:p w:rsidR="002B437C" w:rsidRPr="00C13707" w:rsidRDefault="00C22216">
            <w:pPr>
              <w:pStyle w:val="TableParagraph"/>
              <w:spacing w:before="48"/>
              <w:ind w:left="108"/>
              <w:rPr>
                <w:sz w:val="24"/>
              </w:rPr>
            </w:pPr>
            <w:r w:rsidRPr="00C13707">
              <w:rPr>
                <w:rFonts w:hint="eastAsia"/>
                <w:spacing w:val="-2"/>
                <w:sz w:val="24"/>
              </w:rPr>
              <w:t>发酵面团制作</w:t>
            </w:r>
          </w:p>
        </w:tc>
        <w:tc>
          <w:tcPr>
            <w:tcW w:w="965" w:type="dxa"/>
          </w:tcPr>
          <w:p w:rsidR="002B437C" w:rsidRPr="00C13707" w:rsidRDefault="002B437C">
            <w:pPr>
              <w:pStyle w:val="TableParagraph"/>
            </w:pPr>
          </w:p>
        </w:tc>
      </w:tr>
      <w:tr w:rsidR="00C13707" w:rsidRPr="00C13707">
        <w:trPr>
          <w:trHeight w:val="402"/>
        </w:trPr>
        <w:tc>
          <w:tcPr>
            <w:tcW w:w="1501" w:type="dxa"/>
          </w:tcPr>
          <w:p w:rsidR="002B437C" w:rsidRPr="00C13707" w:rsidRDefault="002B437C">
            <w:pPr>
              <w:pStyle w:val="TableParagraph"/>
            </w:pPr>
          </w:p>
        </w:tc>
        <w:tc>
          <w:tcPr>
            <w:tcW w:w="1653" w:type="dxa"/>
          </w:tcPr>
          <w:p w:rsidR="002B437C" w:rsidRPr="00C13707" w:rsidRDefault="00C22216">
            <w:pPr>
              <w:pStyle w:val="TableParagraph"/>
              <w:spacing w:before="50"/>
              <w:ind w:right="454"/>
              <w:jc w:val="right"/>
              <w:rPr>
                <w:sz w:val="24"/>
              </w:rPr>
            </w:pPr>
            <w:r w:rsidRPr="00C13707">
              <w:rPr>
                <w:rFonts w:hint="eastAsia"/>
                <w:spacing w:val="-30"/>
                <w:sz w:val="24"/>
              </w:rPr>
              <w:t xml:space="preserve">第 </w:t>
            </w:r>
            <w:r w:rsidRPr="00C13707">
              <w:rPr>
                <w:rFonts w:hint="eastAsia"/>
                <w:sz w:val="24"/>
              </w:rPr>
              <w:t>7</w:t>
            </w:r>
            <w:r w:rsidRPr="00C13707">
              <w:rPr>
                <w:rFonts w:hint="eastAsia"/>
                <w:spacing w:val="-35"/>
                <w:sz w:val="24"/>
              </w:rPr>
              <w:t xml:space="preserve"> 次</w:t>
            </w:r>
          </w:p>
        </w:tc>
        <w:tc>
          <w:tcPr>
            <w:tcW w:w="966" w:type="dxa"/>
          </w:tcPr>
          <w:p w:rsidR="002B437C" w:rsidRPr="00C13707" w:rsidRDefault="00C22216">
            <w:pPr>
              <w:pStyle w:val="TableParagraph"/>
              <w:spacing w:before="50"/>
              <w:ind w:left="7"/>
              <w:jc w:val="center"/>
              <w:rPr>
                <w:sz w:val="24"/>
              </w:rPr>
            </w:pPr>
            <w:r w:rsidRPr="00C13707">
              <w:rPr>
                <w:rFonts w:hint="eastAsia"/>
                <w:sz w:val="24"/>
              </w:rPr>
              <w:t>1</w:t>
            </w:r>
          </w:p>
        </w:tc>
        <w:tc>
          <w:tcPr>
            <w:tcW w:w="3715" w:type="dxa"/>
          </w:tcPr>
          <w:p w:rsidR="002B437C" w:rsidRPr="00C13707" w:rsidRDefault="00C22216">
            <w:pPr>
              <w:pStyle w:val="TableParagraph"/>
              <w:spacing w:before="50"/>
              <w:ind w:left="108"/>
              <w:rPr>
                <w:sz w:val="24"/>
              </w:rPr>
            </w:pPr>
            <w:r w:rsidRPr="00C13707">
              <w:rPr>
                <w:rFonts w:hint="eastAsia"/>
                <w:spacing w:val="-2"/>
                <w:sz w:val="24"/>
              </w:rPr>
              <w:t>发酵面团制作</w:t>
            </w:r>
          </w:p>
        </w:tc>
        <w:tc>
          <w:tcPr>
            <w:tcW w:w="965" w:type="dxa"/>
          </w:tcPr>
          <w:p w:rsidR="002B437C" w:rsidRPr="00C13707" w:rsidRDefault="002B437C">
            <w:pPr>
              <w:pStyle w:val="TableParagraph"/>
            </w:pPr>
          </w:p>
        </w:tc>
      </w:tr>
    </w:tbl>
    <w:p w:rsidR="002B437C" w:rsidRPr="00C13707" w:rsidRDefault="002B437C">
      <w:pPr>
        <w:sectPr w:rsidR="002B437C" w:rsidRPr="00C13707">
          <w:pgSz w:w="11910" w:h="16840"/>
          <w:pgMar w:top="1380" w:right="380" w:bottom="1660" w:left="1400" w:header="0" w:footer="1196"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01"/>
        <w:gridCol w:w="1653"/>
        <w:gridCol w:w="966"/>
        <w:gridCol w:w="3715"/>
        <w:gridCol w:w="965"/>
      </w:tblGrid>
      <w:tr w:rsidR="00C13707" w:rsidRPr="00C13707">
        <w:trPr>
          <w:trHeight w:val="413"/>
        </w:trPr>
        <w:tc>
          <w:tcPr>
            <w:tcW w:w="1501" w:type="dxa"/>
            <w:tcBorders>
              <w:top w:val="nil"/>
            </w:tcBorders>
          </w:tcPr>
          <w:p w:rsidR="002B437C" w:rsidRPr="00C13707" w:rsidRDefault="002B437C">
            <w:pPr>
              <w:pStyle w:val="TableParagraph"/>
            </w:pPr>
          </w:p>
        </w:tc>
        <w:tc>
          <w:tcPr>
            <w:tcW w:w="1653" w:type="dxa"/>
            <w:tcBorders>
              <w:top w:val="nil"/>
            </w:tcBorders>
          </w:tcPr>
          <w:p w:rsidR="002B437C" w:rsidRPr="00C13707" w:rsidRDefault="00C22216">
            <w:pPr>
              <w:pStyle w:val="TableParagraph"/>
              <w:spacing w:before="58"/>
              <w:ind w:right="454"/>
              <w:jc w:val="right"/>
              <w:rPr>
                <w:sz w:val="24"/>
              </w:rPr>
            </w:pPr>
            <w:r w:rsidRPr="00C13707">
              <w:rPr>
                <w:rFonts w:hint="eastAsia"/>
                <w:spacing w:val="-30"/>
                <w:sz w:val="24"/>
              </w:rPr>
              <w:t xml:space="preserve">第 </w:t>
            </w:r>
            <w:r w:rsidRPr="00C13707">
              <w:rPr>
                <w:rFonts w:hint="eastAsia"/>
                <w:sz w:val="24"/>
              </w:rPr>
              <w:t>8</w:t>
            </w:r>
            <w:r w:rsidRPr="00C13707">
              <w:rPr>
                <w:rFonts w:hint="eastAsia"/>
                <w:spacing w:val="-35"/>
                <w:sz w:val="24"/>
              </w:rPr>
              <w:t xml:space="preserve"> 次</w:t>
            </w:r>
          </w:p>
        </w:tc>
        <w:tc>
          <w:tcPr>
            <w:tcW w:w="966" w:type="dxa"/>
            <w:tcBorders>
              <w:top w:val="nil"/>
            </w:tcBorders>
          </w:tcPr>
          <w:p w:rsidR="002B437C" w:rsidRPr="00C13707" w:rsidRDefault="00C22216">
            <w:pPr>
              <w:pStyle w:val="TableParagraph"/>
              <w:spacing w:before="58"/>
              <w:ind w:left="7"/>
              <w:jc w:val="center"/>
              <w:rPr>
                <w:sz w:val="24"/>
              </w:rPr>
            </w:pPr>
            <w:r w:rsidRPr="00C13707">
              <w:rPr>
                <w:rFonts w:hint="eastAsia"/>
                <w:sz w:val="24"/>
              </w:rPr>
              <w:t>1</w:t>
            </w:r>
          </w:p>
        </w:tc>
        <w:tc>
          <w:tcPr>
            <w:tcW w:w="3715" w:type="dxa"/>
            <w:tcBorders>
              <w:top w:val="nil"/>
            </w:tcBorders>
          </w:tcPr>
          <w:p w:rsidR="002B437C" w:rsidRPr="00C13707" w:rsidRDefault="00C22216">
            <w:pPr>
              <w:pStyle w:val="TableParagraph"/>
              <w:spacing w:before="58"/>
              <w:ind w:left="108"/>
              <w:rPr>
                <w:sz w:val="24"/>
              </w:rPr>
            </w:pPr>
            <w:r w:rsidRPr="00C13707">
              <w:rPr>
                <w:rFonts w:hint="eastAsia"/>
                <w:spacing w:val="-2"/>
                <w:sz w:val="24"/>
              </w:rPr>
              <w:t>其它面团制作</w:t>
            </w:r>
          </w:p>
        </w:tc>
        <w:tc>
          <w:tcPr>
            <w:tcW w:w="965" w:type="dxa"/>
            <w:tcBorders>
              <w:top w:val="nil"/>
            </w:tcBorders>
          </w:tcPr>
          <w:p w:rsidR="002B437C" w:rsidRPr="00C13707" w:rsidRDefault="002B437C">
            <w:pPr>
              <w:pStyle w:val="TableParagraph"/>
            </w:pPr>
          </w:p>
        </w:tc>
      </w:tr>
      <w:tr w:rsidR="00C13707" w:rsidRPr="00C13707">
        <w:trPr>
          <w:trHeight w:val="404"/>
        </w:trPr>
        <w:tc>
          <w:tcPr>
            <w:tcW w:w="1501" w:type="dxa"/>
          </w:tcPr>
          <w:p w:rsidR="002B437C" w:rsidRPr="00C13707" w:rsidRDefault="002B437C">
            <w:pPr>
              <w:pStyle w:val="TableParagraph"/>
            </w:pPr>
          </w:p>
        </w:tc>
        <w:tc>
          <w:tcPr>
            <w:tcW w:w="1653" w:type="dxa"/>
          </w:tcPr>
          <w:p w:rsidR="002B437C" w:rsidRPr="00C13707" w:rsidRDefault="00C22216">
            <w:pPr>
              <w:pStyle w:val="TableParagraph"/>
              <w:spacing w:before="50"/>
              <w:ind w:right="454"/>
              <w:jc w:val="right"/>
              <w:rPr>
                <w:sz w:val="24"/>
              </w:rPr>
            </w:pPr>
            <w:r w:rsidRPr="00C13707">
              <w:rPr>
                <w:rFonts w:hint="eastAsia"/>
                <w:spacing w:val="-30"/>
                <w:sz w:val="24"/>
              </w:rPr>
              <w:t xml:space="preserve">第 </w:t>
            </w:r>
            <w:r w:rsidRPr="00C13707">
              <w:rPr>
                <w:rFonts w:hint="eastAsia"/>
                <w:sz w:val="24"/>
              </w:rPr>
              <w:t>9</w:t>
            </w:r>
            <w:r w:rsidRPr="00C13707">
              <w:rPr>
                <w:rFonts w:hint="eastAsia"/>
                <w:spacing w:val="-35"/>
                <w:sz w:val="24"/>
              </w:rPr>
              <w:t xml:space="preserve"> 次</w:t>
            </w:r>
          </w:p>
        </w:tc>
        <w:tc>
          <w:tcPr>
            <w:tcW w:w="966" w:type="dxa"/>
          </w:tcPr>
          <w:p w:rsidR="002B437C" w:rsidRPr="00C13707" w:rsidRDefault="00C22216">
            <w:pPr>
              <w:pStyle w:val="TableParagraph"/>
              <w:spacing w:before="50"/>
              <w:ind w:left="7"/>
              <w:jc w:val="center"/>
              <w:rPr>
                <w:sz w:val="24"/>
              </w:rPr>
            </w:pPr>
            <w:r w:rsidRPr="00C13707">
              <w:rPr>
                <w:rFonts w:hint="eastAsia"/>
                <w:sz w:val="24"/>
              </w:rPr>
              <w:t>1</w:t>
            </w:r>
          </w:p>
        </w:tc>
        <w:tc>
          <w:tcPr>
            <w:tcW w:w="3715" w:type="dxa"/>
          </w:tcPr>
          <w:p w:rsidR="002B437C" w:rsidRPr="00C13707" w:rsidRDefault="00C22216">
            <w:pPr>
              <w:pStyle w:val="TableParagraph"/>
              <w:spacing w:before="50"/>
              <w:ind w:left="108"/>
              <w:rPr>
                <w:sz w:val="24"/>
              </w:rPr>
            </w:pPr>
            <w:r w:rsidRPr="00C13707">
              <w:rPr>
                <w:rFonts w:hint="eastAsia"/>
                <w:spacing w:val="-2"/>
                <w:sz w:val="24"/>
              </w:rPr>
              <w:t>其它面团制作</w:t>
            </w:r>
          </w:p>
        </w:tc>
        <w:tc>
          <w:tcPr>
            <w:tcW w:w="965" w:type="dxa"/>
          </w:tcPr>
          <w:p w:rsidR="002B437C" w:rsidRPr="00C13707" w:rsidRDefault="002B437C">
            <w:pPr>
              <w:pStyle w:val="TableParagraph"/>
            </w:pPr>
          </w:p>
        </w:tc>
      </w:tr>
      <w:tr w:rsidR="00C13707" w:rsidRPr="00C13707">
        <w:trPr>
          <w:trHeight w:val="404"/>
        </w:trPr>
        <w:tc>
          <w:tcPr>
            <w:tcW w:w="1501" w:type="dxa"/>
          </w:tcPr>
          <w:p w:rsidR="002B437C" w:rsidRPr="00C13707" w:rsidRDefault="002B437C">
            <w:pPr>
              <w:pStyle w:val="TableParagraph"/>
            </w:pPr>
          </w:p>
        </w:tc>
        <w:tc>
          <w:tcPr>
            <w:tcW w:w="1653" w:type="dxa"/>
          </w:tcPr>
          <w:p w:rsidR="002B437C" w:rsidRPr="00C13707" w:rsidRDefault="00C22216">
            <w:pPr>
              <w:pStyle w:val="TableParagraph"/>
              <w:spacing w:before="48"/>
              <w:ind w:right="394"/>
              <w:jc w:val="right"/>
              <w:rPr>
                <w:sz w:val="24"/>
              </w:rPr>
            </w:pPr>
            <w:r w:rsidRPr="00C13707">
              <w:rPr>
                <w:rFonts w:hint="eastAsia"/>
                <w:spacing w:val="-30"/>
                <w:sz w:val="24"/>
              </w:rPr>
              <w:t xml:space="preserve">第 </w:t>
            </w:r>
            <w:r w:rsidRPr="00C13707">
              <w:rPr>
                <w:rFonts w:hint="eastAsia"/>
                <w:sz w:val="24"/>
              </w:rPr>
              <w:t>10</w:t>
            </w:r>
            <w:r w:rsidRPr="00C13707">
              <w:rPr>
                <w:rFonts w:hint="eastAsia"/>
                <w:spacing w:val="-35"/>
                <w:sz w:val="24"/>
              </w:rPr>
              <w:t xml:space="preserve"> 次</w:t>
            </w:r>
          </w:p>
        </w:tc>
        <w:tc>
          <w:tcPr>
            <w:tcW w:w="966" w:type="dxa"/>
          </w:tcPr>
          <w:p w:rsidR="002B437C" w:rsidRPr="00C13707" w:rsidRDefault="00C22216">
            <w:pPr>
              <w:pStyle w:val="TableParagraph"/>
              <w:spacing w:before="48"/>
              <w:ind w:left="7"/>
              <w:jc w:val="center"/>
              <w:rPr>
                <w:sz w:val="24"/>
              </w:rPr>
            </w:pPr>
            <w:r w:rsidRPr="00C13707">
              <w:rPr>
                <w:rFonts w:hint="eastAsia"/>
                <w:sz w:val="24"/>
              </w:rPr>
              <w:t>1</w:t>
            </w:r>
          </w:p>
        </w:tc>
        <w:tc>
          <w:tcPr>
            <w:tcW w:w="3715" w:type="dxa"/>
          </w:tcPr>
          <w:p w:rsidR="002B437C" w:rsidRPr="00C13707" w:rsidRDefault="00C22216">
            <w:pPr>
              <w:pStyle w:val="TableParagraph"/>
              <w:spacing w:before="48"/>
              <w:ind w:left="108"/>
              <w:rPr>
                <w:sz w:val="24"/>
              </w:rPr>
            </w:pPr>
            <w:r w:rsidRPr="00C13707">
              <w:rPr>
                <w:rFonts w:hint="eastAsia"/>
                <w:spacing w:val="-2"/>
                <w:sz w:val="24"/>
              </w:rPr>
              <w:t>其它面团制作</w:t>
            </w:r>
          </w:p>
        </w:tc>
        <w:tc>
          <w:tcPr>
            <w:tcW w:w="965" w:type="dxa"/>
          </w:tcPr>
          <w:p w:rsidR="002B437C" w:rsidRPr="00C13707" w:rsidRDefault="002B437C">
            <w:pPr>
              <w:pStyle w:val="TableParagraph"/>
            </w:pPr>
          </w:p>
        </w:tc>
      </w:tr>
      <w:tr w:rsidR="00C13707" w:rsidRPr="00C13707">
        <w:trPr>
          <w:trHeight w:val="403"/>
        </w:trPr>
        <w:tc>
          <w:tcPr>
            <w:tcW w:w="1501" w:type="dxa"/>
          </w:tcPr>
          <w:p w:rsidR="002B437C" w:rsidRPr="00C13707" w:rsidRDefault="002B437C">
            <w:pPr>
              <w:pStyle w:val="TableParagraph"/>
            </w:pPr>
          </w:p>
        </w:tc>
        <w:tc>
          <w:tcPr>
            <w:tcW w:w="1653" w:type="dxa"/>
          </w:tcPr>
          <w:p w:rsidR="002B437C" w:rsidRPr="00C13707" w:rsidRDefault="002B437C">
            <w:pPr>
              <w:pStyle w:val="TableParagraph"/>
            </w:pPr>
          </w:p>
        </w:tc>
        <w:tc>
          <w:tcPr>
            <w:tcW w:w="966" w:type="dxa"/>
          </w:tcPr>
          <w:p w:rsidR="002B437C" w:rsidRPr="00C13707" w:rsidRDefault="002B437C">
            <w:pPr>
              <w:pStyle w:val="TableParagraph"/>
            </w:pPr>
          </w:p>
        </w:tc>
        <w:tc>
          <w:tcPr>
            <w:tcW w:w="3715" w:type="dxa"/>
          </w:tcPr>
          <w:p w:rsidR="002B437C" w:rsidRPr="00C13707" w:rsidRDefault="002B437C">
            <w:pPr>
              <w:pStyle w:val="TableParagraph"/>
            </w:pPr>
          </w:p>
        </w:tc>
        <w:tc>
          <w:tcPr>
            <w:tcW w:w="965" w:type="dxa"/>
          </w:tcPr>
          <w:p w:rsidR="002B437C" w:rsidRPr="00C13707" w:rsidRDefault="002B437C">
            <w:pPr>
              <w:pStyle w:val="TableParagraph"/>
            </w:pPr>
          </w:p>
        </w:tc>
      </w:tr>
      <w:tr w:rsidR="00C13707" w:rsidRPr="00C13707">
        <w:trPr>
          <w:trHeight w:val="404"/>
        </w:trPr>
        <w:tc>
          <w:tcPr>
            <w:tcW w:w="1501" w:type="dxa"/>
            <w:shd w:val="clear" w:color="auto" w:fill="DCE6F1"/>
          </w:tcPr>
          <w:p w:rsidR="002B437C" w:rsidRPr="00C13707" w:rsidRDefault="00C22216">
            <w:pPr>
              <w:pStyle w:val="TableParagraph"/>
              <w:spacing w:before="66"/>
              <w:ind w:left="254" w:right="246"/>
              <w:jc w:val="center"/>
              <w:rPr>
                <w:b/>
                <w:sz w:val="21"/>
              </w:rPr>
            </w:pPr>
            <w:r w:rsidRPr="00C13707">
              <w:rPr>
                <w:rFonts w:hint="eastAsia"/>
                <w:b/>
                <w:spacing w:val="-6"/>
                <w:sz w:val="21"/>
              </w:rPr>
              <w:t>科目</w:t>
            </w:r>
          </w:p>
        </w:tc>
        <w:tc>
          <w:tcPr>
            <w:tcW w:w="1653" w:type="dxa"/>
            <w:shd w:val="clear" w:color="auto" w:fill="DCE6F1"/>
          </w:tcPr>
          <w:p w:rsidR="002B437C" w:rsidRPr="00C13707" w:rsidRDefault="002B437C">
            <w:pPr>
              <w:pStyle w:val="TableParagraph"/>
            </w:pPr>
          </w:p>
        </w:tc>
        <w:tc>
          <w:tcPr>
            <w:tcW w:w="966" w:type="dxa"/>
            <w:shd w:val="clear" w:color="auto" w:fill="DCE6F1"/>
          </w:tcPr>
          <w:p w:rsidR="002B437C" w:rsidRPr="00C13707" w:rsidRDefault="00C22216">
            <w:pPr>
              <w:pStyle w:val="TableParagraph"/>
              <w:spacing w:before="66"/>
              <w:ind w:left="257" w:right="248"/>
              <w:jc w:val="center"/>
              <w:rPr>
                <w:b/>
                <w:sz w:val="21"/>
              </w:rPr>
            </w:pPr>
            <w:r w:rsidRPr="00C13707">
              <w:rPr>
                <w:rFonts w:hint="eastAsia"/>
                <w:b/>
                <w:spacing w:val="-6"/>
                <w:sz w:val="21"/>
              </w:rPr>
              <w:t>课时</w:t>
            </w:r>
          </w:p>
        </w:tc>
        <w:tc>
          <w:tcPr>
            <w:tcW w:w="3715" w:type="dxa"/>
            <w:shd w:val="clear" w:color="auto" w:fill="DCE6F1"/>
          </w:tcPr>
          <w:p w:rsidR="002B437C" w:rsidRPr="00C13707" w:rsidRDefault="00C22216">
            <w:pPr>
              <w:pStyle w:val="TableParagraph"/>
              <w:spacing w:before="66"/>
              <w:ind w:right="1636"/>
              <w:jc w:val="right"/>
              <w:rPr>
                <w:b/>
                <w:sz w:val="21"/>
              </w:rPr>
            </w:pPr>
            <w:r w:rsidRPr="00C13707">
              <w:rPr>
                <w:rFonts w:hint="eastAsia"/>
                <w:b/>
                <w:spacing w:val="-6"/>
                <w:sz w:val="21"/>
              </w:rPr>
              <w:t>内容</w:t>
            </w:r>
          </w:p>
        </w:tc>
        <w:tc>
          <w:tcPr>
            <w:tcW w:w="965" w:type="dxa"/>
            <w:shd w:val="clear" w:color="auto" w:fill="DCE6F1"/>
          </w:tcPr>
          <w:p w:rsidR="002B437C" w:rsidRPr="00C13707" w:rsidRDefault="00C22216">
            <w:pPr>
              <w:pStyle w:val="TableParagraph"/>
              <w:spacing w:before="66"/>
              <w:ind w:right="261"/>
              <w:jc w:val="right"/>
              <w:rPr>
                <w:b/>
                <w:sz w:val="21"/>
              </w:rPr>
            </w:pPr>
            <w:r w:rsidRPr="00C13707">
              <w:rPr>
                <w:rFonts w:hint="eastAsia"/>
                <w:b/>
                <w:spacing w:val="-6"/>
                <w:sz w:val="21"/>
              </w:rPr>
              <w:t>教师</w:t>
            </w:r>
          </w:p>
        </w:tc>
      </w:tr>
      <w:tr w:rsidR="00C13707" w:rsidRPr="00C13707">
        <w:trPr>
          <w:trHeight w:val="403"/>
        </w:trPr>
        <w:tc>
          <w:tcPr>
            <w:tcW w:w="1501" w:type="dxa"/>
          </w:tcPr>
          <w:p w:rsidR="002B437C" w:rsidRPr="00C13707" w:rsidRDefault="00C22216">
            <w:pPr>
              <w:pStyle w:val="TableParagraph"/>
              <w:spacing w:before="50"/>
              <w:ind w:left="256" w:right="246"/>
              <w:jc w:val="center"/>
              <w:rPr>
                <w:sz w:val="24"/>
              </w:rPr>
            </w:pPr>
            <w:r w:rsidRPr="00C13707">
              <w:rPr>
                <w:rFonts w:hint="eastAsia"/>
                <w:spacing w:val="-3"/>
                <w:sz w:val="24"/>
              </w:rPr>
              <w:t>西式冷菜</w:t>
            </w:r>
          </w:p>
        </w:tc>
        <w:tc>
          <w:tcPr>
            <w:tcW w:w="1653" w:type="dxa"/>
          </w:tcPr>
          <w:p w:rsidR="002B437C" w:rsidRPr="00C13707" w:rsidRDefault="00C22216">
            <w:pPr>
              <w:pStyle w:val="TableParagraph"/>
              <w:spacing w:before="50"/>
              <w:ind w:right="454"/>
              <w:jc w:val="right"/>
              <w:rPr>
                <w:sz w:val="24"/>
              </w:rPr>
            </w:pPr>
            <w:r w:rsidRPr="00C13707">
              <w:rPr>
                <w:rFonts w:hint="eastAsia"/>
                <w:spacing w:val="-30"/>
                <w:sz w:val="24"/>
              </w:rPr>
              <w:t xml:space="preserve">第 </w:t>
            </w:r>
            <w:r w:rsidRPr="00C13707">
              <w:rPr>
                <w:rFonts w:hint="eastAsia"/>
                <w:sz w:val="24"/>
              </w:rPr>
              <w:t>1</w:t>
            </w:r>
            <w:r w:rsidRPr="00C13707">
              <w:rPr>
                <w:rFonts w:hint="eastAsia"/>
                <w:spacing w:val="-35"/>
                <w:sz w:val="24"/>
              </w:rPr>
              <w:t xml:space="preserve"> 次</w:t>
            </w:r>
          </w:p>
        </w:tc>
        <w:tc>
          <w:tcPr>
            <w:tcW w:w="966" w:type="dxa"/>
          </w:tcPr>
          <w:p w:rsidR="002B437C" w:rsidRPr="00C13707" w:rsidRDefault="00C22216">
            <w:pPr>
              <w:pStyle w:val="TableParagraph"/>
              <w:spacing w:before="50"/>
              <w:ind w:left="7"/>
              <w:jc w:val="center"/>
              <w:rPr>
                <w:sz w:val="24"/>
              </w:rPr>
            </w:pPr>
            <w:r w:rsidRPr="00C13707">
              <w:rPr>
                <w:rFonts w:hint="eastAsia"/>
                <w:sz w:val="24"/>
              </w:rPr>
              <w:t>1</w:t>
            </w:r>
          </w:p>
        </w:tc>
        <w:tc>
          <w:tcPr>
            <w:tcW w:w="3715" w:type="dxa"/>
          </w:tcPr>
          <w:p w:rsidR="002B437C" w:rsidRPr="00C13707" w:rsidRDefault="00C22216">
            <w:pPr>
              <w:pStyle w:val="TableParagraph"/>
              <w:spacing w:before="50"/>
              <w:ind w:left="108"/>
              <w:rPr>
                <w:sz w:val="24"/>
              </w:rPr>
            </w:pPr>
            <w:r w:rsidRPr="00C13707">
              <w:rPr>
                <w:rFonts w:hint="eastAsia"/>
                <w:spacing w:val="-3"/>
                <w:sz w:val="24"/>
              </w:rPr>
              <w:t>安全教育</w:t>
            </w:r>
          </w:p>
        </w:tc>
        <w:tc>
          <w:tcPr>
            <w:tcW w:w="965" w:type="dxa"/>
          </w:tcPr>
          <w:p w:rsidR="002B437C" w:rsidRPr="00C13707" w:rsidRDefault="002B437C">
            <w:pPr>
              <w:pStyle w:val="TableParagraph"/>
            </w:pPr>
          </w:p>
        </w:tc>
      </w:tr>
      <w:tr w:rsidR="00C13707" w:rsidRPr="00C13707">
        <w:trPr>
          <w:trHeight w:val="404"/>
        </w:trPr>
        <w:tc>
          <w:tcPr>
            <w:tcW w:w="1501" w:type="dxa"/>
          </w:tcPr>
          <w:p w:rsidR="002B437C" w:rsidRPr="00C13707" w:rsidRDefault="002B437C">
            <w:pPr>
              <w:pStyle w:val="TableParagraph"/>
            </w:pPr>
          </w:p>
        </w:tc>
        <w:tc>
          <w:tcPr>
            <w:tcW w:w="1653" w:type="dxa"/>
          </w:tcPr>
          <w:p w:rsidR="002B437C" w:rsidRPr="00C13707" w:rsidRDefault="00C22216">
            <w:pPr>
              <w:pStyle w:val="TableParagraph"/>
              <w:spacing w:before="48"/>
              <w:ind w:right="454"/>
              <w:jc w:val="right"/>
              <w:rPr>
                <w:sz w:val="24"/>
              </w:rPr>
            </w:pPr>
            <w:r w:rsidRPr="00C13707">
              <w:rPr>
                <w:rFonts w:hint="eastAsia"/>
                <w:spacing w:val="-30"/>
                <w:sz w:val="24"/>
              </w:rPr>
              <w:t xml:space="preserve">第 </w:t>
            </w:r>
            <w:r w:rsidRPr="00C13707">
              <w:rPr>
                <w:rFonts w:hint="eastAsia"/>
                <w:sz w:val="24"/>
              </w:rPr>
              <w:t>2</w:t>
            </w:r>
            <w:r w:rsidRPr="00C13707">
              <w:rPr>
                <w:rFonts w:hint="eastAsia"/>
                <w:spacing w:val="-35"/>
                <w:sz w:val="24"/>
              </w:rPr>
              <w:t xml:space="preserve"> 次</w:t>
            </w:r>
          </w:p>
        </w:tc>
        <w:tc>
          <w:tcPr>
            <w:tcW w:w="966" w:type="dxa"/>
          </w:tcPr>
          <w:p w:rsidR="002B437C" w:rsidRPr="00C13707" w:rsidRDefault="00C22216">
            <w:pPr>
              <w:pStyle w:val="TableParagraph"/>
              <w:spacing w:before="48"/>
              <w:ind w:left="7"/>
              <w:jc w:val="center"/>
              <w:rPr>
                <w:sz w:val="24"/>
              </w:rPr>
            </w:pPr>
            <w:r w:rsidRPr="00C13707">
              <w:rPr>
                <w:rFonts w:hint="eastAsia"/>
                <w:sz w:val="24"/>
              </w:rPr>
              <w:t>1</w:t>
            </w:r>
          </w:p>
        </w:tc>
        <w:tc>
          <w:tcPr>
            <w:tcW w:w="3715" w:type="dxa"/>
          </w:tcPr>
          <w:p w:rsidR="002B437C" w:rsidRPr="00C13707" w:rsidRDefault="00C22216">
            <w:pPr>
              <w:pStyle w:val="TableParagraph"/>
              <w:spacing w:before="48"/>
              <w:ind w:left="108"/>
              <w:rPr>
                <w:sz w:val="24"/>
              </w:rPr>
            </w:pPr>
            <w:r w:rsidRPr="00C13707">
              <w:rPr>
                <w:rFonts w:hint="eastAsia"/>
                <w:spacing w:val="-2"/>
                <w:sz w:val="24"/>
              </w:rPr>
              <w:t>三明治制作</w:t>
            </w:r>
          </w:p>
        </w:tc>
        <w:tc>
          <w:tcPr>
            <w:tcW w:w="965" w:type="dxa"/>
          </w:tcPr>
          <w:p w:rsidR="002B437C" w:rsidRPr="00C13707" w:rsidRDefault="002B437C">
            <w:pPr>
              <w:pStyle w:val="TableParagraph"/>
            </w:pPr>
          </w:p>
        </w:tc>
      </w:tr>
      <w:tr w:rsidR="00C13707" w:rsidRPr="00C13707">
        <w:trPr>
          <w:trHeight w:val="404"/>
        </w:trPr>
        <w:tc>
          <w:tcPr>
            <w:tcW w:w="1501" w:type="dxa"/>
          </w:tcPr>
          <w:p w:rsidR="002B437C" w:rsidRPr="00C13707" w:rsidRDefault="002B437C">
            <w:pPr>
              <w:pStyle w:val="TableParagraph"/>
            </w:pPr>
          </w:p>
        </w:tc>
        <w:tc>
          <w:tcPr>
            <w:tcW w:w="1653" w:type="dxa"/>
          </w:tcPr>
          <w:p w:rsidR="002B437C" w:rsidRPr="00C13707" w:rsidRDefault="00C22216">
            <w:pPr>
              <w:pStyle w:val="TableParagraph"/>
              <w:spacing w:before="50"/>
              <w:ind w:right="454"/>
              <w:jc w:val="right"/>
              <w:rPr>
                <w:sz w:val="24"/>
              </w:rPr>
            </w:pPr>
            <w:r w:rsidRPr="00C13707">
              <w:rPr>
                <w:rFonts w:hint="eastAsia"/>
                <w:spacing w:val="-30"/>
                <w:sz w:val="24"/>
              </w:rPr>
              <w:t xml:space="preserve">第 </w:t>
            </w:r>
            <w:r w:rsidRPr="00C13707">
              <w:rPr>
                <w:rFonts w:hint="eastAsia"/>
                <w:sz w:val="24"/>
              </w:rPr>
              <w:t>3</w:t>
            </w:r>
            <w:r w:rsidRPr="00C13707">
              <w:rPr>
                <w:rFonts w:hint="eastAsia"/>
                <w:spacing w:val="-35"/>
                <w:sz w:val="24"/>
              </w:rPr>
              <w:t xml:space="preserve"> 次</w:t>
            </w:r>
          </w:p>
        </w:tc>
        <w:tc>
          <w:tcPr>
            <w:tcW w:w="966" w:type="dxa"/>
          </w:tcPr>
          <w:p w:rsidR="002B437C" w:rsidRPr="00C13707" w:rsidRDefault="00C22216">
            <w:pPr>
              <w:pStyle w:val="TableParagraph"/>
              <w:spacing w:before="50"/>
              <w:ind w:left="7"/>
              <w:jc w:val="center"/>
              <w:rPr>
                <w:sz w:val="24"/>
              </w:rPr>
            </w:pPr>
            <w:r w:rsidRPr="00C13707">
              <w:rPr>
                <w:rFonts w:hint="eastAsia"/>
                <w:sz w:val="24"/>
              </w:rPr>
              <w:t>1</w:t>
            </w:r>
          </w:p>
        </w:tc>
        <w:tc>
          <w:tcPr>
            <w:tcW w:w="3715" w:type="dxa"/>
          </w:tcPr>
          <w:p w:rsidR="002B437C" w:rsidRPr="00C13707" w:rsidRDefault="00C22216">
            <w:pPr>
              <w:pStyle w:val="TableParagraph"/>
              <w:spacing w:before="50"/>
              <w:ind w:left="108"/>
              <w:rPr>
                <w:sz w:val="24"/>
              </w:rPr>
            </w:pPr>
            <w:r w:rsidRPr="00C13707">
              <w:rPr>
                <w:rFonts w:hint="eastAsia"/>
                <w:spacing w:val="-2"/>
                <w:sz w:val="24"/>
              </w:rPr>
              <w:t>三明治制作</w:t>
            </w:r>
          </w:p>
        </w:tc>
        <w:tc>
          <w:tcPr>
            <w:tcW w:w="965" w:type="dxa"/>
          </w:tcPr>
          <w:p w:rsidR="002B437C" w:rsidRPr="00C13707" w:rsidRDefault="002B437C">
            <w:pPr>
              <w:pStyle w:val="TableParagraph"/>
            </w:pPr>
          </w:p>
        </w:tc>
      </w:tr>
      <w:tr w:rsidR="00C13707" w:rsidRPr="00C13707">
        <w:trPr>
          <w:trHeight w:val="404"/>
        </w:trPr>
        <w:tc>
          <w:tcPr>
            <w:tcW w:w="1501" w:type="dxa"/>
          </w:tcPr>
          <w:p w:rsidR="002B437C" w:rsidRPr="00C13707" w:rsidRDefault="002B437C">
            <w:pPr>
              <w:pStyle w:val="TableParagraph"/>
            </w:pPr>
          </w:p>
        </w:tc>
        <w:tc>
          <w:tcPr>
            <w:tcW w:w="1653" w:type="dxa"/>
          </w:tcPr>
          <w:p w:rsidR="002B437C" w:rsidRPr="00C13707" w:rsidRDefault="00C22216">
            <w:pPr>
              <w:pStyle w:val="TableParagraph"/>
              <w:spacing w:before="49"/>
              <w:ind w:right="454"/>
              <w:jc w:val="right"/>
              <w:rPr>
                <w:sz w:val="24"/>
              </w:rPr>
            </w:pPr>
            <w:r w:rsidRPr="00C13707">
              <w:rPr>
                <w:rFonts w:hint="eastAsia"/>
                <w:spacing w:val="-30"/>
                <w:sz w:val="24"/>
              </w:rPr>
              <w:t xml:space="preserve">第 </w:t>
            </w:r>
            <w:r w:rsidRPr="00C13707">
              <w:rPr>
                <w:rFonts w:hint="eastAsia"/>
                <w:sz w:val="24"/>
              </w:rPr>
              <w:t>4</w:t>
            </w:r>
            <w:r w:rsidRPr="00C13707">
              <w:rPr>
                <w:rFonts w:hint="eastAsia"/>
                <w:spacing w:val="-35"/>
                <w:sz w:val="24"/>
              </w:rPr>
              <w:t xml:space="preserve"> 次</w:t>
            </w:r>
          </w:p>
        </w:tc>
        <w:tc>
          <w:tcPr>
            <w:tcW w:w="966" w:type="dxa"/>
          </w:tcPr>
          <w:p w:rsidR="002B437C" w:rsidRPr="00C13707" w:rsidRDefault="00C22216">
            <w:pPr>
              <w:pStyle w:val="TableParagraph"/>
              <w:spacing w:before="49"/>
              <w:ind w:left="7"/>
              <w:jc w:val="center"/>
              <w:rPr>
                <w:sz w:val="24"/>
              </w:rPr>
            </w:pPr>
            <w:r w:rsidRPr="00C13707">
              <w:rPr>
                <w:rFonts w:hint="eastAsia"/>
                <w:sz w:val="24"/>
              </w:rPr>
              <w:t>1</w:t>
            </w:r>
          </w:p>
        </w:tc>
        <w:tc>
          <w:tcPr>
            <w:tcW w:w="3715" w:type="dxa"/>
          </w:tcPr>
          <w:p w:rsidR="002B437C" w:rsidRPr="00C13707" w:rsidRDefault="00C22216">
            <w:pPr>
              <w:pStyle w:val="TableParagraph"/>
              <w:spacing w:before="49"/>
              <w:ind w:left="108"/>
              <w:rPr>
                <w:sz w:val="24"/>
              </w:rPr>
            </w:pPr>
            <w:r w:rsidRPr="00C13707">
              <w:rPr>
                <w:rFonts w:hint="eastAsia"/>
                <w:spacing w:val="-2"/>
                <w:sz w:val="24"/>
              </w:rPr>
              <w:t>沙拉制作-蛋黄酱</w:t>
            </w:r>
          </w:p>
        </w:tc>
        <w:tc>
          <w:tcPr>
            <w:tcW w:w="965" w:type="dxa"/>
          </w:tcPr>
          <w:p w:rsidR="002B437C" w:rsidRPr="00C13707" w:rsidRDefault="002B437C">
            <w:pPr>
              <w:pStyle w:val="TableParagraph"/>
            </w:pPr>
          </w:p>
        </w:tc>
      </w:tr>
      <w:tr w:rsidR="00C13707" w:rsidRPr="00C13707">
        <w:trPr>
          <w:trHeight w:val="403"/>
        </w:trPr>
        <w:tc>
          <w:tcPr>
            <w:tcW w:w="1501" w:type="dxa"/>
          </w:tcPr>
          <w:p w:rsidR="002B437C" w:rsidRPr="00C13707" w:rsidRDefault="002B437C">
            <w:pPr>
              <w:pStyle w:val="TableParagraph"/>
            </w:pPr>
          </w:p>
        </w:tc>
        <w:tc>
          <w:tcPr>
            <w:tcW w:w="1653" w:type="dxa"/>
          </w:tcPr>
          <w:p w:rsidR="002B437C" w:rsidRPr="00C13707" w:rsidRDefault="00C22216">
            <w:pPr>
              <w:pStyle w:val="TableParagraph"/>
              <w:spacing w:before="50"/>
              <w:ind w:right="454"/>
              <w:jc w:val="right"/>
              <w:rPr>
                <w:sz w:val="24"/>
              </w:rPr>
            </w:pPr>
            <w:r w:rsidRPr="00C13707">
              <w:rPr>
                <w:rFonts w:hint="eastAsia"/>
                <w:spacing w:val="-30"/>
                <w:sz w:val="24"/>
              </w:rPr>
              <w:t xml:space="preserve">第 </w:t>
            </w:r>
            <w:r w:rsidRPr="00C13707">
              <w:rPr>
                <w:rFonts w:hint="eastAsia"/>
                <w:sz w:val="24"/>
              </w:rPr>
              <w:t>5</w:t>
            </w:r>
            <w:r w:rsidRPr="00C13707">
              <w:rPr>
                <w:rFonts w:hint="eastAsia"/>
                <w:spacing w:val="-35"/>
                <w:sz w:val="24"/>
              </w:rPr>
              <w:t xml:space="preserve"> 次</w:t>
            </w:r>
          </w:p>
        </w:tc>
        <w:tc>
          <w:tcPr>
            <w:tcW w:w="966" w:type="dxa"/>
          </w:tcPr>
          <w:p w:rsidR="002B437C" w:rsidRPr="00C13707" w:rsidRDefault="00C22216">
            <w:pPr>
              <w:pStyle w:val="TableParagraph"/>
              <w:spacing w:before="50"/>
              <w:ind w:left="7"/>
              <w:jc w:val="center"/>
              <w:rPr>
                <w:sz w:val="24"/>
              </w:rPr>
            </w:pPr>
            <w:r w:rsidRPr="00C13707">
              <w:rPr>
                <w:rFonts w:hint="eastAsia"/>
                <w:sz w:val="24"/>
              </w:rPr>
              <w:t>1</w:t>
            </w:r>
          </w:p>
        </w:tc>
        <w:tc>
          <w:tcPr>
            <w:tcW w:w="3715" w:type="dxa"/>
          </w:tcPr>
          <w:p w:rsidR="002B437C" w:rsidRPr="00C13707" w:rsidRDefault="00C22216">
            <w:pPr>
              <w:pStyle w:val="TableParagraph"/>
              <w:spacing w:before="50"/>
              <w:ind w:left="108"/>
              <w:rPr>
                <w:sz w:val="24"/>
              </w:rPr>
            </w:pPr>
            <w:r w:rsidRPr="00C13707">
              <w:rPr>
                <w:rFonts w:hint="eastAsia"/>
                <w:spacing w:val="-2"/>
                <w:sz w:val="24"/>
              </w:rPr>
              <w:t>沙拉制作-油醋汁</w:t>
            </w:r>
          </w:p>
        </w:tc>
        <w:tc>
          <w:tcPr>
            <w:tcW w:w="965" w:type="dxa"/>
          </w:tcPr>
          <w:p w:rsidR="002B437C" w:rsidRPr="00C13707" w:rsidRDefault="002B437C">
            <w:pPr>
              <w:pStyle w:val="TableParagraph"/>
            </w:pPr>
          </w:p>
        </w:tc>
      </w:tr>
      <w:tr w:rsidR="00C13707" w:rsidRPr="00C13707">
        <w:trPr>
          <w:trHeight w:val="403"/>
        </w:trPr>
        <w:tc>
          <w:tcPr>
            <w:tcW w:w="1501" w:type="dxa"/>
          </w:tcPr>
          <w:p w:rsidR="002B437C" w:rsidRPr="00C13707" w:rsidRDefault="002B437C">
            <w:pPr>
              <w:pStyle w:val="TableParagraph"/>
            </w:pPr>
          </w:p>
        </w:tc>
        <w:tc>
          <w:tcPr>
            <w:tcW w:w="1653" w:type="dxa"/>
          </w:tcPr>
          <w:p w:rsidR="002B437C" w:rsidRPr="00C13707" w:rsidRDefault="00C22216">
            <w:pPr>
              <w:pStyle w:val="TableParagraph"/>
              <w:spacing w:before="49"/>
              <w:ind w:right="454"/>
              <w:jc w:val="right"/>
              <w:rPr>
                <w:sz w:val="24"/>
              </w:rPr>
            </w:pPr>
            <w:r w:rsidRPr="00C13707">
              <w:rPr>
                <w:rFonts w:hint="eastAsia"/>
                <w:spacing w:val="-30"/>
                <w:sz w:val="24"/>
              </w:rPr>
              <w:t xml:space="preserve">第 </w:t>
            </w:r>
            <w:r w:rsidRPr="00C13707">
              <w:rPr>
                <w:rFonts w:hint="eastAsia"/>
                <w:sz w:val="24"/>
              </w:rPr>
              <w:t>6</w:t>
            </w:r>
            <w:r w:rsidRPr="00C13707">
              <w:rPr>
                <w:rFonts w:hint="eastAsia"/>
                <w:spacing w:val="-35"/>
                <w:sz w:val="24"/>
              </w:rPr>
              <w:t xml:space="preserve"> 次</w:t>
            </w:r>
          </w:p>
        </w:tc>
        <w:tc>
          <w:tcPr>
            <w:tcW w:w="966" w:type="dxa"/>
          </w:tcPr>
          <w:p w:rsidR="002B437C" w:rsidRPr="00C13707" w:rsidRDefault="00C22216">
            <w:pPr>
              <w:pStyle w:val="TableParagraph"/>
              <w:spacing w:before="49"/>
              <w:ind w:left="7"/>
              <w:jc w:val="center"/>
              <w:rPr>
                <w:sz w:val="24"/>
              </w:rPr>
            </w:pPr>
            <w:r w:rsidRPr="00C13707">
              <w:rPr>
                <w:rFonts w:hint="eastAsia"/>
                <w:sz w:val="24"/>
              </w:rPr>
              <w:t>1</w:t>
            </w:r>
          </w:p>
        </w:tc>
        <w:tc>
          <w:tcPr>
            <w:tcW w:w="3715" w:type="dxa"/>
          </w:tcPr>
          <w:p w:rsidR="002B437C" w:rsidRPr="00C13707" w:rsidRDefault="00C22216">
            <w:pPr>
              <w:pStyle w:val="TableParagraph"/>
              <w:spacing w:before="49"/>
              <w:ind w:left="108"/>
              <w:rPr>
                <w:sz w:val="24"/>
              </w:rPr>
            </w:pPr>
            <w:r w:rsidRPr="00C13707">
              <w:rPr>
                <w:rFonts w:hint="eastAsia"/>
                <w:spacing w:val="-2"/>
                <w:sz w:val="24"/>
              </w:rPr>
              <w:t>沙拉制作-酸奶油</w:t>
            </w:r>
          </w:p>
        </w:tc>
        <w:tc>
          <w:tcPr>
            <w:tcW w:w="965" w:type="dxa"/>
          </w:tcPr>
          <w:p w:rsidR="002B437C" w:rsidRPr="00C13707" w:rsidRDefault="002B437C">
            <w:pPr>
              <w:pStyle w:val="TableParagraph"/>
            </w:pPr>
          </w:p>
        </w:tc>
      </w:tr>
      <w:tr w:rsidR="00C13707" w:rsidRPr="00C13707">
        <w:trPr>
          <w:trHeight w:val="404"/>
        </w:trPr>
        <w:tc>
          <w:tcPr>
            <w:tcW w:w="1501" w:type="dxa"/>
          </w:tcPr>
          <w:p w:rsidR="002B437C" w:rsidRPr="00C13707" w:rsidRDefault="002B437C">
            <w:pPr>
              <w:pStyle w:val="TableParagraph"/>
            </w:pPr>
          </w:p>
        </w:tc>
        <w:tc>
          <w:tcPr>
            <w:tcW w:w="1653" w:type="dxa"/>
          </w:tcPr>
          <w:p w:rsidR="002B437C" w:rsidRPr="00C13707" w:rsidRDefault="00C22216">
            <w:pPr>
              <w:pStyle w:val="TableParagraph"/>
              <w:spacing w:before="50"/>
              <w:ind w:right="454"/>
              <w:jc w:val="right"/>
              <w:rPr>
                <w:sz w:val="24"/>
              </w:rPr>
            </w:pPr>
            <w:r w:rsidRPr="00C13707">
              <w:rPr>
                <w:rFonts w:hint="eastAsia"/>
                <w:spacing w:val="-30"/>
                <w:sz w:val="24"/>
              </w:rPr>
              <w:t xml:space="preserve">第 </w:t>
            </w:r>
            <w:r w:rsidRPr="00C13707">
              <w:rPr>
                <w:rFonts w:hint="eastAsia"/>
                <w:sz w:val="24"/>
              </w:rPr>
              <w:t>7</w:t>
            </w:r>
            <w:r w:rsidRPr="00C13707">
              <w:rPr>
                <w:rFonts w:hint="eastAsia"/>
                <w:spacing w:val="-35"/>
                <w:sz w:val="24"/>
              </w:rPr>
              <w:t xml:space="preserve"> 次</w:t>
            </w:r>
          </w:p>
        </w:tc>
        <w:tc>
          <w:tcPr>
            <w:tcW w:w="966" w:type="dxa"/>
          </w:tcPr>
          <w:p w:rsidR="002B437C" w:rsidRPr="00C13707" w:rsidRDefault="00C22216">
            <w:pPr>
              <w:pStyle w:val="TableParagraph"/>
              <w:spacing w:before="50"/>
              <w:ind w:left="7"/>
              <w:jc w:val="center"/>
              <w:rPr>
                <w:sz w:val="24"/>
              </w:rPr>
            </w:pPr>
            <w:r w:rsidRPr="00C13707">
              <w:rPr>
                <w:rFonts w:hint="eastAsia"/>
                <w:sz w:val="24"/>
              </w:rPr>
              <w:t>1</w:t>
            </w:r>
          </w:p>
        </w:tc>
        <w:tc>
          <w:tcPr>
            <w:tcW w:w="3715" w:type="dxa"/>
          </w:tcPr>
          <w:p w:rsidR="002B437C" w:rsidRPr="00C13707" w:rsidRDefault="00C22216">
            <w:pPr>
              <w:pStyle w:val="TableParagraph"/>
              <w:spacing w:before="50"/>
              <w:ind w:left="108"/>
              <w:rPr>
                <w:sz w:val="24"/>
              </w:rPr>
            </w:pPr>
            <w:r w:rsidRPr="00C13707">
              <w:rPr>
                <w:rFonts w:hint="eastAsia"/>
                <w:spacing w:val="-3"/>
                <w:sz w:val="24"/>
              </w:rPr>
              <w:t>头盘制作</w:t>
            </w:r>
          </w:p>
        </w:tc>
        <w:tc>
          <w:tcPr>
            <w:tcW w:w="965" w:type="dxa"/>
          </w:tcPr>
          <w:p w:rsidR="002B437C" w:rsidRPr="00C13707" w:rsidRDefault="002B437C">
            <w:pPr>
              <w:pStyle w:val="TableParagraph"/>
            </w:pPr>
          </w:p>
        </w:tc>
      </w:tr>
      <w:tr w:rsidR="00C13707" w:rsidRPr="00C13707">
        <w:trPr>
          <w:trHeight w:val="403"/>
        </w:trPr>
        <w:tc>
          <w:tcPr>
            <w:tcW w:w="1501" w:type="dxa"/>
          </w:tcPr>
          <w:p w:rsidR="002B437C" w:rsidRPr="00C13707" w:rsidRDefault="002B437C">
            <w:pPr>
              <w:pStyle w:val="TableParagraph"/>
            </w:pPr>
          </w:p>
        </w:tc>
        <w:tc>
          <w:tcPr>
            <w:tcW w:w="1653" w:type="dxa"/>
          </w:tcPr>
          <w:p w:rsidR="002B437C" w:rsidRPr="00C13707" w:rsidRDefault="00C22216">
            <w:pPr>
              <w:pStyle w:val="TableParagraph"/>
              <w:spacing w:before="48"/>
              <w:ind w:right="454"/>
              <w:jc w:val="right"/>
              <w:rPr>
                <w:sz w:val="24"/>
              </w:rPr>
            </w:pPr>
            <w:r w:rsidRPr="00C13707">
              <w:rPr>
                <w:rFonts w:hint="eastAsia"/>
                <w:spacing w:val="-30"/>
                <w:sz w:val="24"/>
              </w:rPr>
              <w:t xml:space="preserve">第 </w:t>
            </w:r>
            <w:r w:rsidRPr="00C13707">
              <w:rPr>
                <w:rFonts w:hint="eastAsia"/>
                <w:sz w:val="24"/>
              </w:rPr>
              <w:t>8</w:t>
            </w:r>
            <w:r w:rsidRPr="00C13707">
              <w:rPr>
                <w:rFonts w:hint="eastAsia"/>
                <w:spacing w:val="-35"/>
                <w:sz w:val="24"/>
              </w:rPr>
              <w:t xml:space="preserve"> 次</w:t>
            </w:r>
          </w:p>
        </w:tc>
        <w:tc>
          <w:tcPr>
            <w:tcW w:w="966" w:type="dxa"/>
          </w:tcPr>
          <w:p w:rsidR="002B437C" w:rsidRPr="00C13707" w:rsidRDefault="00C22216">
            <w:pPr>
              <w:pStyle w:val="TableParagraph"/>
              <w:spacing w:before="48"/>
              <w:ind w:left="7"/>
              <w:jc w:val="center"/>
              <w:rPr>
                <w:sz w:val="24"/>
              </w:rPr>
            </w:pPr>
            <w:r w:rsidRPr="00C13707">
              <w:rPr>
                <w:rFonts w:hint="eastAsia"/>
                <w:sz w:val="24"/>
              </w:rPr>
              <w:t>1</w:t>
            </w:r>
          </w:p>
        </w:tc>
        <w:tc>
          <w:tcPr>
            <w:tcW w:w="3715" w:type="dxa"/>
          </w:tcPr>
          <w:p w:rsidR="002B437C" w:rsidRPr="00C13707" w:rsidRDefault="00C22216">
            <w:pPr>
              <w:pStyle w:val="TableParagraph"/>
              <w:spacing w:before="48"/>
              <w:ind w:left="108"/>
              <w:rPr>
                <w:sz w:val="24"/>
              </w:rPr>
            </w:pPr>
            <w:r w:rsidRPr="00C13707">
              <w:rPr>
                <w:rFonts w:hint="eastAsia"/>
                <w:spacing w:val="-3"/>
                <w:sz w:val="24"/>
              </w:rPr>
              <w:t>头盘制作</w:t>
            </w:r>
          </w:p>
        </w:tc>
        <w:tc>
          <w:tcPr>
            <w:tcW w:w="965" w:type="dxa"/>
          </w:tcPr>
          <w:p w:rsidR="002B437C" w:rsidRPr="00C13707" w:rsidRDefault="002B437C">
            <w:pPr>
              <w:pStyle w:val="TableParagraph"/>
            </w:pPr>
          </w:p>
        </w:tc>
      </w:tr>
      <w:tr w:rsidR="00C13707" w:rsidRPr="00C13707">
        <w:trPr>
          <w:trHeight w:val="404"/>
        </w:trPr>
        <w:tc>
          <w:tcPr>
            <w:tcW w:w="1501" w:type="dxa"/>
          </w:tcPr>
          <w:p w:rsidR="002B437C" w:rsidRPr="00C13707" w:rsidRDefault="002B437C">
            <w:pPr>
              <w:pStyle w:val="TableParagraph"/>
            </w:pPr>
          </w:p>
        </w:tc>
        <w:tc>
          <w:tcPr>
            <w:tcW w:w="1653" w:type="dxa"/>
          </w:tcPr>
          <w:p w:rsidR="002B437C" w:rsidRPr="00C13707" w:rsidRDefault="00C22216">
            <w:pPr>
              <w:pStyle w:val="TableParagraph"/>
              <w:spacing w:before="50"/>
              <w:ind w:right="454"/>
              <w:jc w:val="right"/>
              <w:rPr>
                <w:sz w:val="24"/>
              </w:rPr>
            </w:pPr>
            <w:r w:rsidRPr="00C13707">
              <w:rPr>
                <w:rFonts w:hint="eastAsia"/>
                <w:spacing w:val="-30"/>
                <w:sz w:val="24"/>
              </w:rPr>
              <w:t xml:space="preserve">第 </w:t>
            </w:r>
            <w:r w:rsidRPr="00C13707">
              <w:rPr>
                <w:rFonts w:hint="eastAsia"/>
                <w:sz w:val="24"/>
              </w:rPr>
              <w:t>9</w:t>
            </w:r>
            <w:r w:rsidRPr="00C13707">
              <w:rPr>
                <w:rFonts w:hint="eastAsia"/>
                <w:spacing w:val="-35"/>
                <w:sz w:val="24"/>
              </w:rPr>
              <w:t xml:space="preserve"> 次</w:t>
            </w:r>
          </w:p>
        </w:tc>
        <w:tc>
          <w:tcPr>
            <w:tcW w:w="966" w:type="dxa"/>
          </w:tcPr>
          <w:p w:rsidR="002B437C" w:rsidRPr="00C13707" w:rsidRDefault="00C22216">
            <w:pPr>
              <w:pStyle w:val="TableParagraph"/>
              <w:spacing w:before="50"/>
              <w:ind w:left="7"/>
              <w:jc w:val="center"/>
              <w:rPr>
                <w:sz w:val="24"/>
              </w:rPr>
            </w:pPr>
            <w:r w:rsidRPr="00C13707">
              <w:rPr>
                <w:rFonts w:hint="eastAsia"/>
                <w:sz w:val="24"/>
              </w:rPr>
              <w:t>1</w:t>
            </w:r>
          </w:p>
        </w:tc>
        <w:tc>
          <w:tcPr>
            <w:tcW w:w="3715" w:type="dxa"/>
          </w:tcPr>
          <w:p w:rsidR="002B437C" w:rsidRPr="00C13707" w:rsidRDefault="00C22216">
            <w:pPr>
              <w:pStyle w:val="TableParagraph"/>
              <w:spacing w:before="50"/>
              <w:ind w:left="108"/>
              <w:rPr>
                <w:sz w:val="24"/>
              </w:rPr>
            </w:pPr>
            <w:r w:rsidRPr="00C13707">
              <w:rPr>
                <w:rFonts w:hint="eastAsia"/>
                <w:spacing w:val="-3"/>
                <w:sz w:val="24"/>
              </w:rPr>
              <w:t>胶</w:t>
            </w:r>
            <w:proofErr w:type="gramStart"/>
            <w:r w:rsidRPr="00C13707">
              <w:rPr>
                <w:rFonts w:hint="eastAsia"/>
                <w:spacing w:val="-3"/>
                <w:sz w:val="24"/>
              </w:rPr>
              <w:t>冻制作</w:t>
            </w:r>
            <w:proofErr w:type="gramEnd"/>
          </w:p>
        </w:tc>
        <w:tc>
          <w:tcPr>
            <w:tcW w:w="965" w:type="dxa"/>
          </w:tcPr>
          <w:p w:rsidR="002B437C" w:rsidRPr="00C13707" w:rsidRDefault="002B437C">
            <w:pPr>
              <w:pStyle w:val="TableParagraph"/>
            </w:pPr>
          </w:p>
        </w:tc>
      </w:tr>
      <w:tr w:rsidR="00C13707" w:rsidRPr="00C13707">
        <w:trPr>
          <w:trHeight w:val="403"/>
        </w:trPr>
        <w:tc>
          <w:tcPr>
            <w:tcW w:w="1501" w:type="dxa"/>
          </w:tcPr>
          <w:p w:rsidR="002B437C" w:rsidRPr="00C13707" w:rsidRDefault="002B437C">
            <w:pPr>
              <w:pStyle w:val="TableParagraph"/>
            </w:pPr>
          </w:p>
        </w:tc>
        <w:tc>
          <w:tcPr>
            <w:tcW w:w="1653" w:type="dxa"/>
          </w:tcPr>
          <w:p w:rsidR="002B437C" w:rsidRPr="00C13707" w:rsidRDefault="00C22216">
            <w:pPr>
              <w:pStyle w:val="TableParagraph"/>
              <w:spacing w:before="48"/>
              <w:ind w:right="394"/>
              <w:jc w:val="right"/>
              <w:rPr>
                <w:sz w:val="24"/>
              </w:rPr>
            </w:pPr>
            <w:r w:rsidRPr="00C13707">
              <w:rPr>
                <w:rFonts w:hint="eastAsia"/>
                <w:spacing w:val="-30"/>
                <w:sz w:val="24"/>
              </w:rPr>
              <w:t xml:space="preserve">第 </w:t>
            </w:r>
            <w:r w:rsidRPr="00C13707">
              <w:rPr>
                <w:rFonts w:hint="eastAsia"/>
                <w:sz w:val="24"/>
              </w:rPr>
              <w:t>10</w:t>
            </w:r>
            <w:r w:rsidRPr="00C13707">
              <w:rPr>
                <w:rFonts w:hint="eastAsia"/>
                <w:spacing w:val="-35"/>
                <w:sz w:val="24"/>
              </w:rPr>
              <w:t xml:space="preserve"> 次</w:t>
            </w:r>
          </w:p>
        </w:tc>
        <w:tc>
          <w:tcPr>
            <w:tcW w:w="966" w:type="dxa"/>
          </w:tcPr>
          <w:p w:rsidR="002B437C" w:rsidRPr="00C13707" w:rsidRDefault="00C22216">
            <w:pPr>
              <w:pStyle w:val="TableParagraph"/>
              <w:spacing w:before="48"/>
              <w:ind w:left="7"/>
              <w:jc w:val="center"/>
              <w:rPr>
                <w:sz w:val="24"/>
              </w:rPr>
            </w:pPr>
            <w:r w:rsidRPr="00C13707">
              <w:rPr>
                <w:rFonts w:hint="eastAsia"/>
                <w:sz w:val="24"/>
              </w:rPr>
              <w:t>1</w:t>
            </w:r>
          </w:p>
        </w:tc>
        <w:tc>
          <w:tcPr>
            <w:tcW w:w="3715" w:type="dxa"/>
          </w:tcPr>
          <w:p w:rsidR="002B437C" w:rsidRPr="00C13707" w:rsidRDefault="00C22216">
            <w:pPr>
              <w:pStyle w:val="TableParagraph"/>
              <w:spacing w:before="48"/>
              <w:ind w:left="108"/>
              <w:rPr>
                <w:sz w:val="24"/>
              </w:rPr>
            </w:pPr>
            <w:r w:rsidRPr="00C13707">
              <w:rPr>
                <w:rFonts w:hint="eastAsia"/>
                <w:spacing w:val="-3"/>
                <w:sz w:val="24"/>
              </w:rPr>
              <w:t>肉</w:t>
            </w:r>
            <w:proofErr w:type="gramStart"/>
            <w:r w:rsidRPr="00C13707">
              <w:rPr>
                <w:rFonts w:hint="eastAsia"/>
                <w:spacing w:val="-3"/>
                <w:sz w:val="24"/>
              </w:rPr>
              <w:t>批制作</w:t>
            </w:r>
            <w:proofErr w:type="gramEnd"/>
          </w:p>
        </w:tc>
        <w:tc>
          <w:tcPr>
            <w:tcW w:w="965" w:type="dxa"/>
          </w:tcPr>
          <w:p w:rsidR="002B437C" w:rsidRPr="00C13707" w:rsidRDefault="002B437C">
            <w:pPr>
              <w:pStyle w:val="TableParagraph"/>
            </w:pPr>
          </w:p>
        </w:tc>
      </w:tr>
      <w:tr w:rsidR="00C13707" w:rsidRPr="00C13707">
        <w:trPr>
          <w:trHeight w:val="403"/>
        </w:trPr>
        <w:tc>
          <w:tcPr>
            <w:tcW w:w="1501" w:type="dxa"/>
          </w:tcPr>
          <w:p w:rsidR="002B437C" w:rsidRPr="00C13707" w:rsidRDefault="002B437C">
            <w:pPr>
              <w:pStyle w:val="TableParagraph"/>
            </w:pPr>
          </w:p>
        </w:tc>
        <w:tc>
          <w:tcPr>
            <w:tcW w:w="1653" w:type="dxa"/>
          </w:tcPr>
          <w:p w:rsidR="002B437C" w:rsidRPr="00C13707" w:rsidRDefault="002B437C">
            <w:pPr>
              <w:pStyle w:val="TableParagraph"/>
            </w:pPr>
          </w:p>
        </w:tc>
        <w:tc>
          <w:tcPr>
            <w:tcW w:w="966" w:type="dxa"/>
          </w:tcPr>
          <w:p w:rsidR="002B437C" w:rsidRPr="00C13707" w:rsidRDefault="002B437C">
            <w:pPr>
              <w:pStyle w:val="TableParagraph"/>
            </w:pPr>
          </w:p>
        </w:tc>
        <w:tc>
          <w:tcPr>
            <w:tcW w:w="3715" w:type="dxa"/>
          </w:tcPr>
          <w:p w:rsidR="002B437C" w:rsidRPr="00C13707" w:rsidRDefault="002B437C">
            <w:pPr>
              <w:pStyle w:val="TableParagraph"/>
            </w:pPr>
          </w:p>
        </w:tc>
        <w:tc>
          <w:tcPr>
            <w:tcW w:w="965" w:type="dxa"/>
          </w:tcPr>
          <w:p w:rsidR="002B437C" w:rsidRPr="00C13707" w:rsidRDefault="002B437C">
            <w:pPr>
              <w:pStyle w:val="TableParagraph"/>
            </w:pPr>
          </w:p>
        </w:tc>
      </w:tr>
      <w:tr w:rsidR="00C13707" w:rsidRPr="00C13707">
        <w:trPr>
          <w:trHeight w:val="403"/>
        </w:trPr>
        <w:tc>
          <w:tcPr>
            <w:tcW w:w="1501" w:type="dxa"/>
          </w:tcPr>
          <w:p w:rsidR="002B437C" w:rsidRPr="00C13707" w:rsidRDefault="002B437C">
            <w:pPr>
              <w:pStyle w:val="TableParagraph"/>
            </w:pPr>
          </w:p>
        </w:tc>
        <w:tc>
          <w:tcPr>
            <w:tcW w:w="1653" w:type="dxa"/>
          </w:tcPr>
          <w:p w:rsidR="002B437C" w:rsidRPr="00C13707" w:rsidRDefault="002B437C">
            <w:pPr>
              <w:pStyle w:val="TableParagraph"/>
            </w:pPr>
          </w:p>
        </w:tc>
        <w:tc>
          <w:tcPr>
            <w:tcW w:w="966" w:type="dxa"/>
          </w:tcPr>
          <w:p w:rsidR="002B437C" w:rsidRPr="00C13707" w:rsidRDefault="002B437C">
            <w:pPr>
              <w:pStyle w:val="TableParagraph"/>
            </w:pPr>
          </w:p>
        </w:tc>
        <w:tc>
          <w:tcPr>
            <w:tcW w:w="3715" w:type="dxa"/>
          </w:tcPr>
          <w:p w:rsidR="002B437C" w:rsidRPr="00C13707" w:rsidRDefault="002B437C">
            <w:pPr>
              <w:pStyle w:val="TableParagraph"/>
            </w:pPr>
          </w:p>
        </w:tc>
        <w:tc>
          <w:tcPr>
            <w:tcW w:w="965" w:type="dxa"/>
          </w:tcPr>
          <w:p w:rsidR="002B437C" w:rsidRPr="00C13707" w:rsidRDefault="002B437C">
            <w:pPr>
              <w:pStyle w:val="TableParagraph"/>
            </w:pPr>
          </w:p>
        </w:tc>
      </w:tr>
      <w:tr w:rsidR="00C13707" w:rsidRPr="00C13707">
        <w:trPr>
          <w:trHeight w:val="403"/>
        </w:trPr>
        <w:tc>
          <w:tcPr>
            <w:tcW w:w="1501" w:type="dxa"/>
            <w:shd w:val="clear" w:color="auto" w:fill="DCE6F1"/>
          </w:tcPr>
          <w:p w:rsidR="002B437C" w:rsidRPr="00C13707" w:rsidRDefault="00C22216">
            <w:pPr>
              <w:pStyle w:val="TableParagraph"/>
              <w:spacing w:before="68"/>
              <w:ind w:left="254" w:right="246"/>
              <w:jc w:val="center"/>
              <w:rPr>
                <w:b/>
                <w:sz w:val="21"/>
              </w:rPr>
            </w:pPr>
            <w:r w:rsidRPr="00C13707">
              <w:rPr>
                <w:rFonts w:hint="eastAsia"/>
                <w:b/>
                <w:spacing w:val="-6"/>
                <w:sz w:val="21"/>
              </w:rPr>
              <w:t>科目</w:t>
            </w:r>
          </w:p>
        </w:tc>
        <w:tc>
          <w:tcPr>
            <w:tcW w:w="1653" w:type="dxa"/>
            <w:shd w:val="clear" w:color="auto" w:fill="DCE6F1"/>
          </w:tcPr>
          <w:p w:rsidR="002B437C" w:rsidRPr="00C13707" w:rsidRDefault="002B437C">
            <w:pPr>
              <w:pStyle w:val="TableParagraph"/>
            </w:pPr>
          </w:p>
        </w:tc>
        <w:tc>
          <w:tcPr>
            <w:tcW w:w="966" w:type="dxa"/>
            <w:shd w:val="clear" w:color="auto" w:fill="DCE6F1"/>
          </w:tcPr>
          <w:p w:rsidR="002B437C" w:rsidRPr="00C13707" w:rsidRDefault="00C22216">
            <w:pPr>
              <w:pStyle w:val="TableParagraph"/>
              <w:spacing w:before="68"/>
              <w:ind w:left="257" w:right="248"/>
              <w:jc w:val="center"/>
              <w:rPr>
                <w:b/>
                <w:sz w:val="21"/>
              </w:rPr>
            </w:pPr>
            <w:r w:rsidRPr="00C13707">
              <w:rPr>
                <w:rFonts w:hint="eastAsia"/>
                <w:b/>
                <w:spacing w:val="-6"/>
                <w:sz w:val="21"/>
              </w:rPr>
              <w:t>课时</w:t>
            </w:r>
          </w:p>
        </w:tc>
        <w:tc>
          <w:tcPr>
            <w:tcW w:w="3715" w:type="dxa"/>
            <w:shd w:val="clear" w:color="auto" w:fill="DCE6F1"/>
          </w:tcPr>
          <w:p w:rsidR="002B437C" w:rsidRPr="00C13707" w:rsidRDefault="00C22216">
            <w:pPr>
              <w:pStyle w:val="TableParagraph"/>
              <w:spacing w:before="68"/>
              <w:ind w:right="1636"/>
              <w:jc w:val="right"/>
              <w:rPr>
                <w:b/>
                <w:sz w:val="21"/>
              </w:rPr>
            </w:pPr>
            <w:r w:rsidRPr="00C13707">
              <w:rPr>
                <w:rFonts w:hint="eastAsia"/>
                <w:b/>
                <w:spacing w:val="-6"/>
                <w:sz w:val="21"/>
              </w:rPr>
              <w:t>内容</w:t>
            </w:r>
          </w:p>
        </w:tc>
        <w:tc>
          <w:tcPr>
            <w:tcW w:w="965" w:type="dxa"/>
            <w:shd w:val="clear" w:color="auto" w:fill="DCE6F1"/>
          </w:tcPr>
          <w:p w:rsidR="002B437C" w:rsidRPr="00C13707" w:rsidRDefault="00C22216">
            <w:pPr>
              <w:pStyle w:val="TableParagraph"/>
              <w:spacing w:before="68"/>
              <w:ind w:right="261"/>
              <w:jc w:val="right"/>
              <w:rPr>
                <w:b/>
                <w:sz w:val="21"/>
              </w:rPr>
            </w:pPr>
            <w:r w:rsidRPr="00C13707">
              <w:rPr>
                <w:rFonts w:hint="eastAsia"/>
                <w:b/>
                <w:spacing w:val="-6"/>
                <w:sz w:val="21"/>
              </w:rPr>
              <w:t>教师</w:t>
            </w:r>
          </w:p>
        </w:tc>
      </w:tr>
      <w:tr w:rsidR="00C13707" w:rsidRPr="00C13707">
        <w:trPr>
          <w:trHeight w:val="404"/>
        </w:trPr>
        <w:tc>
          <w:tcPr>
            <w:tcW w:w="1501" w:type="dxa"/>
          </w:tcPr>
          <w:p w:rsidR="002B437C" w:rsidRPr="00C13707" w:rsidRDefault="00C22216">
            <w:pPr>
              <w:pStyle w:val="TableParagraph"/>
              <w:spacing w:before="49"/>
              <w:ind w:left="256" w:right="246"/>
              <w:jc w:val="center"/>
              <w:rPr>
                <w:sz w:val="24"/>
              </w:rPr>
            </w:pPr>
            <w:r w:rsidRPr="00C13707">
              <w:rPr>
                <w:rFonts w:hint="eastAsia"/>
                <w:spacing w:val="-3"/>
                <w:sz w:val="24"/>
              </w:rPr>
              <w:t>咖啡制作</w:t>
            </w:r>
          </w:p>
        </w:tc>
        <w:tc>
          <w:tcPr>
            <w:tcW w:w="1653" w:type="dxa"/>
          </w:tcPr>
          <w:p w:rsidR="002B437C" w:rsidRPr="00C13707" w:rsidRDefault="00C22216">
            <w:pPr>
              <w:pStyle w:val="TableParagraph"/>
              <w:spacing w:before="49"/>
              <w:ind w:right="454"/>
              <w:jc w:val="right"/>
              <w:rPr>
                <w:sz w:val="24"/>
              </w:rPr>
            </w:pPr>
            <w:r w:rsidRPr="00C13707">
              <w:rPr>
                <w:rFonts w:hint="eastAsia"/>
                <w:spacing w:val="-30"/>
                <w:sz w:val="24"/>
              </w:rPr>
              <w:t xml:space="preserve">第 </w:t>
            </w:r>
            <w:r w:rsidRPr="00C13707">
              <w:rPr>
                <w:rFonts w:hint="eastAsia"/>
                <w:sz w:val="24"/>
              </w:rPr>
              <w:t>1</w:t>
            </w:r>
            <w:r w:rsidRPr="00C13707">
              <w:rPr>
                <w:rFonts w:hint="eastAsia"/>
                <w:spacing w:val="-35"/>
                <w:sz w:val="24"/>
              </w:rPr>
              <w:t xml:space="preserve"> 次</w:t>
            </w:r>
          </w:p>
        </w:tc>
        <w:tc>
          <w:tcPr>
            <w:tcW w:w="966" w:type="dxa"/>
          </w:tcPr>
          <w:p w:rsidR="002B437C" w:rsidRPr="00C13707" w:rsidRDefault="00C22216">
            <w:pPr>
              <w:pStyle w:val="TableParagraph"/>
              <w:spacing w:before="49"/>
              <w:ind w:left="7"/>
              <w:jc w:val="center"/>
              <w:rPr>
                <w:sz w:val="24"/>
              </w:rPr>
            </w:pPr>
            <w:r w:rsidRPr="00C13707">
              <w:rPr>
                <w:rFonts w:hint="eastAsia"/>
                <w:sz w:val="24"/>
              </w:rPr>
              <w:t>1</w:t>
            </w:r>
          </w:p>
        </w:tc>
        <w:tc>
          <w:tcPr>
            <w:tcW w:w="3715" w:type="dxa"/>
          </w:tcPr>
          <w:p w:rsidR="002B437C" w:rsidRPr="00C13707" w:rsidRDefault="00C22216">
            <w:pPr>
              <w:pStyle w:val="TableParagraph"/>
              <w:spacing w:before="49"/>
              <w:ind w:left="108"/>
              <w:rPr>
                <w:sz w:val="24"/>
              </w:rPr>
            </w:pPr>
            <w:r w:rsidRPr="00C13707">
              <w:rPr>
                <w:rFonts w:hint="eastAsia"/>
                <w:spacing w:val="-3"/>
                <w:sz w:val="24"/>
              </w:rPr>
              <w:t>安全教育</w:t>
            </w:r>
          </w:p>
        </w:tc>
        <w:tc>
          <w:tcPr>
            <w:tcW w:w="965" w:type="dxa"/>
          </w:tcPr>
          <w:p w:rsidR="002B437C" w:rsidRPr="00C13707" w:rsidRDefault="002B437C">
            <w:pPr>
              <w:pStyle w:val="TableParagraph"/>
            </w:pPr>
          </w:p>
        </w:tc>
      </w:tr>
      <w:tr w:rsidR="00C13707" w:rsidRPr="00C13707">
        <w:trPr>
          <w:trHeight w:val="403"/>
        </w:trPr>
        <w:tc>
          <w:tcPr>
            <w:tcW w:w="1501" w:type="dxa"/>
          </w:tcPr>
          <w:p w:rsidR="002B437C" w:rsidRPr="00C13707" w:rsidRDefault="002B437C">
            <w:pPr>
              <w:pStyle w:val="TableParagraph"/>
            </w:pPr>
          </w:p>
        </w:tc>
        <w:tc>
          <w:tcPr>
            <w:tcW w:w="1653" w:type="dxa"/>
          </w:tcPr>
          <w:p w:rsidR="002B437C" w:rsidRPr="00C13707" w:rsidRDefault="00C22216">
            <w:pPr>
              <w:pStyle w:val="TableParagraph"/>
              <w:spacing w:before="50"/>
              <w:ind w:right="454"/>
              <w:jc w:val="right"/>
              <w:rPr>
                <w:sz w:val="24"/>
              </w:rPr>
            </w:pPr>
            <w:r w:rsidRPr="00C13707">
              <w:rPr>
                <w:rFonts w:hint="eastAsia"/>
                <w:spacing w:val="-30"/>
                <w:sz w:val="24"/>
              </w:rPr>
              <w:t xml:space="preserve">第 </w:t>
            </w:r>
            <w:r w:rsidRPr="00C13707">
              <w:rPr>
                <w:rFonts w:hint="eastAsia"/>
                <w:sz w:val="24"/>
              </w:rPr>
              <w:t>2</w:t>
            </w:r>
            <w:r w:rsidRPr="00C13707">
              <w:rPr>
                <w:rFonts w:hint="eastAsia"/>
                <w:spacing w:val="-35"/>
                <w:sz w:val="24"/>
              </w:rPr>
              <w:t xml:space="preserve"> 次</w:t>
            </w:r>
          </w:p>
        </w:tc>
        <w:tc>
          <w:tcPr>
            <w:tcW w:w="966" w:type="dxa"/>
          </w:tcPr>
          <w:p w:rsidR="002B437C" w:rsidRPr="00C13707" w:rsidRDefault="00C22216">
            <w:pPr>
              <w:pStyle w:val="TableParagraph"/>
              <w:spacing w:before="50"/>
              <w:ind w:left="7"/>
              <w:jc w:val="center"/>
              <w:rPr>
                <w:sz w:val="24"/>
              </w:rPr>
            </w:pPr>
            <w:r w:rsidRPr="00C13707">
              <w:rPr>
                <w:rFonts w:hint="eastAsia"/>
                <w:sz w:val="24"/>
              </w:rPr>
              <w:t>1</w:t>
            </w:r>
          </w:p>
        </w:tc>
        <w:tc>
          <w:tcPr>
            <w:tcW w:w="3715" w:type="dxa"/>
          </w:tcPr>
          <w:p w:rsidR="002B437C" w:rsidRPr="00C13707" w:rsidRDefault="00C22216">
            <w:pPr>
              <w:pStyle w:val="TableParagraph"/>
              <w:spacing w:before="50"/>
              <w:ind w:left="108"/>
              <w:rPr>
                <w:sz w:val="24"/>
              </w:rPr>
            </w:pPr>
            <w:r w:rsidRPr="00C13707">
              <w:rPr>
                <w:rFonts w:hint="eastAsia"/>
                <w:spacing w:val="-2"/>
                <w:sz w:val="24"/>
              </w:rPr>
              <w:t>咖啡基本知识</w:t>
            </w:r>
          </w:p>
        </w:tc>
        <w:tc>
          <w:tcPr>
            <w:tcW w:w="965" w:type="dxa"/>
          </w:tcPr>
          <w:p w:rsidR="002B437C" w:rsidRPr="00C13707" w:rsidRDefault="002B437C">
            <w:pPr>
              <w:pStyle w:val="TableParagraph"/>
            </w:pPr>
          </w:p>
        </w:tc>
      </w:tr>
      <w:tr w:rsidR="00C13707" w:rsidRPr="00C13707">
        <w:trPr>
          <w:trHeight w:val="403"/>
        </w:trPr>
        <w:tc>
          <w:tcPr>
            <w:tcW w:w="1501" w:type="dxa"/>
          </w:tcPr>
          <w:p w:rsidR="002B437C" w:rsidRPr="00C13707" w:rsidRDefault="002B437C">
            <w:pPr>
              <w:pStyle w:val="TableParagraph"/>
            </w:pPr>
          </w:p>
        </w:tc>
        <w:tc>
          <w:tcPr>
            <w:tcW w:w="1653" w:type="dxa"/>
          </w:tcPr>
          <w:p w:rsidR="002B437C" w:rsidRPr="00C13707" w:rsidRDefault="00C22216">
            <w:pPr>
              <w:pStyle w:val="TableParagraph"/>
              <w:spacing w:before="48"/>
              <w:ind w:right="454"/>
              <w:jc w:val="right"/>
              <w:rPr>
                <w:sz w:val="24"/>
              </w:rPr>
            </w:pPr>
            <w:r w:rsidRPr="00C13707">
              <w:rPr>
                <w:rFonts w:hint="eastAsia"/>
                <w:spacing w:val="-30"/>
                <w:sz w:val="24"/>
              </w:rPr>
              <w:t xml:space="preserve">第 </w:t>
            </w:r>
            <w:r w:rsidRPr="00C13707">
              <w:rPr>
                <w:rFonts w:hint="eastAsia"/>
                <w:sz w:val="24"/>
              </w:rPr>
              <w:t>3</w:t>
            </w:r>
            <w:r w:rsidRPr="00C13707">
              <w:rPr>
                <w:rFonts w:hint="eastAsia"/>
                <w:spacing w:val="-35"/>
                <w:sz w:val="24"/>
              </w:rPr>
              <w:t xml:space="preserve"> 次</w:t>
            </w:r>
          </w:p>
        </w:tc>
        <w:tc>
          <w:tcPr>
            <w:tcW w:w="966" w:type="dxa"/>
          </w:tcPr>
          <w:p w:rsidR="002B437C" w:rsidRPr="00C13707" w:rsidRDefault="00C22216">
            <w:pPr>
              <w:pStyle w:val="TableParagraph"/>
              <w:spacing w:before="48"/>
              <w:ind w:left="7"/>
              <w:jc w:val="center"/>
              <w:rPr>
                <w:sz w:val="24"/>
              </w:rPr>
            </w:pPr>
            <w:r w:rsidRPr="00C13707">
              <w:rPr>
                <w:rFonts w:hint="eastAsia"/>
                <w:sz w:val="24"/>
              </w:rPr>
              <w:t>1</w:t>
            </w:r>
          </w:p>
        </w:tc>
        <w:tc>
          <w:tcPr>
            <w:tcW w:w="3715" w:type="dxa"/>
          </w:tcPr>
          <w:p w:rsidR="002B437C" w:rsidRPr="00C13707" w:rsidRDefault="00C22216">
            <w:pPr>
              <w:pStyle w:val="TableParagraph"/>
              <w:spacing w:before="48"/>
              <w:ind w:left="108"/>
              <w:rPr>
                <w:sz w:val="24"/>
              </w:rPr>
            </w:pPr>
            <w:r w:rsidRPr="00C13707">
              <w:rPr>
                <w:rFonts w:hint="eastAsia"/>
                <w:spacing w:val="-2"/>
                <w:sz w:val="24"/>
              </w:rPr>
              <w:t>咖啡豆认知</w:t>
            </w:r>
          </w:p>
        </w:tc>
        <w:tc>
          <w:tcPr>
            <w:tcW w:w="965" w:type="dxa"/>
          </w:tcPr>
          <w:p w:rsidR="002B437C" w:rsidRPr="00C13707" w:rsidRDefault="002B437C">
            <w:pPr>
              <w:pStyle w:val="TableParagraph"/>
            </w:pPr>
          </w:p>
        </w:tc>
      </w:tr>
      <w:tr w:rsidR="00C13707" w:rsidRPr="00C13707">
        <w:trPr>
          <w:trHeight w:val="403"/>
        </w:trPr>
        <w:tc>
          <w:tcPr>
            <w:tcW w:w="1501" w:type="dxa"/>
          </w:tcPr>
          <w:p w:rsidR="002B437C" w:rsidRPr="00C13707" w:rsidRDefault="002B437C">
            <w:pPr>
              <w:pStyle w:val="TableParagraph"/>
            </w:pPr>
          </w:p>
        </w:tc>
        <w:tc>
          <w:tcPr>
            <w:tcW w:w="1653" w:type="dxa"/>
          </w:tcPr>
          <w:p w:rsidR="002B437C" w:rsidRPr="00C13707" w:rsidRDefault="00C22216">
            <w:pPr>
              <w:pStyle w:val="TableParagraph"/>
              <w:spacing w:before="50"/>
              <w:ind w:right="454"/>
              <w:jc w:val="right"/>
              <w:rPr>
                <w:sz w:val="24"/>
              </w:rPr>
            </w:pPr>
            <w:r w:rsidRPr="00C13707">
              <w:rPr>
                <w:rFonts w:hint="eastAsia"/>
                <w:spacing w:val="-30"/>
                <w:sz w:val="24"/>
              </w:rPr>
              <w:t xml:space="preserve">第 </w:t>
            </w:r>
            <w:r w:rsidRPr="00C13707">
              <w:rPr>
                <w:rFonts w:hint="eastAsia"/>
                <w:sz w:val="24"/>
              </w:rPr>
              <w:t>4</w:t>
            </w:r>
            <w:r w:rsidRPr="00C13707">
              <w:rPr>
                <w:rFonts w:hint="eastAsia"/>
                <w:spacing w:val="-35"/>
                <w:sz w:val="24"/>
              </w:rPr>
              <w:t xml:space="preserve"> 次</w:t>
            </w:r>
          </w:p>
        </w:tc>
        <w:tc>
          <w:tcPr>
            <w:tcW w:w="966" w:type="dxa"/>
          </w:tcPr>
          <w:p w:rsidR="002B437C" w:rsidRPr="00C13707" w:rsidRDefault="00C22216">
            <w:pPr>
              <w:pStyle w:val="TableParagraph"/>
              <w:spacing w:before="50"/>
              <w:ind w:left="7"/>
              <w:jc w:val="center"/>
              <w:rPr>
                <w:sz w:val="24"/>
              </w:rPr>
            </w:pPr>
            <w:r w:rsidRPr="00C13707">
              <w:rPr>
                <w:rFonts w:hint="eastAsia"/>
                <w:sz w:val="24"/>
              </w:rPr>
              <w:t>1</w:t>
            </w:r>
          </w:p>
        </w:tc>
        <w:tc>
          <w:tcPr>
            <w:tcW w:w="3715" w:type="dxa"/>
          </w:tcPr>
          <w:p w:rsidR="002B437C" w:rsidRPr="00C13707" w:rsidRDefault="00C22216">
            <w:pPr>
              <w:pStyle w:val="TableParagraph"/>
              <w:spacing w:before="50"/>
              <w:ind w:left="108"/>
              <w:rPr>
                <w:sz w:val="24"/>
              </w:rPr>
            </w:pPr>
            <w:r w:rsidRPr="00C13707">
              <w:rPr>
                <w:rFonts w:hint="eastAsia"/>
                <w:spacing w:val="-2"/>
                <w:sz w:val="24"/>
              </w:rPr>
              <w:t>意式咖啡制作</w:t>
            </w:r>
          </w:p>
        </w:tc>
        <w:tc>
          <w:tcPr>
            <w:tcW w:w="965" w:type="dxa"/>
          </w:tcPr>
          <w:p w:rsidR="002B437C" w:rsidRPr="00C13707" w:rsidRDefault="002B437C">
            <w:pPr>
              <w:pStyle w:val="TableParagraph"/>
            </w:pPr>
          </w:p>
        </w:tc>
      </w:tr>
      <w:tr w:rsidR="00C13707" w:rsidRPr="00C13707">
        <w:trPr>
          <w:trHeight w:val="404"/>
        </w:trPr>
        <w:tc>
          <w:tcPr>
            <w:tcW w:w="1501" w:type="dxa"/>
          </w:tcPr>
          <w:p w:rsidR="002B437C" w:rsidRPr="00C13707" w:rsidRDefault="002B437C">
            <w:pPr>
              <w:pStyle w:val="TableParagraph"/>
            </w:pPr>
          </w:p>
        </w:tc>
        <w:tc>
          <w:tcPr>
            <w:tcW w:w="1653" w:type="dxa"/>
          </w:tcPr>
          <w:p w:rsidR="002B437C" w:rsidRPr="00C13707" w:rsidRDefault="00C22216">
            <w:pPr>
              <w:pStyle w:val="TableParagraph"/>
              <w:spacing w:before="48"/>
              <w:ind w:right="454"/>
              <w:jc w:val="right"/>
              <w:rPr>
                <w:sz w:val="24"/>
              </w:rPr>
            </w:pPr>
            <w:r w:rsidRPr="00C13707">
              <w:rPr>
                <w:rFonts w:hint="eastAsia"/>
                <w:spacing w:val="-30"/>
                <w:sz w:val="24"/>
              </w:rPr>
              <w:t xml:space="preserve">第 </w:t>
            </w:r>
            <w:r w:rsidRPr="00C13707">
              <w:rPr>
                <w:rFonts w:hint="eastAsia"/>
                <w:sz w:val="24"/>
              </w:rPr>
              <w:t>5</w:t>
            </w:r>
            <w:r w:rsidRPr="00C13707">
              <w:rPr>
                <w:rFonts w:hint="eastAsia"/>
                <w:spacing w:val="-35"/>
                <w:sz w:val="24"/>
              </w:rPr>
              <w:t xml:space="preserve"> 次</w:t>
            </w:r>
          </w:p>
        </w:tc>
        <w:tc>
          <w:tcPr>
            <w:tcW w:w="966" w:type="dxa"/>
          </w:tcPr>
          <w:p w:rsidR="002B437C" w:rsidRPr="00C13707" w:rsidRDefault="00C22216">
            <w:pPr>
              <w:pStyle w:val="TableParagraph"/>
              <w:spacing w:before="48"/>
              <w:ind w:left="7"/>
              <w:jc w:val="center"/>
              <w:rPr>
                <w:sz w:val="24"/>
              </w:rPr>
            </w:pPr>
            <w:r w:rsidRPr="00C13707">
              <w:rPr>
                <w:rFonts w:hint="eastAsia"/>
                <w:sz w:val="24"/>
              </w:rPr>
              <w:t>1</w:t>
            </w:r>
          </w:p>
        </w:tc>
        <w:tc>
          <w:tcPr>
            <w:tcW w:w="3715" w:type="dxa"/>
          </w:tcPr>
          <w:p w:rsidR="002B437C" w:rsidRPr="00C13707" w:rsidRDefault="00C22216">
            <w:pPr>
              <w:pStyle w:val="TableParagraph"/>
              <w:spacing w:before="48"/>
              <w:ind w:left="108"/>
              <w:rPr>
                <w:sz w:val="24"/>
              </w:rPr>
            </w:pPr>
            <w:r w:rsidRPr="00C13707">
              <w:rPr>
                <w:rFonts w:hint="eastAsia"/>
                <w:spacing w:val="-2"/>
                <w:sz w:val="24"/>
              </w:rPr>
              <w:t>意式咖啡制作</w:t>
            </w:r>
          </w:p>
        </w:tc>
        <w:tc>
          <w:tcPr>
            <w:tcW w:w="965" w:type="dxa"/>
          </w:tcPr>
          <w:p w:rsidR="002B437C" w:rsidRPr="00C13707" w:rsidRDefault="002B437C">
            <w:pPr>
              <w:pStyle w:val="TableParagraph"/>
            </w:pPr>
          </w:p>
        </w:tc>
      </w:tr>
      <w:tr w:rsidR="00C13707" w:rsidRPr="00C13707">
        <w:trPr>
          <w:trHeight w:val="403"/>
        </w:trPr>
        <w:tc>
          <w:tcPr>
            <w:tcW w:w="1501" w:type="dxa"/>
          </w:tcPr>
          <w:p w:rsidR="002B437C" w:rsidRPr="00C13707" w:rsidRDefault="002B437C">
            <w:pPr>
              <w:pStyle w:val="TableParagraph"/>
            </w:pPr>
          </w:p>
        </w:tc>
        <w:tc>
          <w:tcPr>
            <w:tcW w:w="1653" w:type="dxa"/>
          </w:tcPr>
          <w:p w:rsidR="002B437C" w:rsidRPr="00C13707" w:rsidRDefault="00C22216">
            <w:pPr>
              <w:pStyle w:val="TableParagraph"/>
              <w:spacing w:before="50"/>
              <w:ind w:right="454"/>
              <w:jc w:val="right"/>
              <w:rPr>
                <w:sz w:val="24"/>
              </w:rPr>
            </w:pPr>
            <w:r w:rsidRPr="00C13707">
              <w:rPr>
                <w:rFonts w:hint="eastAsia"/>
                <w:spacing w:val="-30"/>
                <w:sz w:val="24"/>
              </w:rPr>
              <w:t xml:space="preserve">第 </w:t>
            </w:r>
            <w:r w:rsidRPr="00C13707">
              <w:rPr>
                <w:rFonts w:hint="eastAsia"/>
                <w:sz w:val="24"/>
              </w:rPr>
              <w:t>6</w:t>
            </w:r>
            <w:r w:rsidRPr="00C13707">
              <w:rPr>
                <w:rFonts w:hint="eastAsia"/>
                <w:spacing w:val="-35"/>
                <w:sz w:val="24"/>
              </w:rPr>
              <w:t xml:space="preserve"> 次</w:t>
            </w:r>
          </w:p>
        </w:tc>
        <w:tc>
          <w:tcPr>
            <w:tcW w:w="966" w:type="dxa"/>
          </w:tcPr>
          <w:p w:rsidR="002B437C" w:rsidRPr="00C13707" w:rsidRDefault="00C22216">
            <w:pPr>
              <w:pStyle w:val="TableParagraph"/>
              <w:spacing w:before="50"/>
              <w:ind w:left="7"/>
              <w:jc w:val="center"/>
              <w:rPr>
                <w:sz w:val="24"/>
              </w:rPr>
            </w:pPr>
            <w:r w:rsidRPr="00C13707">
              <w:rPr>
                <w:rFonts w:hint="eastAsia"/>
                <w:sz w:val="24"/>
              </w:rPr>
              <w:t>1</w:t>
            </w:r>
          </w:p>
        </w:tc>
        <w:tc>
          <w:tcPr>
            <w:tcW w:w="3715" w:type="dxa"/>
          </w:tcPr>
          <w:p w:rsidR="002B437C" w:rsidRPr="00C13707" w:rsidRDefault="00C22216">
            <w:pPr>
              <w:pStyle w:val="TableParagraph"/>
              <w:spacing w:before="50"/>
              <w:ind w:left="108"/>
              <w:rPr>
                <w:sz w:val="24"/>
              </w:rPr>
            </w:pPr>
            <w:r w:rsidRPr="00C13707">
              <w:rPr>
                <w:rFonts w:hint="eastAsia"/>
                <w:spacing w:val="-2"/>
                <w:sz w:val="24"/>
              </w:rPr>
              <w:t>花式咖啡制作</w:t>
            </w:r>
          </w:p>
        </w:tc>
        <w:tc>
          <w:tcPr>
            <w:tcW w:w="965" w:type="dxa"/>
          </w:tcPr>
          <w:p w:rsidR="002B437C" w:rsidRPr="00C13707" w:rsidRDefault="002B437C">
            <w:pPr>
              <w:pStyle w:val="TableParagraph"/>
            </w:pPr>
          </w:p>
        </w:tc>
      </w:tr>
      <w:tr w:rsidR="00C13707" w:rsidRPr="00C13707">
        <w:trPr>
          <w:trHeight w:val="404"/>
        </w:trPr>
        <w:tc>
          <w:tcPr>
            <w:tcW w:w="1501" w:type="dxa"/>
          </w:tcPr>
          <w:p w:rsidR="002B437C" w:rsidRPr="00C13707" w:rsidRDefault="002B437C">
            <w:pPr>
              <w:pStyle w:val="TableParagraph"/>
            </w:pPr>
          </w:p>
        </w:tc>
        <w:tc>
          <w:tcPr>
            <w:tcW w:w="1653" w:type="dxa"/>
          </w:tcPr>
          <w:p w:rsidR="002B437C" w:rsidRPr="00C13707" w:rsidRDefault="00C22216">
            <w:pPr>
              <w:pStyle w:val="TableParagraph"/>
              <w:spacing w:before="48"/>
              <w:ind w:right="454"/>
              <w:jc w:val="right"/>
              <w:rPr>
                <w:sz w:val="24"/>
              </w:rPr>
            </w:pPr>
            <w:r w:rsidRPr="00C13707">
              <w:rPr>
                <w:rFonts w:hint="eastAsia"/>
                <w:spacing w:val="-30"/>
                <w:sz w:val="24"/>
              </w:rPr>
              <w:t xml:space="preserve">第 </w:t>
            </w:r>
            <w:r w:rsidRPr="00C13707">
              <w:rPr>
                <w:rFonts w:hint="eastAsia"/>
                <w:sz w:val="24"/>
              </w:rPr>
              <w:t>7</w:t>
            </w:r>
            <w:r w:rsidRPr="00C13707">
              <w:rPr>
                <w:rFonts w:hint="eastAsia"/>
                <w:spacing w:val="-35"/>
                <w:sz w:val="24"/>
              </w:rPr>
              <w:t xml:space="preserve"> 次</w:t>
            </w:r>
          </w:p>
        </w:tc>
        <w:tc>
          <w:tcPr>
            <w:tcW w:w="966" w:type="dxa"/>
          </w:tcPr>
          <w:p w:rsidR="002B437C" w:rsidRPr="00C13707" w:rsidRDefault="00C22216">
            <w:pPr>
              <w:pStyle w:val="TableParagraph"/>
              <w:spacing w:before="48"/>
              <w:ind w:left="7"/>
              <w:jc w:val="center"/>
              <w:rPr>
                <w:sz w:val="24"/>
              </w:rPr>
            </w:pPr>
            <w:r w:rsidRPr="00C13707">
              <w:rPr>
                <w:rFonts w:hint="eastAsia"/>
                <w:sz w:val="24"/>
              </w:rPr>
              <w:t>1</w:t>
            </w:r>
          </w:p>
        </w:tc>
        <w:tc>
          <w:tcPr>
            <w:tcW w:w="3715" w:type="dxa"/>
          </w:tcPr>
          <w:p w:rsidR="002B437C" w:rsidRPr="00C13707" w:rsidRDefault="00C22216">
            <w:pPr>
              <w:pStyle w:val="TableParagraph"/>
              <w:spacing w:before="48"/>
              <w:ind w:left="108"/>
              <w:rPr>
                <w:sz w:val="24"/>
              </w:rPr>
            </w:pPr>
            <w:r w:rsidRPr="00C13707">
              <w:rPr>
                <w:rFonts w:hint="eastAsia"/>
                <w:spacing w:val="-2"/>
                <w:sz w:val="24"/>
              </w:rPr>
              <w:t>花式咖啡制作</w:t>
            </w:r>
          </w:p>
        </w:tc>
        <w:tc>
          <w:tcPr>
            <w:tcW w:w="965" w:type="dxa"/>
          </w:tcPr>
          <w:p w:rsidR="002B437C" w:rsidRPr="00C13707" w:rsidRDefault="002B437C">
            <w:pPr>
              <w:pStyle w:val="TableParagraph"/>
            </w:pPr>
          </w:p>
        </w:tc>
      </w:tr>
      <w:tr w:rsidR="00C13707" w:rsidRPr="00C13707">
        <w:trPr>
          <w:trHeight w:val="404"/>
        </w:trPr>
        <w:tc>
          <w:tcPr>
            <w:tcW w:w="1501" w:type="dxa"/>
          </w:tcPr>
          <w:p w:rsidR="002B437C" w:rsidRPr="00C13707" w:rsidRDefault="002B437C">
            <w:pPr>
              <w:pStyle w:val="TableParagraph"/>
            </w:pPr>
          </w:p>
        </w:tc>
        <w:tc>
          <w:tcPr>
            <w:tcW w:w="1653" w:type="dxa"/>
          </w:tcPr>
          <w:p w:rsidR="002B437C" w:rsidRPr="00C13707" w:rsidRDefault="00C22216">
            <w:pPr>
              <w:pStyle w:val="TableParagraph"/>
              <w:spacing w:before="50"/>
              <w:ind w:right="454"/>
              <w:jc w:val="right"/>
              <w:rPr>
                <w:sz w:val="24"/>
              </w:rPr>
            </w:pPr>
            <w:r w:rsidRPr="00C13707">
              <w:rPr>
                <w:rFonts w:hint="eastAsia"/>
                <w:spacing w:val="-30"/>
                <w:sz w:val="24"/>
              </w:rPr>
              <w:t xml:space="preserve">第 </w:t>
            </w:r>
            <w:r w:rsidRPr="00C13707">
              <w:rPr>
                <w:rFonts w:hint="eastAsia"/>
                <w:sz w:val="24"/>
              </w:rPr>
              <w:t>8</w:t>
            </w:r>
            <w:r w:rsidRPr="00C13707">
              <w:rPr>
                <w:rFonts w:hint="eastAsia"/>
                <w:spacing w:val="-35"/>
                <w:sz w:val="24"/>
              </w:rPr>
              <w:t xml:space="preserve"> 次</w:t>
            </w:r>
          </w:p>
        </w:tc>
        <w:tc>
          <w:tcPr>
            <w:tcW w:w="966" w:type="dxa"/>
          </w:tcPr>
          <w:p w:rsidR="002B437C" w:rsidRPr="00C13707" w:rsidRDefault="00C22216">
            <w:pPr>
              <w:pStyle w:val="TableParagraph"/>
              <w:spacing w:before="50"/>
              <w:ind w:left="7"/>
              <w:jc w:val="center"/>
              <w:rPr>
                <w:sz w:val="24"/>
              </w:rPr>
            </w:pPr>
            <w:r w:rsidRPr="00C13707">
              <w:rPr>
                <w:rFonts w:hint="eastAsia"/>
                <w:sz w:val="24"/>
              </w:rPr>
              <w:t>1</w:t>
            </w:r>
          </w:p>
        </w:tc>
        <w:tc>
          <w:tcPr>
            <w:tcW w:w="3715" w:type="dxa"/>
          </w:tcPr>
          <w:p w:rsidR="002B437C" w:rsidRPr="00C13707" w:rsidRDefault="00C22216">
            <w:pPr>
              <w:pStyle w:val="TableParagraph"/>
              <w:spacing w:before="50"/>
              <w:ind w:left="108"/>
              <w:rPr>
                <w:sz w:val="24"/>
              </w:rPr>
            </w:pPr>
            <w:proofErr w:type="gramStart"/>
            <w:r w:rsidRPr="00C13707">
              <w:rPr>
                <w:rFonts w:hint="eastAsia"/>
                <w:spacing w:val="-2"/>
                <w:sz w:val="24"/>
              </w:rPr>
              <w:t>手冲咖啡</w:t>
            </w:r>
            <w:proofErr w:type="gramEnd"/>
            <w:r w:rsidRPr="00C13707">
              <w:rPr>
                <w:rFonts w:hint="eastAsia"/>
                <w:spacing w:val="-2"/>
                <w:sz w:val="24"/>
              </w:rPr>
              <w:t>制作</w:t>
            </w:r>
          </w:p>
        </w:tc>
        <w:tc>
          <w:tcPr>
            <w:tcW w:w="965" w:type="dxa"/>
          </w:tcPr>
          <w:p w:rsidR="002B437C" w:rsidRPr="00C13707" w:rsidRDefault="002B437C">
            <w:pPr>
              <w:pStyle w:val="TableParagraph"/>
            </w:pPr>
          </w:p>
        </w:tc>
      </w:tr>
      <w:tr w:rsidR="00C13707" w:rsidRPr="00C13707">
        <w:trPr>
          <w:trHeight w:val="403"/>
        </w:trPr>
        <w:tc>
          <w:tcPr>
            <w:tcW w:w="1501" w:type="dxa"/>
          </w:tcPr>
          <w:p w:rsidR="002B437C" w:rsidRPr="00C13707" w:rsidRDefault="002B437C">
            <w:pPr>
              <w:pStyle w:val="TableParagraph"/>
            </w:pPr>
          </w:p>
        </w:tc>
        <w:tc>
          <w:tcPr>
            <w:tcW w:w="1653" w:type="dxa"/>
          </w:tcPr>
          <w:p w:rsidR="002B437C" w:rsidRPr="00C13707" w:rsidRDefault="00C22216">
            <w:pPr>
              <w:pStyle w:val="TableParagraph"/>
              <w:spacing w:before="48"/>
              <w:ind w:right="454"/>
              <w:jc w:val="right"/>
              <w:rPr>
                <w:sz w:val="24"/>
              </w:rPr>
            </w:pPr>
            <w:r w:rsidRPr="00C13707">
              <w:rPr>
                <w:rFonts w:hint="eastAsia"/>
                <w:spacing w:val="-30"/>
                <w:sz w:val="24"/>
              </w:rPr>
              <w:t xml:space="preserve">第 </w:t>
            </w:r>
            <w:r w:rsidRPr="00C13707">
              <w:rPr>
                <w:rFonts w:hint="eastAsia"/>
                <w:sz w:val="24"/>
              </w:rPr>
              <w:t>9</w:t>
            </w:r>
            <w:r w:rsidRPr="00C13707">
              <w:rPr>
                <w:rFonts w:hint="eastAsia"/>
                <w:spacing w:val="-35"/>
                <w:sz w:val="24"/>
              </w:rPr>
              <w:t xml:space="preserve"> 次</w:t>
            </w:r>
          </w:p>
        </w:tc>
        <w:tc>
          <w:tcPr>
            <w:tcW w:w="966" w:type="dxa"/>
          </w:tcPr>
          <w:p w:rsidR="002B437C" w:rsidRPr="00C13707" w:rsidRDefault="00C22216">
            <w:pPr>
              <w:pStyle w:val="TableParagraph"/>
              <w:spacing w:before="48"/>
              <w:ind w:left="7"/>
              <w:jc w:val="center"/>
              <w:rPr>
                <w:sz w:val="24"/>
              </w:rPr>
            </w:pPr>
            <w:r w:rsidRPr="00C13707">
              <w:rPr>
                <w:rFonts w:hint="eastAsia"/>
                <w:sz w:val="24"/>
              </w:rPr>
              <w:t>1</w:t>
            </w:r>
          </w:p>
        </w:tc>
        <w:tc>
          <w:tcPr>
            <w:tcW w:w="3715" w:type="dxa"/>
          </w:tcPr>
          <w:p w:rsidR="002B437C" w:rsidRPr="00C13707" w:rsidRDefault="00C22216">
            <w:pPr>
              <w:pStyle w:val="TableParagraph"/>
              <w:spacing w:before="48"/>
              <w:ind w:left="108"/>
              <w:rPr>
                <w:sz w:val="24"/>
              </w:rPr>
            </w:pPr>
            <w:proofErr w:type="gramStart"/>
            <w:r w:rsidRPr="00C13707">
              <w:rPr>
                <w:rFonts w:hint="eastAsia"/>
                <w:spacing w:val="-2"/>
                <w:sz w:val="24"/>
              </w:rPr>
              <w:t>手冲咖啡</w:t>
            </w:r>
            <w:proofErr w:type="gramEnd"/>
            <w:r w:rsidRPr="00C13707">
              <w:rPr>
                <w:rFonts w:hint="eastAsia"/>
                <w:spacing w:val="-2"/>
                <w:sz w:val="24"/>
              </w:rPr>
              <w:t>制作</w:t>
            </w:r>
          </w:p>
        </w:tc>
        <w:tc>
          <w:tcPr>
            <w:tcW w:w="965" w:type="dxa"/>
          </w:tcPr>
          <w:p w:rsidR="002B437C" w:rsidRPr="00C13707" w:rsidRDefault="002B437C">
            <w:pPr>
              <w:pStyle w:val="TableParagraph"/>
            </w:pPr>
          </w:p>
        </w:tc>
      </w:tr>
      <w:tr w:rsidR="00C13707" w:rsidRPr="00C13707">
        <w:trPr>
          <w:trHeight w:val="404"/>
        </w:trPr>
        <w:tc>
          <w:tcPr>
            <w:tcW w:w="1501" w:type="dxa"/>
          </w:tcPr>
          <w:p w:rsidR="002B437C" w:rsidRPr="00C13707" w:rsidRDefault="002B437C">
            <w:pPr>
              <w:pStyle w:val="TableParagraph"/>
            </w:pPr>
          </w:p>
        </w:tc>
        <w:tc>
          <w:tcPr>
            <w:tcW w:w="1653" w:type="dxa"/>
          </w:tcPr>
          <w:p w:rsidR="002B437C" w:rsidRPr="00C13707" w:rsidRDefault="00C22216">
            <w:pPr>
              <w:pStyle w:val="TableParagraph"/>
              <w:spacing w:before="50"/>
              <w:ind w:right="394"/>
              <w:jc w:val="right"/>
              <w:rPr>
                <w:sz w:val="24"/>
              </w:rPr>
            </w:pPr>
            <w:r w:rsidRPr="00C13707">
              <w:rPr>
                <w:rFonts w:hint="eastAsia"/>
                <w:spacing w:val="-30"/>
                <w:sz w:val="24"/>
              </w:rPr>
              <w:t xml:space="preserve">第 </w:t>
            </w:r>
            <w:r w:rsidRPr="00C13707">
              <w:rPr>
                <w:rFonts w:hint="eastAsia"/>
                <w:sz w:val="24"/>
              </w:rPr>
              <w:t>10</w:t>
            </w:r>
            <w:r w:rsidRPr="00C13707">
              <w:rPr>
                <w:rFonts w:hint="eastAsia"/>
                <w:spacing w:val="-35"/>
                <w:sz w:val="24"/>
              </w:rPr>
              <w:t xml:space="preserve"> 次</w:t>
            </w:r>
          </w:p>
        </w:tc>
        <w:tc>
          <w:tcPr>
            <w:tcW w:w="966" w:type="dxa"/>
          </w:tcPr>
          <w:p w:rsidR="002B437C" w:rsidRPr="00C13707" w:rsidRDefault="00C22216">
            <w:pPr>
              <w:pStyle w:val="TableParagraph"/>
              <w:spacing w:before="50"/>
              <w:ind w:left="7"/>
              <w:jc w:val="center"/>
              <w:rPr>
                <w:sz w:val="24"/>
              </w:rPr>
            </w:pPr>
            <w:r w:rsidRPr="00C13707">
              <w:rPr>
                <w:rFonts w:hint="eastAsia"/>
                <w:sz w:val="24"/>
              </w:rPr>
              <w:t>1</w:t>
            </w:r>
          </w:p>
        </w:tc>
        <w:tc>
          <w:tcPr>
            <w:tcW w:w="3715" w:type="dxa"/>
          </w:tcPr>
          <w:p w:rsidR="002B437C" w:rsidRPr="00C13707" w:rsidRDefault="00C22216">
            <w:pPr>
              <w:pStyle w:val="TableParagraph"/>
              <w:spacing w:before="50"/>
              <w:ind w:left="108"/>
              <w:rPr>
                <w:sz w:val="24"/>
              </w:rPr>
            </w:pPr>
            <w:r w:rsidRPr="00C13707">
              <w:rPr>
                <w:rFonts w:hint="eastAsia"/>
                <w:spacing w:val="-3"/>
                <w:sz w:val="24"/>
              </w:rPr>
              <w:t>考核展示</w:t>
            </w:r>
          </w:p>
        </w:tc>
        <w:tc>
          <w:tcPr>
            <w:tcW w:w="965" w:type="dxa"/>
          </w:tcPr>
          <w:p w:rsidR="002B437C" w:rsidRPr="00C13707" w:rsidRDefault="002B437C">
            <w:pPr>
              <w:pStyle w:val="TableParagraph"/>
            </w:pPr>
          </w:p>
        </w:tc>
      </w:tr>
    </w:tbl>
    <w:p w:rsidR="002B437C" w:rsidRPr="00C13707" w:rsidRDefault="002B437C">
      <w:pPr>
        <w:spacing w:line="360" w:lineRule="auto"/>
        <w:ind w:firstLineChars="200" w:firstLine="480"/>
        <w:jc w:val="both"/>
        <w:rPr>
          <w:sz w:val="24"/>
        </w:rPr>
      </w:pPr>
    </w:p>
    <w:p w:rsidR="002B437C" w:rsidRPr="00C13707" w:rsidRDefault="002B437C">
      <w:pPr>
        <w:spacing w:line="360" w:lineRule="auto"/>
        <w:ind w:firstLineChars="200" w:firstLine="480"/>
        <w:jc w:val="both"/>
        <w:rPr>
          <w:sz w:val="24"/>
        </w:rPr>
      </w:pPr>
    </w:p>
    <w:p w:rsidR="002B437C" w:rsidRPr="00C13707" w:rsidRDefault="002B437C">
      <w:pPr>
        <w:spacing w:line="360" w:lineRule="auto"/>
        <w:ind w:firstLineChars="200" w:firstLine="480"/>
        <w:jc w:val="both"/>
        <w:rPr>
          <w:sz w:val="24"/>
        </w:rPr>
      </w:pPr>
    </w:p>
    <w:p w:rsidR="002B437C" w:rsidRPr="00C13707" w:rsidRDefault="002B437C">
      <w:pPr>
        <w:spacing w:line="360" w:lineRule="auto"/>
        <w:ind w:firstLineChars="200" w:firstLine="480"/>
        <w:jc w:val="both"/>
        <w:rPr>
          <w:sz w:val="24"/>
        </w:rPr>
      </w:pPr>
    </w:p>
    <w:p w:rsidR="002B437C" w:rsidRPr="00C13707" w:rsidRDefault="002B437C">
      <w:pPr>
        <w:spacing w:line="360" w:lineRule="auto"/>
        <w:ind w:firstLineChars="200" w:firstLine="480"/>
        <w:jc w:val="both"/>
        <w:rPr>
          <w:sz w:val="24"/>
        </w:rPr>
      </w:pPr>
    </w:p>
    <w:p w:rsidR="002B437C" w:rsidRPr="00C13707" w:rsidRDefault="00C22216">
      <w:pPr>
        <w:spacing w:before="45"/>
        <w:ind w:left="2843"/>
        <w:rPr>
          <w:b/>
          <w:sz w:val="24"/>
        </w:rPr>
      </w:pPr>
      <w:r w:rsidRPr="00C13707">
        <w:rPr>
          <w:rFonts w:hint="eastAsia"/>
          <w:b/>
          <w:spacing w:val="-21"/>
          <w:sz w:val="24"/>
        </w:rPr>
        <w:lastRenderedPageBreak/>
        <w:t xml:space="preserve">附录 </w:t>
      </w:r>
      <w:r w:rsidRPr="00C13707">
        <w:rPr>
          <w:rFonts w:hint="eastAsia"/>
          <w:b/>
          <w:sz w:val="24"/>
        </w:rPr>
        <w:t>3</w:t>
      </w:r>
      <w:r w:rsidRPr="00C13707">
        <w:rPr>
          <w:rFonts w:hint="eastAsia"/>
          <w:b/>
          <w:spacing w:val="-6"/>
          <w:sz w:val="24"/>
        </w:rPr>
        <w:t xml:space="preserve"> 学生劳动实践周课程安排</w:t>
      </w:r>
    </w:p>
    <w:tbl>
      <w:tblPr>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836"/>
        <w:gridCol w:w="1295"/>
      </w:tblGrid>
      <w:tr w:rsidR="00C13707" w:rsidRPr="00C13707">
        <w:trPr>
          <w:trHeight w:val="541"/>
        </w:trPr>
        <w:tc>
          <w:tcPr>
            <w:tcW w:w="7836" w:type="dxa"/>
            <w:shd w:val="clear" w:color="auto" w:fill="DCE6F1"/>
          </w:tcPr>
          <w:p w:rsidR="002B437C" w:rsidRPr="00C13707" w:rsidRDefault="00C22216">
            <w:pPr>
              <w:pStyle w:val="TableParagraph"/>
              <w:spacing w:before="119"/>
              <w:ind w:left="1626" w:right="1615"/>
              <w:jc w:val="center"/>
              <w:rPr>
                <w:b/>
                <w:sz w:val="21"/>
              </w:rPr>
            </w:pPr>
            <w:r w:rsidRPr="00C13707">
              <w:rPr>
                <w:rFonts w:hint="eastAsia"/>
                <w:b/>
                <w:spacing w:val="-4"/>
                <w:sz w:val="21"/>
              </w:rPr>
              <w:t>课程名称</w:t>
            </w:r>
          </w:p>
        </w:tc>
        <w:tc>
          <w:tcPr>
            <w:tcW w:w="1295" w:type="dxa"/>
            <w:shd w:val="clear" w:color="auto" w:fill="DCE6F1"/>
          </w:tcPr>
          <w:p w:rsidR="002B437C" w:rsidRPr="00C13707" w:rsidRDefault="00C22216">
            <w:pPr>
              <w:pStyle w:val="TableParagraph"/>
              <w:spacing w:before="119"/>
              <w:ind w:left="214" w:right="206"/>
              <w:jc w:val="center"/>
              <w:rPr>
                <w:b/>
                <w:sz w:val="21"/>
              </w:rPr>
            </w:pPr>
            <w:r w:rsidRPr="00C13707">
              <w:rPr>
                <w:rFonts w:hint="eastAsia"/>
                <w:b/>
                <w:spacing w:val="-6"/>
                <w:sz w:val="21"/>
              </w:rPr>
              <w:t>课时</w:t>
            </w:r>
          </w:p>
        </w:tc>
      </w:tr>
      <w:tr w:rsidR="00C13707" w:rsidRPr="00C13707">
        <w:trPr>
          <w:trHeight w:val="541"/>
        </w:trPr>
        <w:tc>
          <w:tcPr>
            <w:tcW w:w="7836" w:type="dxa"/>
          </w:tcPr>
          <w:p w:rsidR="002B437C" w:rsidRPr="00C13707" w:rsidRDefault="00C22216">
            <w:pPr>
              <w:pStyle w:val="TableParagraph"/>
              <w:spacing w:before="102"/>
              <w:ind w:left="108"/>
              <w:rPr>
                <w:sz w:val="24"/>
              </w:rPr>
            </w:pPr>
            <w:r w:rsidRPr="00C13707">
              <w:rPr>
                <w:rFonts w:hint="eastAsia"/>
                <w:sz w:val="24"/>
              </w:rPr>
              <w:t>课程</w:t>
            </w:r>
            <w:proofErr w:type="gramStart"/>
            <w:r w:rsidRPr="00C13707">
              <w:rPr>
                <w:rFonts w:hint="eastAsia"/>
                <w:sz w:val="24"/>
              </w:rPr>
              <w:t>一</w:t>
            </w:r>
            <w:proofErr w:type="gramEnd"/>
            <w:r w:rsidRPr="00C13707">
              <w:rPr>
                <w:rFonts w:hint="eastAsia"/>
                <w:sz w:val="24"/>
              </w:rPr>
              <w:t>：劳动精神（必修</w:t>
            </w:r>
            <w:r w:rsidRPr="00C13707">
              <w:rPr>
                <w:rFonts w:hint="eastAsia"/>
                <w:spacing w:val="-10"/>
                <w:sz w:val="24"/>
              </w:rPr>
              <w:t>）</w:t>
            </w:r>
          </w:p>
        </w:tc>
        <w:tc>
          <w:tcPr>
            <w:tcW w:w="1295" w:type="dxa"/>
          </w:tcPr>
          <w:p w:rsidR="002B437C" w:rsidRPr="00C13707" w:rsidRDefault="00C22216">
            <w:pPr>
              <w:pStyle w:val="TableParagraph"/>
              <w:spacing w:before="102"/>
              <w:ind w:left="10"/>
              <w:jc w:val="center"/>
              <w:rPr>
                <w:sz w:val="24"/>
              </w:rPr>
            </w:pPr>
            <w:r w:rsidRPr="00C13707">
              <w:rPr>
                <w:rFonts w:hint="eastAsia"/>
                <w:sz w:val="24"/>
              </w:rPr>
              <w:t>2</w:t>
            </w:r>
          </w:p>
        </w:tc>
      </w:tr>
      <w:tr w:rsidR="00C13707" w:rsidRPr="00C13707">
        <w:trPr>
          <w:trHeight w:val="541"/>
        </w:trPr>
        <w:tc>
          <w:tcPr>
            <w:tcW w:w="7836" w:type="dxa"/>
          </w:tcPr>
          <w:p w:rsidR="002B437C" w:rsidRPr="00C13707" w:rsidRDefault="00C22216">
            <w:pPr>
              <w:pStyle w:val="TableParagraph"/>
              <w:spacing w:before="103"/>
              <w:ind w:left="108"/>
              <w:rPr>
                <w:sz w:val="24"/>
              </w:rPr>
            </w:pPr>
            <w:r w:rsidRPr="00C13707">
              <w:rPr>
                <w:rFonts w:hint="eastAsia"/>
                <w:sz w:val="24"/>
              </w:rPr>
              <w:t>课程二：劳模精神（必修</w:t>
            </w:r>
            <w:r w:rsidRPr="00C13707">
              <w:rPr>
                <w:rFonts w:hint="eastAsia"/>
                <w:spacing w:val="-10"/>
                <w:sz w:val="24"/>
              </w:rPr>
              <w:t>）</w:t>
            </w:r>
          </w:p>
        </w:tc>
        <w:tc>
          <w:tcPr>
            <w:tcW w:w="1295" w:type="dxa"/>
          </w:tcPr>
          <w:p w:rsidR="002B437C" w:rsidRPr="00C13707" w:rsidRDefault="00C22216">
            <w:pPr>
              <w:pStyle w:val="TableParagraph"/>
              <w:spacing w:before="103"/>
              <w:ind w:left="10"/>
              <w:jc w:val="center"/>
              <w:rPr>
                <w:sz w:val="24"/>
              </w:rPr>
            </w:pPr>
            <w:r w:rsidRPr="00C13707">
              <w:rPr>
                <w:rFonts w:hint="eastAsia"/>
                <w:sz w:val="24"/>
              </w:rPr>
              <w:t>2</w:t>
            </w:r>
          </w:p>
        </w:tc>
      </w:tr>
      <w:tr w:rsidR="00C13707" w:rsidRPr="00C13707">
        <w:trPr>
          <w:trHeight w:val="541"/>
        </w:trPr>
        <w:tc>
          <w:tcPr>
            <w:tcW w:w="7836" w:type="dxa"/>
          </w:tcPr>
          <w:p w:rsidR="002B437C" w:rsidRPr="00C13707" w:rsidRDefault="00C22216">
            <w:pPr>
              <w:pStyle w:val="TableParagraph"/>
              <w:spacing w:before="101"/>
              <w:ind w:left="108"/>
              <w:rPr>
                <w:sz w:val="24"/>
              </w:rPr>
            </w:pPr>
            <w:r w:rsidRPr="00C13707">
              <w:rPr>
                <w:rFonts w:hint="eastAsia"/>
                <w:sz w:val="24"/>
              </w:rPr>
              <w:t>课程三：工匠精神（必修</w:t>
            </w:r>
            <w:r w:rsidRPr="00C13707">
              <w:rPr>
                <w:rFonts w:hint="eastAsia"/>
                <w:spacing w:val="-10"/>
                <w:sz w:val="24"/>
              </w:rPr>
              <w:t>）</w:t>
            </w:r>
          </w:p>
        </w:tc>
        <w:tc>
          <w:tcPr>
            <w:tcW w:w="1295" w:type="dxa"/>
          </w:tcPr>
          <w:p w:rsidR="002B437C" w:rsidRPr="00C13707" w:rsidRDefault="00C22216">
            <w:pPr>
              <w:pStyle w:val="TableParagraph"/>
              <w:spacing w:before="101"/>
              <w:ind w:left="10"/>
              <w:jc w:val="center"/>
              <w:rPr>
                <w:sz w:val="24"/>
              </w:rPr>
            </w:pPr>
            <w:r w:rsidRPr="00C13707">
              <w:rPr>
                <w:rFonts w:hint="eastAsia"/>
                <w:sz w:val="24"/>
              </w:rPr>
              <w:t>2</w:t>
            </w:r>
          </w:p>
        </w:tc>
      </w:tr>
      <w:tr w:rsidR="00C13707" w:rsidRPr="00C13707">
        <w:trPr>
          <w:trHeight w:val="541"/>
        </w:trPr>
        <w:tc>
          <w:tcPr>
            <w:tcW w:w="7836" w:type="dxa"/>
          </w:tcPr>
          <w:p w:rsidR="002B437C" w:rsidRPr="00C13707" w:rsidRDefault="00C22216">
            <w:pPr>
              <w:pStyle w:val="TableParagraph"/>
              <w:spacing w:before="102"/>
              <w:ind w:left="108"/>
              <w:rPr>
                <w:sz w:val="24"/>
              </w:rPr>
            </w:pPr>
            <w:r w:rsidRPr="00C13707">
              <w:rPr>
                <w:rFonts w:hint="eastAsia"/>
                <w:sz w:val="24"/>
              </w:rPr>
              <w:t>课程四：劳动组织（必修</w:t>
            </w:r>
            <w:r w:rsidRPr="00C13707">
              <w:rPr>
                <w:rFonts w:hint="eastAsia"/>
                <w:spacing w:val="-10"/>
                <w:sz w:val="24"/>
              </w:rPr>
              <w:t>）</w:t>
            </w:r>
          </w:p>
        </w:tc>
        <w:tc>
          <w:tcPr>
            <w:tcW w:w="1295" w:type="dxa"/>
          </w:tcPr>
          <w:p w:rsidR="002B437C" w:rsidRPr="00C13707" w:rsidRDefault="00C22216">
            <w:pPr>
              <w:pStyle w:val="TableParagraph"/>
              <w:spacing w:before="102"/>
              <w:ind w:left="10"/>
              <w:jc w:val="center"/>
              <w:rPr>
                <w:sz w:val="24"/>
              </w:rPr>
            </w:pPr>
            <w:r w:rsidRPr="00C13707">
              <w:rPr>
                <w:rFonts w:hint="eastAsia"/>
                <w:sz w:val="24"/>
              </w:rPr>
              <w:t>3</w:t>
            </w:r>
          </w:p>
        </w:tc>
      </w:tr>
      <w:tr w:rsidR="00C13707" w:rsidRPr="00C13707">
        <w:trPr>
          <w:trHeight w:val="541"/>
        </w:trPr>
        <w:tc>
          <w:tcPr>
            <w:tcW w:w="7836" w:type="dxa"/>
          </w:tcPr>
          <w:p w:rsidR="002B437C" w:rsidRPr="00C13707" w:rsidRDefault="00C22216">
            <w:pPr>
              <w:pStyle w:val="TableParagraph"/>
              <w:spacing w:before="103"/>
              <w:ind w:left="108"/>
              <w:rPr>
                <w:sz w:val="24"/>
              </w:rPr>
            </w:pPr>
            <w:r w:rsidRPr="00C13707">
              <w:rPr>
                <w:rFonts w:hint="eastAsia"/>
                <w:sz w:val="24"/>
              </w:rPr>
              <w:t>课程五：劳动安全（必修</w:t>
            </w:r>
            <w:r w:rsidRPr="00C13707">
              <w:rPr>
                <w:rFonts w:hint="eastAsia"/>
                <w:spacing w:val="-10"/>
                <w:sz w:val="24"/>
              </w:rPr>
              <w:t>）</w:t>
            </w:r>
          </w:p>
        </w:tc>
        <w:tc>
          <w:tcPr>
            <w:tcW w:w="1295" w:type="dxa"/>
          </w:tcPr>
          <w:p w:rsidR="002B437C" w:rsidRPr="00C13707" w:rsidRDefault="00C22216">
            <w:pPr>
              <w:pStyle w:val="TableParagraph"/>
              <w:spacing w:before="103"/>
              <w:ind w:left="10"/>
              <w:jc w:val="center"/>
              <w:rPr>
                <w:sz w:val="24"/>
              </w:rPr>
            </w:pPr>
            <w:r w:rsidRPr="00C13707">
              <w:rPr>
                <w:rFonts w:hint="eastAsia"/>
                <w:sz w:val="24"/>
              </w:rPr>
              <w:t>2</w:t>
            </w:r>
          </w:p>
        </w:tc>
      </w:tr>
      <w:tr w:rsidR="00C13707" w:rsidRPr="00C13707">
        <w:trPr>
          <w:trHeight w:val="541"/>
        </w:trPr>
        <w:tc>
          <w:tcPr>
            <w:tcW w:w="7836" w:type="dxa"/>
          </w:tcPr>
          <w:p w:rsidR="002B437C" w:rsidRPr="00C13707" w:rsidRDefault="00C22216">
            <w:pPr>
              <w:pStyle w:val="TableParagraph"/>
              <w:spacing w:before="101"/>
              <w:ind w:left="108"/>
              <w:rPr>
                <w:sz w:val="24"/>
              </w:rPr>
            </w:pPr>
            <w:r w:rsidRPr="00C13707">
              <w:rPr>
                <w:rFonts w:hint="eastAsia"/>
                <w:sz w:val="24"/>
              </w:rPr>
              <w:t>课程六：劳动法（必修</w:t>
            </w:r>
            <w:r w:rsidRPr="00C13707">
              <w:rPr>
                <w:rFonts w:hint="eastAsia"/>
                <w:spacing w:val="-10"/>
                <w:sz w:val="24"/>
              </w:rPr>
              <w:t>）</w:t>
            </w:r>
          </w:p>
        </w:tc>
        <w:tc>
          <w:tcPr>
            <w:tcW w:w="1295" w:type="dxa"/>
          </w:tcPr>
          <w:p w:rsidR="002B437C" w:rsidRPr="00C13707" w:rsidRDefault="00C22216">
            <w:pPr>
              <w:pStyle w:val="TableParagraph"/>
              <w:spacing w:before="101"/>
              <w:ind w:left="10"/>
              <w:jc w:val="center"/>
              <w:rPr>
                <w:sz w:val="24"/>
              </w:rPr>
            </w:pPr>
            <w:r w:rsidRPr="00C13707">
              <w:rPr>
                <w:rFonts w:hint="eastAsia"/>
                <w:sz w:val="24"/>
              </w:rPr>
              <w:t>2</w:t>
            </w:r>
          </w:p>
        </w:tc>
      </w:tr>
      <w:tr w:rsidR="00C13707" w:rsidRPr="00C13707">
        <w:trPr>
          <w:trHeight w:val="541"/>
        </w:trPr>
        <w:tc>
          <w:tcPr>
            <w:tcW w:w="7836" w:type="dxa"/>
          </w:tcPr>
          <w:p w:rsidR="002B437C" w:rsidRPr="00C13707" w:rsidRDefault="00C22216">
            <w:pPr>
              <w:pStyle w:val="TableParagraph"/>
              <w:spacing w:before="102"/>
              <w:ind w:left="108"/>
              <w:rPr>
                <w:sz w:val="24"/>
              </w:rPr>
            </w:pPr>
            <w:r w:rsidRPr="00C13707">
              <w:rPr>
                <w:rFonts w:hint="eastAsia"/>
                <w:sz w:val="24"/>
              </w:rPr>
              <w:t>课程七：消防设施使用（必修</w:t>
            </w:r>
            <w:r w:rsidRPr="00C13707">
              <w:rPr>
                <w:rFonts w:hint="eastAsia"/>
                <w:spacing w:val="-10"/>
                <w:sz w:val="24"/>
              </w:rPr>
              <w:t>）</w:t>
            </w:r>
          </w:p>
        </w:tc>
        <w:tc>
          <w:tcPr>
            <w:tcW w:w="1295" w:type="dxa"/>
          </w:tcPr>
          <w:p w:rsidR="002B437C" w:rsidRPr="00C13707" w:rsidRDefault="00C22216">
            <w:pPr>
              <w:pStyle w:val="TableParagraph"/>
              <w:spacing w:before="102"/>
              <w:ind w:left="10"/>
              <w:jc w:val="center"/>
              <w:rPr>
                <w:sz w:val="24"/>
              </w:rPr>
            </w:pPr>
            <w:r w:rsidRPr="00C13707">
              <w:rPr>
                <w:rFonts w:hint="eastAsia"/>
                <w:sz w:val="24"/>
              </w:rPr>
              <w:t>2</w:t>
            </w:r>
          </w:p>
        </w:tc>
      </w:tr>
      <w:tr w:rsidR="00C13707" w:rsidRPr="00C13707">
        <w:trPr>
          <w:trHeight w:val="541"/>
        </w:trPr>
        <w:tc>
          <w:tcPr>
            <w:tcW w:w="7836" w:type="dxa"/>
          </w:tcPr>
          <w:p w:rsidR="002B437C" w:rsidRPr="00C13707" w:rsidRDefault="00C22216">
            <w:pPr>
              <w:pStyle w:val="TableParagraph"/>
              <w:spacing w:before="103"/>
              <w:ind w:left="108"/>
              <w:rPr>
                <w:sz w:val="24"/>
              </w:rPr>
            </w:pPr>
            <w:r w:rsidRPr="00C13707">
              <w:rPr>
                <w:rFonts w:hint="eastAsia"/>
                <w:sz w:val="24"/>
              </w:rPr>
              <w:t>课程八：逃生演练（必修</w:t>
            </w:r>
            <w:r w:rsidRPr="00C13707">
              <w:rPr>
                <w:rFonts w:hint="eastAsia"/>
                <w:spacing w:val="-10"/>
                <w:sz w:val="24"/>
              </w:rPr>
              <w:t>）</w:t>
            </w:r>
          </w:p>
        </w:tc>
        <w:tc>
          <w:tcPr>
            <w:tcW w:w="1295" w:type="dxa"/>
          </w:tcPr>
          <w:p w:rsidR="002B437C" w:rsidRPr="00C13707" w:rsidRDefault="00C22216">
            <w:pPr>
              <w:pStyle w:val="TableParagraph"/>
              <w:spacing w:before="103"/>
              <w:ind w:left="10"/>
              <w:jc w:val="center"/>
              <w:rPr>
                <w:sz w:val="24"/>
              </w:rPr>
            </w:pPr>
            <w:r w:rsidRPr="00C13707">
              <w:rPr>
                <w:rFonts w:hint="eastAsia"/>
                <w:sz w:val="24"/>
              </w:rPr>
              <w:t>2</w:t>
            </w:r>
          </w:p>
        </w:tc>
      </w:tr>
      <w:tr w:rsidR="00C13707" w:rsidRPr="00C13707">
        <w:trPr>
          <w:trHeight w:val="540"/>
        </w:trPr>
        <w:tc>
          <w:tcPr>
            <w:tcW w:w="7836" w:type="dxa"/>
          </w:tcPr>
          <w:p w:rsidR="002B437C" w:rsidRPr="00C13707" w:rsidRDefault="00C22216">
            <w:pPr>
              <w:pStyle w:val="TableParagraph"/>
              <w:spacing w:before="101"/>
              <w:ind w:left="108"/>
              <w:rPr>
                <w:sz w:val="24"/>
              </w:rPr>
            </w:pPr>
            <w:r w:rsidRPr="00C13707">
              <w:rPr>
                <w:rFonts w:hint="eastAsia"/>
                <w:sz w:val="24"/>
              </w:rPr>
              <w:t>课程九：校史讲解（必修</w:t>
            </w:r>
            <w:r w:rsidRPr="00C13707">
              <w:rPr>
                <w:rFonts w:hint="eastAsia"/>
                <w:spacing w:val="-10"/>
                <w:sz w:val="24"/>
              </w:rPr>
              <w:t>）</w:t>
            </w:r>
          </w:p>
        </w:tc>
        <w:tc>
          <w:tcPr>
            <w:tcW w:w="1295" w:type="dxa"/>
          </w:tcPr>
          <w:p w:rsidR="002B437C" w:rsidRPr="00C13707" w:rsidRDefault="00C22216">
            <w:pPr>
              <w:pStyle w:val="TableParagraph"/>
              <w:spacing w:before="101"/>
              <w:ind w:left="10"/>
              <w:jc w:val="center"/>
              <w:rPr>
                <w:sz w:val="24"/>
              </w:rPr>
            </w:pPr>
            <w:r w:rsidRPr="00C13707">
              <w:rPr>
                <w:rFonts w:hint="eastAsia"/>
                <w:sz w:val="24"/>
              </w:rPr>
              <w:t>2</w:t>
            </w:r>
          </w:p>
        </w:tc>
      </w:tr>
      <w:tr w:rsidR="00C13707" w:rsidRPr="00C13707">
        <w:trPr>
          <w:trHeight w:val="541"/>
        </w:trPr>
        <w:tc>
          <w:tcPr>
            <w:tcW w:w="7836" w:type="dxa"/>
          </w:tcPr>
          <w:p w:rsidR="002B437C" w:rsidRPr="00C13707" w:rsidRDefault="00C22216">
            <w:pPr>
              <w:pStyle w:val="TableParagraph"/>
              <w:spacing w:before="102"/>
              <w:ind w:left="108"/>
              <w:rPr>
                <w:sz w:val="24"/>
              </w:rPr>
            </w:pPr>
            <w:r w:rsidRPr="00C13707">
              <w:rPr>
                <w:rFonts w:hint="eastAsia"/>
                <w:sz w:val="24"/>
              </w:rPr>
              <w:t>课程十：班校会（必修</w:t>
            </w:r>
            <w:r w:rsidRPr="00C13707">
              <w:rPr>
                <w:rFonts w:hint="eastAsia"/>
                <w:spacing w:val="-10"/>
                <w:sz w:val="24"/>
              </w:rPr>
              <w:t>）</w:t>
            </w:r>
          </w:p>
        </w:tc>
        <w:tc>
          <w:tcPr>
            <w:tcW w:w="1295" w:type="dxa"/>
          </w:tcPr>
          <w:p w:rsidR="002B437C" w:rsidRPr="00C13707" w:rsidRDefault="00C22216">
            <w:pPr>
              <w:pStyle w:val="TableParagraph"/>
              <w:spacing w:before="102"/>
              <w:ind w:left="10"/>
              <w:jc w:val="center"/>
              <w:rPr>
                <w:sz w:val="24"/>
              </w:rPr>
            </w:pPr>
            <w:r w:rsidRPr="00C13707">
              <w:rPr>
                <w:rFonts w:hint="eastAsia"/>
                <w:sz w:val="24"/>
              </w:rPr>
              <w:t>1</w:t>
            </w:r>
          </w:p>
        </w:tc>
      </w:tr>
      <w:tr w:rsidR="00C13707" w:rsidRPr="00C13707">
        <w:trPr>
          <w:trHeight w:val="660"/>
        </w:trPr>
        <w:tc>
          <w:tcPr>
            <w:tcW w:w="7836" w:type="dxa"/>
          </w:tcPr>
          <w:p w:rsidR="002B437C" w:rsidRPr="00C13707" w:rsidRDefault="00C22216">
            <w:pPr>
              <w:pStyle w:val="TableParagraph"/>
              <w:spacing w:before="2"/>
              <w:ind w:left="108"/>
              <w:rPr>
                <w:sz w:val="24"/>
              </w:rPr>
            </w:pPr>
            <w:r w:rsidRPr="00C13707">
              <w:rPr>
                <w:rFonts w:hint="eastAsia"/>
                <w:spacing w:val="8"/>
                <w:sz w:val="24"/>
              </w:rPr>
              <w:t>课程十一： 短视频制作与发布</w:t>
            </w:r>
            <w:r w:rsidRPr="00C13707">
              <w:rPr>
                <w:rFonts w:hint="eastAsia"/>
                <w:sz w:val="24"/>
              </w:rPr>
              <w:t>（</w:t>
            </w:r>
            <w:r w:rsidRPr="00C13707">
              <w:rPr>
                <w:rFonts w:hint="eastAsia"/>
                <w:spacing w:val="-55"/>
                <w:sz w:val="24"/>
              </w:rPr>
              <w:t xml:space="preserve"> 选</w:t>
            </w:r>
          </w:p>
          <w:p w:rsidR="002B437C" w:rsidRPr="00C13707" w:rsidRDefault="00C22216">
            <w:pPr>
              <w:pStyle w:val="TableParagraph"/>
              <w:spacing w:before="5" w:line="290" w:lineRule="exact"/>
              <w:ind w:left="108"/>
              <w:rPr>
                <w:sz w:val="24"/>
              </w:rPr>
            </w:pPr>
            <w:r w:rsidRPr="00C13707">
              <w:rPr>
                <w:rFonts w:hint="eastAsia"/>
                <w:sz w:val="24"/>
              </w:rPr>
              <w:t>修</w:t>
            </w:r>
            <w:r w:rsidRPr="00C13707">
              <w:rPr>
                <w:rFonts w:hint="eastAsia"/>
                <w:spacing w:val="-10"/>
                <w:sz w:val="24"/>
              </w:rPr>
              <w:t>）</w:t>
            </w:r>
          </w:p>
        </w:tc>
        <w:tc>
          <w:tcPr>
            <w:tcW w:w="1295" w:type="dxa"/>
          </w:tcPr>
          <w:p w:rsidR="002B437C" w:rsidRPr="00C13707" w:rsidRDefault="00C22216">
            <w:pPr>
              <w:pStyle w:val="TableParagraph"/>
              <w:spacing w:before="158"/>
              <w:ind w:left="10"/>
              <w:jc w:val="center"/>
              <w:rPr>
                <w:sz w:val="24"/>
              </w:rPr>
            </w:pPr>
            <w:r w:rsidRPr="00C13707">
              <w:rPr>
                <w:rFonts w:hint="eastAsia"/>
                <w:sz w:val="24"/>
              </w:rPr>
              <w:t>3</w:t>
            </w:r>
          </w:p>
        </w:tc>
      </w:tr>
      <w:tr w:rsidR="00C13707" w:rsidRPr="00C13707">
        <w:trPr>
          <w:trHeight w:val="659"/>
        </w:trPr>
        <w:tc>
          <w:tcPr>
            <w:tcW w:w="7836" w:type="dxa"/>
          </w:tcPr>
          <w:p w:rsidR="002B437C" w:rsidRPr="00C13707" w:rsidRDefault="00C22216">
            <w:pPr>
              <w:pStyle w:val="TableParagraph"/>
              <w:spacing w:before="2"/>
              <w:ind w:left="108"/>
              <w:rPr>
                <w:sz w:val="24"/>
              </w:rPr>
            </w:pPr>
            <w:r w:rsidRPr="00C13707">
              <w:rPr>
                <w:rFonts w:hint="eastAsia"/>
                <w:spacing w:val="6"/>
                <w:sz w:val="24"/>
              </w:rPr>
              <w:t xml:space="preserve">课程十二： </w:t>
            </w:r>
            <w:proofErr w:type="gramStart"/>
            <w:r w:rsidRPr="00C13707">
              <w:rPr>
                <w:rFonts w:hint="eastAsia"/>
                <w:spacing w:val="6"/>
                <w:sz w:val="24"/>
              </w:rPr>
              <w:t>网红商品</w:t>
            </w:r>
            <w:proofErr w:type="gramEnd"/>
            <w:r w:rsidRPr="00C13707">
              <w:rPr>
                <w:rFonts w:hint="eastAsia"/>
                <w:spacing w:val="6"/>
                <w:sz w:val="24"/>
              </w:rPr>
              <w:t>是怎样炼成的</w:t>
            </w:r>
          </w:p>
          <w:p w:rsidR="002B437C" w:rsidRPr="00C13707" w:rsidRDefault="00C22216">
            <w:pPr>
              <w:pStyle w:val="TableParagraph"/>
              <w:spacing w:before="4" w:line="290" w:lineRule="exact"/>
              <w:ind w:left="108"/>
              <w:rPr>
                <w:sz w:val="24"/>
              </w:rPr>
            </w:pPr>
            <w:r w:rsidRPr="00C13707">
              <w:rPr>
                <w:rFonts w:hint="eastAsia"/>
                <w:sz w:val="24"/>
              </w:rPr>
              <w:t>（选修</w:t>
            </w:r>
            <w:r w:rsidRPr="00C13707">
              <w:rPr>
                <w:rFonts w:hint="eastAsia"/>
                <w:spacing w:val="-10"/>
                <w:sz w:val="24"/>
              </w:rPr>
              <w:t>）</w:t>
            </w:r>
          </w:p>
        </w:tc>
        <w:tc>
          <w:tcPr>
            <w:tcW w:w="1295" w:type="dxa"/>
          </w:tcPr>
          <w:p w:rsidR="002B437C" w:rsidRPr="00C13707" w:rsidRDefault="00C22216">
            <w:pPr>
              <w:pStyle w:val="TableParagraph"/>
              <w:spacing w:before="158"/>
              <w:ind w:left="10"/>
              <w:jc w:val="center"/>
              <w:rPr>
                <w:sz w:val="24"/>
              </w:rPr>
            </w:pPr>
            <w:r w:rsidRPr="00C13707">
              <w:rPr>
                <w:rFonts w:hint="eastAsia"/>
                <w:sz w:val="24"/>
              </w:rPr>
              <w:t>3</w:t>
            </w:r>
          </w:p>
        </w:tc>
      </w:tr>
      <w:tr w:rsidR="00C13707" w:rsidRPr="00C13707">
        <w:trPr>
          <w:trHeight w:val="541"/>
        </w:trPr>
        <w:tc>
          <w:tcPr>
            <w:tcW w:w="7836" w:type="dxa"/>
          </w:tcPr>
          <w:p w:rsidR="002B437C" w:rsidRPr="00C13707" w:rsidRDefault="00C22216">
            <w:pPr>
              <w:pStyle w:val="TableParagraph"/>
              <w:spacing w:before="102"/>
              <w:ind w:left="108"/>
              <w:rPr>
                <w:sz w:val="24"/>
              </w:rPr>
            </w:pPr>
            <w:r w:rsidRPr="00C13707">
              <w:rPr>
                <w:rFonts w:hint="eastAsia"/>
                <w:sz w:val="24"/>
              </w:rPr>
              <w:t>课程十三：后</w:t>
            </w:r>
            <w:proofErr w:type="gramStart"/>
            <w:r w:rsidRPr="00C13707">
              <w:rPr>
                <w:rFonts w:hint="eastAsia"/>
                <w:sz w:val="24"/>
              </w:rPr>
              <w:t>厨设备</w:t>
            </w:r>
            <w:proofErr w:type="gramEnd"/>
            <w:r w:rsidRPr="00C13707">
              <w:rPr>
                <w:rFonts w:hint="eastAsia"/>
                <w:sz w:val="24"/>
              </w:rPr>
              <w:t>保养与维护（选修</w:t>
            </w:r>
            <w:r w:rsidRPr="00C13707">
              <w:rPr>
                <w:rFonts w:hint="eastAsia"/>
                <w:spacing w:val="-10"/>
                <w:sz w:val="24"/>
              </w:rPr>
              <w:t>）</w:t>
            </w:r>
          </w:p>
        </w:tc>
        <w:tc>
          <w:tcPr>
            <w:tcW w:w="1295" w:type="dxa"/>
          </w:tcPr>
          <w:p w:rsidR="002B437C" w:rsidRPr="00C13707" w:rsidRDefault="00C22216">
            <w:pPr>
              <w:pStyle w:val="TableParagraph"/>
              <w:spacing w:before="102"/>
              <w:ind w:left="10"/>
              <w:jc w:val="center"/>
              <w:rPr>
                <w:sz w:val="24"/>
              </w:rPr>
            </w:pPr>
            <w:r w:rsidRPr="00C13707">
              <w:rPr>
                <w:rFonts w:hint="eastAsia"/>
                <w:sz w:val="24"/>
              </w:rPr>
              <w:t>3</w:t>
            </w:r>
          </w:p>
        </w:tc>
      </w:tr>
      <w:tr w:rsidR="00C13707" w:rsidRPr="00C13707">
        <w:trPr>
          <w:trHeight w:val="541"/>
        </w:trPr>
        <w:tc>
          <w:tcPr>
            <w:tcW w:w="7836" w:type="dxa"/>
          </w:tcPr>
          <w:p w:rsidR="002B437C" w:rsidRPr="00C13707" w:rsidRDefault="00C22216">
            <w:pPr>
              <w:pStyle w:val="TableParagraph"/>
              <w:spacing w:before="103"/>
              <w:ind w:left="108"/>
              <w:rPr>
                <w:sz w:val="24"/>
              </w:rPr>
            </w:pPr>
            <w:r w:rsidRPr="00C13707">
              <w:rPr>
                <w:rFonts w:hint="eastAsia"/>
                <w:sz w:val="24"/>
              </w:rPr>
              <w:t>课程十四：茶艺体验（选修</w:t>
            </w:r>
            <w:r w:rsidRPr="00C13707">
              <w:rPr>
                <w:rFonts w:hint="eastAsia"/>
                <w:spacing w:val="-10"/>
                <w:sz w:val="24"/>
              </w:rPr>
              <w:t>）</w:t>
            </w:r>
          </w:p>
        </w:tc>
        <w:tc>
          <w:tcPr>
            <w:tcW w:w="1295" w:type="dxa"/>
          </w:tcPr>
          <w:p w:rsidR="002B437C" w:rsidRPr="00C13707" w:rsidRDefault="00C22216">
            <w:pPr>
              <w:pStyle w:val="TableParagraph"/>
              <w:spacing w:before="103"/>
              <w:ind w:left="10"/>
              <w:jc w:val="center"/>
              <w:rPr>
                <w:sz w:val="24"/>
              </w:rPr>
            </w:pPr>
            <w:r w:rsidRPr="00C13707">
              <w:rPr>
                <w:rFonts w:hint="eastAsia"/>
                <w:sz w:val="24"/>
              </w:rPr>
              <w:t>3</w:t>
            </w:r>
          </w:p>
        </w:tc>
      </w:tr>
      <w:tr w:rsidR="00C13707" w:rsidRPr="00C13707">
        <w:trPr>
          <w:trHeight w:val="541"/>
        </w:trPr>
        <w:tc>
          <w:tcPr>
            <w:tcW w:w="7836" w:type="dxa"/>
          </w:tcPr>
          <w:p w:rsidR="002B437C" w:rsidRPr="00C13707" w:rsidRDefault="00C22216">
            <w:pPr>
              <w:pStyle w:val="TableParagraph"/>
              <w:spacing w:before="101"/>
              <w:ind w:left="108"/>
              <w:rPr>
                <w:sz w:val="24"/>
              </w:rPr>
            </w:pPr>
            <w:r w:rsidRPr="00C13707">
              <w:rPr>
                <w:rFonts w:hint="eastAsia"/>
                <w:sz w:val="24"/>
              </w:rPr>
              <w:t>课程十五：形体礼仪（选修</w:t>
            </w:r>
            <w:r w:rsidRPr="00C13707">
              <w:rPr>
                <w:rFonts w:hint="eastAsia"/>
                <w:spacing w:val="-10"/>
                <w:sz w:val="24"/>
              </w:rPr>
              <w:t>）</w:t>
            </w:r>
          </w:p>
        </w:tc>
        <w:tc>
          <w:tcPr>
            <w:tcW w:w="1295" w:type="dxa"/>
          </w:tcPr>
          <w:p w:rsidR="002B437C" w:rsidRPr="00C13707" w:rsidRDefault="00C22216">
            <w:pPr>
              <w:pStyle w:val="TableParagraph"/>
              <w:spacing w:before="101"/>
              <w:ind w:left="10"/>
              <w:jc w:val="center"/>
              <w:rPr>
                <w:sz w:val="24"/>
              </w:rPr>
            </w:pPr>
            <w:r w:rsidRPr="00C13707">
              <w:rPr>
                <w:rFonts w:hint="eastAsia"/>
                <w:sz w:val="24"/>
              </w:rPr>
              <w:t>3</w:t>
            </w:r>
          </w:p>
        </w:tc>
      </w:tr>
      <w:tr w:rsidR="00C13707" w:rsidRPr="00C13707">
        <w:trPr>
          <w:trHeight w:val="541"/>
        </w:trPr>
        <w:tc>
          <w:tcPr>
            <w:tcW w:w="7836" w:type="dxa"/>
          </w:tcPr>
          <w:p w:rsidR="002B437C" w:rsidRPr="00C13707" w:rsidRDefault="00C22216">
            <w:pPr>
              <w:pStyle w:val="TableParagraph"/>
              <w:spacing w:before="102"/>
              <w:ind w:left="108"/>
              <w:rPr>
                <w:sz w:val="24"/>
              </w:rPr>
            </w:pPr>
            <w:r w:rsidRPr="00C13707">
              <w:rPr>
                <w:rFonts w:hint="eastAsia"/>
                <w:sz w:val="24"/>
              </w:rPr>
              <w:t>课程十六：海报设计（选修</w:t>
            </w:r>
            <w:r w:rsidRPr="00C13707">
              <w:rPr>
                <w:rFonts w:hint="eastAsia"/>
                <w:spacing w:val="-10"/>
                <w:sz w:val="24"/>
              </w:rPr>
              <w:t>）</w:t>
            </w:r>
          </w:p>
        </w:tc>
        <w:tc>
          <w:tcPr>
            <w:tcW w:w="1295" w:type="dxa"/>
          </w:tcPr>
          <w:p w:rsidR="002B437C" w:rsidRPr="00C13707" w:rsidRDefault="00C22216">
            <w:pPr>
              <w:pStyle w:val="TableParagraph"/>
              <w:spacing w:before="102"/>
              <w:ind w:left="10"/>
              <w:jc w:val="center"/>
              <w:rPr>
                <w:sz w:val="24"/>
              </w:rPr>
            </w:pPr>
            <w:r w:rsidRPr="00C13707">
              <w:rPr>
                <w:rFonts w:hint="eastAsia"/>
                <w:sz w:val="24"/>
              </w:rPr>
              <w:t>3</w:t>
            </w:r>
          </w:p>
        </w:tc>
      </w:tr>
      <w:tr w:rsidR="00C13707" w:rsidRPr="00C13707">
        <w:trPr>
          <w:trHeight w:val="541"/>
        </w:trPr>
        <w:tc>
          <w:tcPr>
            <w:tcW w:w="7836" w:type="dxa"/>
          </w:tcPr>
          <w:p w:rsidR="002B437C" w:rsidRPr="00C13707" w:rsidRDefault="00C22216">
            <w:pPr>
              <w:pStyle w:val="TableParagraph"/>
              <w:spacing w:before="103"/>
              <w:ind w:left="108"/>
              <w:rPr>
                <w:sz w:val="24"/>
              </w:rPr>
            </w:pPr>
            <w:r w:rsidRPr="00C13707">
              <w:rPr>
                <w:rFonts w:hint="eastAsia"/>
                <w:sz w:val="24"/>
              </w:rPr>
              <w:t>课程十七：中、西式面点制作（必修</w:t>
            </w:r>
            <w:r w:rsidRPr="00C13707">
              <w:rPr>
                <w:rFonts w:hint="eastAsia"/>
                <w:spacing w:val="-10"/>
                <w:sz w:val="24"/>
              </w:rPr>
              <w:t>）</w:t>
            </w:r>
          </w:p>
        </w:tc>
        <w:tc>
          <w:tcPr>
            <w:tcW w:w="1295" w:type="dxa"/>
          </w:tcPr>
          <w:p w:rsidR="002B437C" w:rsidRPr="00C13707" w:rsidRDefault="00C22216">
            <w:pPr>
              <w:pStyle w:val="TableParagraph"/>
              <w:spacing w:before="103"/>
              <w:ind w:left="10"/>
              <w:jc w:val="center"/>
              <w:rPr>
                <w:sz w:val="24"/>
              </w:rPr>
            </w:pPr>
            <w:r w:rsidRPr="00C13707">
              <w:rPr>
                <w:rFonts w:hint="eastAsia"/>
                <w:sz w:val="24"/>
              </w:rPr>
              <w:t>3</w:t>
            </w:r>
          </w:p>
        </w:tc>
      </w:tr>
      <w:tr w:rsidR="00C13707" w:rsidRPr="00C13707">
        <w:trPr>
          <w:trHeight w:val="541"/>
        </w:trPr>
        <w:tc>
          <w:tcPr>
            <w:tcW w:w="7836" w:type="dxa"/>
          </w:tcPr>
          <w:p w:rsidR="002B437C" w:rsidRPr="00C13707" w:rsidRDefault="00C22216">
            <w:pPr>
              <w:pStyle w:val="TableParagraph"/>
              <w:spacing w:before="101"/>
              <w:ind w:left="108"/>
              <w:rPr>
                <w:sz w:val="24"/>
              </w:rPr>
            </w:pPr>
            <w:r w:rsidRPr="00C13707">
              <w:rPr>
                <w:rFonts w:hint="eastAsia"/>
                <w:sz w:val="24"/>
              </w:rPr>
              <w:t>课程十八：盘头装饰（选修</w:t>
            </w:r>
            <w:r w:rsidRPr="00C13707">
              <w:rPr>
                <w:rFonts w:hint="eastAsia"/>
                <w:spacing w:val="-10"/>
                <w:sz w:val="24"/>
              </w:rPr>
              <w:t>）</w:t>
            </w:r>
          </w:p>
        </w:tc>
        <w:tc>
          <w:tcPr>
            <w:tcW w:w="1295" w:type="dxa"/>
          </w:tcPr>
          <w:p w:rsidR="002B437C" w:rsidRPr="00C13707" w:rsidRDefault="00C22216">
            <w:pPr>
              <w:pStyle w:val="TableParagraph"/>
              <w:spacing w:before="101"/>
              <w:ind w:left="10"/>
              <w:jc w:val="center"/>
              <w:rPr>
                <w:sz w:val="24"/>
              </w:rPr>
            </w:pPr>
            <w:r w:rsidRPr="00C13707">
              <w:rPr>
                <w:rFonts w:hint="eastAsia"/>
                <w:sz w:val="24"/>
              </w:rPr>
              <w:t>3</w:t>
            </w:r>
          </w:p>
        </w:tc>
      </w:tr>
      <w:tr w:rsidR="00C13707" w:rsidRPr="00C13707">
        <w:trPr>
          <w:trHeight w:val="541"/>
        </w:trPr>
        <w:tc>
          <w:tcPr>
            <w:tcW w:w="7836" w:type="dxa"/>
          </w:tcPr>
          <w:p w:rsidR="002B437C" w:rsidRPr="00C13707" w:rsidRDefault="00C22216">
            <w:pPr>
              <w:pStyle w:val="TableParagraph"/>
              <w:spacing w:before="102"/>
              <w:ind w:left="108"/>
              <w:rPr>
                <w:sz w:val="24"/>
              </w:rPr>
            </w:pPr>
            <w:r w:rsidRPr="00C13707">
              <w:rPr>
                <w:rFonts w:hint="eastAsia"/>
                <w:sz w:val="24"/>
              </w:rPr>
              <w:t>课程十九：西餐制作（选修</w:t>
            </w:r>
            <w:r w:rsidRPr="00C13707">
              <w:rPr>
                <w:rFonts w:hint="eastAsia"/>
                <w:spacing w:val="-10"/>
                <w:sz w:val="24"/>
              </w:rPr>
              <w:t>）</w:t>
            </w:r>
          </w:p>
        </w:tc>
        <w:tc>
          <w:tcPr>
            <w:tcW w:w="1295" w:type="dxa"/>
          </w:tcPr>
          <w:p w:rsidR="002B437C" w:rsidRPr="00C13707" w:rsidRDefault="00C22216">
            <w:pPr>
              <w:pStyle w:val="TableParagraph"/>
              <w:spacing w:before="102"/>
              <w:ind w:left="10"/>
              <w:jc w:val="center"/>
              <w:rPr>
                <w:sz w:val="24"/>
              </w:rPr>
            </w:pPr>
            <w:r w:rsidRPr="00C13707">
              <w:rPr>
                <w:rFonts w:hint="eastAsia"/>
                <w:sz w:val="24"/>
              </w:rPr>
              <w:t>3</w:t>
            </w:r>
          </w:p>
        </w:tc>
      </w:tr>
      <w:tr w:rsidR="00C13707" w:rsidRPr="00C13707">
        <w:trPr>
          <w:trHeight w:val="541"/>
        </w:trPr>
        <w:tc>
          <w:tcPr>
            <w:tcW w:w="7836" w:type="dxa"/>
          </w:tcPr>
          <w:p w:rsidR="002B437C" w:rsidRPr="00C13707" w:rsidRDefault="00C22216">
            <w:pPr>
              <w:pStyle w:val="TableParagraph"/>
              <w:spacing w:before="103"/>
              <w:ind w:left="108"/>
              <w:rPr>
                <w:sz w:val="24"/>
              </w:rPr>
            </w:pPr>
            <w:r w:rsidRPr="00C13707">
              <w:rPr>
                <w:rFonts w:hint="eastAsia"/>
                <w:sz w:val="24"/>
              </w:rPr>
              <w:t>课程二十：预制菜制作（选修</w:t>
            </w:r>
            <w:r w:rsidRPr="00C13707">
              <w:rPr>
                <w:rFonts w:hint="eastAsia"/>
                <w:spacing w:val="-10"/>
                <w:sz w:val="24"/>
              </w:rPr>
              <w:t>）</w:t>
            </w:r>
          </w:p>
        </w:tc>
        <w:tc>
          <w:tcPr>
            <w:tcW w:w="1295" w:type="dxa"/>
          </w:tcPr>
          <w:p w:rsidR="002B437C" w:rsidRPr="00C13707" w:rsidRDefault="00C22216">
            <w:pPr>
              <w:pStyle w:val="TableParagraph"/>
              <w:spacing w:before="103"/>
              <w:ind w:left="10"/>
              <w:jc w:val="center"/>
              <w:rPr>
                <w:sz w:val="24"/>
              </w:rPr>
            </w:pPr>
            <w:r w:rsidRPr="00C13707">
              <w:rPr>
                <w:rFonts w:hint="eastAsia"/>
                <w:sz w:val="24"/>
              </w:rPr>
              <w:t>3</w:t>
            </w:r>
          </w:p>
        </w:tc>
      </w:tr>
      <w:tr w:rsidR="00C13707" w:rsidRPr="00C13707">
        <w:trPr>
          <w:trHeight w:val="670"/>
        </w:trPr>
        <w:tc>
          <w:tcPr>
            <w:tcW w:w="7836" w:type="dxa"/>
          </w:tcPr>
          <w:p w:rsidR="002B437C" w:rsidRPr="00C13707" w:rsidRDefault="00C22216">
            <w:pPr>
              <w:pStyle w:val="TableParagraph"/>
              <w:spacing w:before="3"/>
              <w:ind w:left="108"/>
              <w:rPr>
                <w:sz w:val="24"/>
              </w:rPr>
            </w:pPr>
            <w:r w:rsidRPr="00C13707">
              <w:rPr>
                <w:rFonts w:hint="eastAsia"/>
                <w:spacing w:val="6"/>
                <w:sz w:val="24"/>
              </w:rPr>
              <w:t>课程二十一：中餐摆台与用餐礼仪</w:t>
            </w:r>
          </w:p>
          <w:p w:rsidR="002B437C" w:rsidRPr="00C13707" w:rsidRDefault="00C22216">
            <w:pPr>
              <w:pStyle w:val="TableParagraph"/>
              <w:spacing w:before="4" w:line="289" w:lineRule="exact"/>
              <w:ind w:left="108"/>
              <w:rPr>
                <w:sz w:val="24"/>
              </w:rPr>
            </w:pPr>
            <w:r w:rsidRPr="00C13707">
              <w:rPr>
                <w:rFonts w:hint="eastAsia"/>
                <w:sz w:val="24"/>
              </w:rPr>
              <w:t>（选修</w:t>
            </w:r>
            <w:r w:rsidRPr="00C13707">
              <w:rPr>
                <w:rFonts w:hint="eastAsia"/>
                <w:spacing w:val="-10"/>
                <w:sz w:val="24"/>
              </w:rPr>
              <w:t>）</w:t>
            </w:r>
          </w:p>
        </w:tc>
        <w:tc>
          <w:tcPr>
            <w:tcW w:w="1295" w:type="dxa"/>
          </w:tcPr>
          <w:p w:rsidR="002B437C" w:rsidRPr="00C13707" w:rsidRDefault="00C22216">
            <w:pPr>
              <w:pStyle w:val="TableParagraph"/>
              <w:spacing w:before="159"/>
              <w:ind w:left="10"/>
              <w:jc w:val="center"/>
              <w:rPr>
                <w:sz w:val="24"/>
              </w:rPr>
            </w:pPr>
            <w:r w:rsidRPr="00C13707">
              <w:rPr>
                <w:rFonts w:hint="eastAsia"/>
                <w:sz w:val="24"/>
              </w:rPr>
              <w:t>3</w:t>
            </w:r>
          </w:p>
        </w:tc>
      </w:tr>
    </w:tbl>
    <w:p w:rsidR="002B437C" w:rsidRPr="00C13707" w:rsidRDefault="002B437C">
      <w:pPr>
        <w:spacing w:line="360" w:lineRule="auto"/>
        <w:ind w:firstLineChars="200" w:firstLine="480"/>
        <w:jc w:val="both"/>
        <w:rPr>
          <w:sz w:val="24"/>
        </w:rPr>
        <w:sectPr w:rsidR="002B437C" w:rsidRPr="00C13707">
          <w:pgSz w:w="11910" w:h="16840"/>
          <w:pgMar w:top="1440" w:right="1080" w:bottom="1440" w:left="1080" w:header="0" w:footer="1196" w:gutter="0"/>
          <w:cols w:space="720"/>
        </w:sectPr>
      </w:pPr>
    </w:p>
    <w:p w:rsidR="002B437C" w:rsidRPr="00C13707" w:rsidRDefault="002B437C">
      <w:pPr>
        <w:widowControl/>
        <w:wordWrap w:val="0"/>
        <w:overflowPunct w:val="0"/>
        <w:autoSpaceDE/>
        <w:autoSpaceDN/>
        <w:spacing w:line="360" w:lineRule="auto"/>
      </w:pPr>
    </w:p>
    <w:sectPr w:rsidR="002B437C" w:rsidRPr="00C13707">
      <w:headerReference w:type="default" r:id="rId12"/>
      <w:footerReference w:type="default" r:id="rId13"/>
      <w:pgSz w:w="11910" w:h="16840"/>
      <w:pgMar w:top="1440" w:right="1080" w:bottom="1440" w:left="1080" w:header="0" w:footer="11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CB2" w:rsidRDefault="007C0CB2">
      <w:r>
        <w:separator/>
      </w:r>
    </w:p>
  </w:endnote>
  <w:endnote w:type="continuationSeparator" w:id="0">
    <w:p w:rsidR="007C0CB2" w:rsidRDefault="007C0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37C" w:rsidRDefault="00C22216">
    <w:pPr>
      <w:pStyle w:val="a4"/>
    </w:pPr>
    <w:r>
      <w:rPr>
        <w:noProof/>
      </w:rPr>
      <mc:AlternateContent>
        <mc:Choice Requires="wps">
          <w:drawing>
            <wp:anchor distT="0" distB="0" distL="114300" distR="114300" simplePos="0" relativeHeight="251662336" behindDoc="0" locked="0" layoutInCell="1" allowOverlap="1" wp14:anchorId="38A90525" wp14:editId="47371FF4">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B437C" w:rsidRDefault="00C22216">
                          <w:pPr>
                            <w:pStyle w:val="a4"/>
                          </w:pPr>
                          <w:r>
                            <w:fldChar w:fldCharType="begin"/>
                          </w:r>
                          <w:r>
                            <w:instrText xml:space="preserve"> PAGE  \* MERGEFORMAT </w:instrText>
                          </w:r>
                          <w:r>
                            <w:fldChar w:fldCharType="separate"/>
                          </w:r>
                          <w:r w:rsidR="00952CD7">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2B437C" w:rsidRDefault="00C22216">
                    <w:pPr>
                      <w:pStyle w:val="a4"/>
                    </w:pPr>
                    <w:r>
                      <w:fldChar w:fldCharType="begin"/>
                    </w:r>
                    <w:r>
                      <w:instrText xml:space="preserve"> PAGE  \* MERGEFORMAT </w:instrText>
                    </w:r>
                    <w:r>
                      <w:fldChar w:fldCharType="separate"/>
                    </w:r>
                    <w:r w:rsidR="00952CD7">
                      <w:rPr>
                        <w:noProof/>
                      </w:rPr>
                      <w:t>1</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37C" w:rsidRDefault="00C22216">
    <w:pPr>
      <w:pStyle w:val="a3"/>
      <w:spacing w:before="0" w:line="14" w:lineRule="auto"/>
      <w:ind w:left="0"/>
      <w:rPr>
        <w:sz w:val="20"/>
      </w:rPr>
    </w:pPr>
    <w:r>
      <w:rPr>
        <w:noProof/>
      </w:rP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205105" cy="139700"/>
              <wp:effectExtent l="0" t="0" r="0" b="0"/>
              <wp:wrapNone/>
              <wp:docPr id="3" name="Textbox 1"/>
              <wp:cNvGraphicFramePr/>
              <a:graphic xmlns:a="http://schemas.openxmlformats.org/drawingml/2006/main">
                <a:graphicData uri="http://schemas.microsoft.com/office/word/2010/wordprocessingShape">
                  <wps:wsp>
                    <wps:cNvSpPr txBox="1"/>
                    <wps:spPr>
                      <a:xfrm>
                        <a:off x="0" y="0"/>
                        <a:ext cx="205104" cy="139700"/>
                      </a:xfrm>
                      <a:prstGeom prst="rect">
                        <a:avLst/>
                      </a:prstGeom>
                    </wps:spPr>
                    <wps:txbx>
                      <w:txbxContent>
                        <w:p w:rsidR="002B437C" w:rsidRDefault="00C22216">
                          <w:pPr>
                            <w:spacing w:line="203" w:lineRule="exact"/>
                            <w:ind w:left="60"/>
                            <w:rPr>
                              <w:rFonts w:ascii="Calibri"/>
                              <w:sz w:val="18"/>
                            </w:rPr>
                          </w:pPr>
                          <w:r>
                            <w:rPr>
                              <w:rFonts w:ascii="Calibri"/>
                              <w:spacing w:val="-5"/>
                              <w:sz w:val="18"/>
                            </w:rPr>
                            <w:fldChar w:fldCharType="begin"/>
                          </w:r>
                          <w:r>
                            <w:rPr>
                              <w:rFonts w:ascii="Calibri"/>
                              <w:spacing w:val="-5"/>
                              <w:sz w:val="18"/>
                            </w:rPr>
                            <w:instrText xml:space="preserve"> PAGE </w:instrText>
                          </w:r>
                          <w:r>
                            <w:rPr>
                              <w:rFonts w:ascii="Calibri"/>
                              <w:spacing w:val="-5"/>
                              <w:sz w:val="18"/>
                            </w:rPr>
                            <w:fldChar w:fldCharType="separate"/>
                          </w:r>
                          <w:r w:rsidR="00952CD7">
                            <w:rPr>
                              <w:rFonts w:ascii="Calibri"/>
                              <w:noProof/>
                              <w:spacing w:val="-5"/>
                              <w:sz w:val="18"/>
                            </w:rPr>
                            <w:t>42</w:t>
                          </w:r>
                          <w:r>
                            <w:rPr>
                              <w:rFonts w:ascii="Calibri"/>
                              <w:spacing w:val="-5"/>
                              <w:sz w:val="1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8" type="#_x0000_t202" style="position:absolute;margin-left:0;margin-top:0;width:16.15pt;height:11pt;z-index:25166131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" filled="f" stroked="f">
              <v:textbox inset="0,0,0,0">
                <w:txbxContent>
                  <w:p w:rsidR="002B437C" w:rsidRDefault="00C22216">
                    <w:pPr>
                      <w:spacing w:line="203" w:lineRule="exact"/>
                      <w:ind w:left="60"/>
                      <w:rPr>
                        <w:rFonts w:ascii="Calibri"/>
                        <w:sz w:val="18"/>
                      </w:rPr>
                    </w:pPr>
                    <w:r>
                      <w:rPr>
                        <w:rFonts w:ascii="Calibri"/>
                        <w:spacing w:val="-5"/>
                        <w:sz w:val="18"/>
                      </w:rPr>
                      <w:fldChar w:fldCharType="begin"/>
                    </w:r>
                    <w:r>
                      <w:rPr>
                        <w:rFonts w:ascii="Calibri"/>
                        <w:spacing w:val="-5"/>
                        <w:sz w:val="18"/>
                      </w:rPr>
                      <w:instrText xml:space="preserve"> PAGE </w:instrText>
                    </w:r>
                    <w:r>
                      <w:rPr>
                        <w:rFonts w:ascii="Calibri"/>
                        <w:spacing w:val="-5"/>
                        <w:sz w:val="18"/>
                      </w:rPr>
                      <w:fldChar w:fldCharType="separate"/>
                    </w:r>
                    <w:r w:rsidR="00952CD7">
                      <w:rPr>
                        <w:rFonts w:ascii="Calibri"/>
                        <w:noProof/>
                        <w:spacing w:val="-5"/>
                        <w:sz w:val="18"/>
                      </w:rPr>
                      <w:t>42</w:t>
                    </w:r>
                    <w:r>
                      <w:rPr>
                        <w:rFonts w:ascii="Calibri"/>
                        <w:spacing w:val="-5"/>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CB2" w:rsidRDefault="007C0CB2">
      <w:r>
        <w:separator/>
      </w:r>
    </w:p>
  </w:footnote>
  <w:footnote w:type="continuationSeparator" w:id="0">
    <w:p w:rsidR="007C0CB2" w:rsidRDefault="007C0C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37C" w:rsidRDefault="00C22216">
    <w:pPr>
      <w:pStyle w:val="a3"/>
      <w:spacing w:line="14" w:lineRule="auto"/>
      <w:rPr>
        <w:sz w:val="20"/>
      </w:rPr>
    </w:pPr>
    <w:r>
      <w:rPr>
        <w:noProof/>
      </w:rPr>
      <mc:AlternateContent>
        <mc:Choice Requires="wps">
          <w:drawing>
            <wp:anchor distT="0" distB="0" distL="0" distR="0" simplePos="0" relativeHeight="251664384" behindDoc="1" locked="0" layoutInCell="1" allowOverlap="1" wp14:anchorId="5E462C0A" wp14:editId="45146129">
              <wp:simplePos x="0" y="0"/>
              <wp:positionH relativeFrom="page">
                <wp:posOffset>5913120</wp:posOffset>
              </wp:positionH>
              <wp:positionV relativeFrom="page">
                <wp:posOffset>545465</wp:posOffset>
              </wp:positionV>
              <wp:extent cx="939800" cy="139700"/>
              <wp:effectExtent l="0" t="0" r="0" b="0"/>
              <wp:wrapNone/>
              <wp:docPr id="2" name="Textbox 4"/>
              <wp:cNvGraphicFramePr/>
              <a:graphic xmlns:a="http://schemas.openxmlformats.org/drawingml/2006/main">
                <a:graphicData uri="http://schemas.microsoft.com/office/word/2010/wordprocessingShape">
                  <wps:wsp>
                    <wps:cNvSpPr txBox="1"/>
                    <wps:spPr>
                      <a:xfrm>
                        <a:off x="0" y="0"/>
                        <a:ext cx="939800" cy="139700"/>
                      </a:xfrm>
                      <a:prstGeom prst="rect">
                        <a:avLst/>
                      </a:prstGeom>
                    </wps:spPr>
                    <wps:txbx>
                      <w:txbxContent>
                        <w:p w:rsidR="002B437C" w:rsidRDefault="00C22216">
                          <w:pPr>
                            <w:spacing w:line="220" w:lineRule="exact"/>
                            <w:ind w:left="20"/>
                            <w:rPr>
                              <w:sz w:val="18"/>
                            </w:rPr>
                          </w:pPr>
                          <w:r>
                            <w:rPr>
                              <w:spacing w:val="-2"/>
                              <w:sz w:val="18"/>
                            </w:rPr>
                            <w:t>专业人才培养方案</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7" type="#_x0000_t202" style="position:absolute;left:0;text-align:left;margin-left:465.6pt;margin-top:42.95pt;width:74pt;height:11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" filled="f" stroked="f">
              <v:textbox inset="0,0,0,0">
                <w:txbxContent>
                  <w:p w:rsidR="002B437C" w:rsidRDefault="00C22216">
                    <w:pPr>
                      <w:spacing w:line="220" w:lineRule="exact"/>
                      <w:ind w:left="20"/>
                      <w:rPr>
                        <w:sz w:val="18"/>
                      </w:rPr>
                    </w:pPr>
                    <w:r>
                      <w:rPr>
                        <w:spacing w:val="-2"/>
                        <w:sz w:val="18"/>
                      </w:rPr>
                      <w:t>专业人才培养方案</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37C" w:rsidRDefault="002B437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5EC3C5"/>
    <w:multiLevelType w:val="multilevel"/>
    <w:tmpl w:val="825EC3C5"/>
    <w:lvl w:ilvl="0">
      <w:start w:val="1"/>
      <w:numFmt w:val="decimal"/>
      <w:lvlText w:val="%1."/>
      <w:lvlJc w:val="left"/>
      <w:pPr>
        <w:ind w:left="1121" w:hanging="241"/>
        <w:jc w:val="left"/>
      </w:pPr>
      <w:rPr>
        <w:rFonts w:ascii="宋体" w:eastAsia="宋体" w:hAnsi="宋体" w:cs="宋体" w:hint="default"/>
        <w:b w:val="0"/>
        <w:bCs w:val="0"/>
        <w:i w:val="0"/>
        <w:iCs w:val="0"/>
        <w:spacing w:val="0"/>
        <w:w w:val="99"/>
        <w:sz w:val="22"/>
        <w:szCs w:val="22"/>
        <w:lang w:val="en-US" w:eastAsia="zh-CN" w:bidi="ar-SA"/>
      </w:rPr>
    </w:lvl>
    <w:lvl w:ilvl="1">
      <w:numFmt w:val="bullet"/>
      <w:lvlText w:val="•"/>
      <w:lvlJc w:val="left"/>
      <w:pPr>
        <w:ind w:left="2020" w:hanging="241"/>
      </w:pPr>
      <w:rPr>
        <w:rFonts w:hint="default"/>
        <w:lang w:val="en-US" w:eastAsia="zh-CN" w:bidi="ar-SA"/>
      </w:rPr>
    </w:lvl>
    <w:lvl w:ilvl="2">
      <w:numFmt w:val="bullet"/>
      <w:lvlText w:val="•"/>
      <w:lvlJc w:val="left"/>
      <w:pPr>
        <w:ind w:left="2921" w:hanging="241"/>
      </w:pPr>
      <w:rPr>
        <w:rFonts w:hint="default"/>
        <w:lang w:val="en-US" w:eastAsia="zh-CN" w:bidi="ar-SA"/>
      </w:rPr>
    </w:lvl>
    <w:lvl w:ilvl="3">
      <w:numFmt w:val="bullet"/>
      <w:lvlText w:val="•"/>
      <w:lvlJc w:val="left"/>
      <w:pPr>
        <w:ind w:left="3821" w:hanging="241"/>
      </w:pPr>
      <w:rPr>
        <w:rFonts w:hint="default"/>
        <w:lang w:val="en-US" w:eastAsia="zh-CN" w:bidi="ar-SA"/>
      </w:rPr>
    </w:lvl>
    <w:lvl w:ilvl="4">
      <w:numFmt w:val="bullet"/>
      <w:lvlText w:val="•"/>
      <w:lvlJc w:val="left"/>
      <w:pPr>
        <w:ind w:left="4722" w:hanging="241"/>
      </w:pPr>
      <w:rPr>
        <w:rFonts w:hint="default"/>
        <w:lang w:val="en-US" w:eastAsia="zh-CN" w:bidi="ar-SA"/>
      </w:rPr>
    </w:lvl>
    <w:lvl w:ilvl="5">
      <w:numFmt w:val="bullet"/>
      <w:lvlText w:val="•"/>
      <w:lvlJc w:val="left"/>
      <w:pPr>
        <w:ind w:left="5623" w:hanging="241"/>
      </w:pPr>
      <w:rPr>
        <w:rFonts w:hint="default"/>
        <w:lang w:val="en-US" w:eastAsia="zh-CN" w:bidi="ar-SA"/>
      </w:rPr>
    </w:lvl>
    <w:lvl w:ilvl="6">
      <w:numFmt w:val="bullet"/>
      <w:lvlText w:val="•"/>
      <w:lvlJc w:val="left"/>
      <w:pPr>
        <w:ind w:left="6523" w:hanging="241"/>
      </w:pPr>
      <w:rPr>
        <w:rFonts w:hint="default"/>
        <w:lang w:val="en-US" w:eastAsia="zh-CN" w:bidi="ar-SA"/>
      </w:rPr>
    </w:lvl>
    <w:lvl w:ilvl="7">
      <w:numFmt w:val="bullet"/>
      <w:lvlText w:val="•"/>
      <w:lvlJc w:val="left"/>
      <w:pPr>
        <w:ind w:left="7424" w:hanging="241"/>
      </w:pPr>
      <w:rPr>
        <w:rFonts w:hint="default"/>
        <w:lang w:val="en-US" w:eastAsia="zh-CN" w:bidi="ar-SA"/>
      </w:rPr>
    </w:lvl>
    <w:lvl w:ilvl="8">
      <w:numFmt w:val="bullet"/>
      <w:lvlText w:val="•"/>
      <w:lvlJc w:val="left"/>
      <w:pPr>
        <w:ind w:left="8324" w:hanging="241"/>
      </w:pPr>
      <w:rPr>
        <w:rFonts w:hint="default"/>
        <w:lang w:val="en-US" w:eastAsia="zh-CN" w:bidi="ar-SA"/>
      </w:rPr>
    </w:lvl>
  </w:abstractNum>
  <w:abstractNum w:abstractNumId="1">
    <w:nsid w:val="9239341B"/>
    <w:multiLevelType w:val="multilevel"/>
    <w:tmpl w:val="9239341B"/>
    <w:lvl w:ilvl="0">
      <w:start w:val="1"/>
      <w:numFmt w:val="decimal"/>
      <w:lvlText w:val="%1."/>
      <w:lvlJc w:val="left"/>
      <w:pPr>
        <w:ind w:left="108" w:hanging="211"/>
        <w:jc w:val="left"/>
      </w:pPr>
      <w:rPr>
        <w:rFonts w:ascii="仿宋" w:eastAsia="仿宋" w:hAnsi="仿宋" w:cs="仿宋" w:hint="default"/>
        <w:b w:val="0"/>
        <w:bCs w:val="0"/>
        <w:i w:val="0"/>
        <w:iCs w:val="0"/>
        <w:spacing w:val="0"/>
        <w:w w:val="99"/>
        <w:sz w:val="19"/>
        <w:szCs w:val="19"/>
        <w:lang w:val="en-US" w:eastAsia="zh-CN" w:bidi="ar-SA"/>
      </w:rPr>
    </w:lvl>
    <w:lvl w:ilvl="1">
      <w:numFmt w:val="bullet"/>
      <w:lvlText w:val="•"/>
      <w:lvlJc w:val="left"/>
      <w:pPr>
        <w:ind w:left="732" w:hanging="211"/>
      </w:pPr>
      <w:rPr>
        <w:rFonts w:hint="default"/>
        <w:lang w:val="en-US" w:eastAsia="zh-CN" w:bidi="ar-SA"/>
      </w:rPr>
    </w:lvl>
    <w:lvl w:ilvl="2">
      <w:numFmt w:val="bullet"/>
      <w:lvlText w:val="•"/>
      <w:lvlJc w:val="left"/>
      <w:pPr>
        <w:ind w:left="1364" w:hanging="211"/>
      </w:pPr>
      <w:rPr>
        <w:rFonts w:hint="default"/>
        <w:lang w:val="en-US" w:eastAsia="zh-CN" w:bidi="ar-SA"/>
      </w:rPr>
    </w:lvl>
    <w:lvl w:ilvl="3">
      <w:numFmt w:val="bullet"/>
      <w:lvlText w:val="•"/>
      <w:lvlJc w:val="left"/>
      <w:pPr>
        <w:ind w:left="1996" w:hanging="211"/>
      </w:pPr>
      <w:rPr>
        <w:rFonts w:hint="default"/>
        <w:lang w:val="en-US" w:eastAsia="zh-CN" w:bidi="ar-SA"/>
      </w:rPr>
    </w:lvl>
    <w:lvl w:ilvl="4">
      <w:numFmt w:val="bullet"/>
      <w:lvlText w:val="•"/>
      <w:lvlJc w:val="left"/>
      <w:pPr>
        <w:ind w:left="2629" w:hanging="211"/>
      </w:pPr>
      <w:rPr>
        <w:rFonts w:hint="default"/>
        <w:lang w:val="en-US" w:eastAsia="zh-CN" w:bidi="ar-SA"/>
      </w:rPr>
    </w:lvl>
    <w:lvl w:ilvl="5">
      <w:numFmt w:val="bullet"/>
      <w:lvlText w:val="•"/>
      <w:lvlJc w:val="left"/>
      <w:pPr>
        <w:ind w:left="3261" w:hanging="211"/>
      </w:pPr>
      <w:rPr>
        <w:rFonts w:hint="default"/>
        <w:lang w:val="en-US" w:eastAsia="zh-CN" w:bidi="ar-SA"/>
      </w:rPr>
    </w:lvl>
    <w:lvl w:ilvl="6">
      <w:numFmt w:val="bullet"/>
      <w:lvlText w:val="•"/>
      <w:lvlJc w:val="left"/>
      <w:pPr>
        <w:ind w:left="3893" w:hanging="211"/>
      </w:pPr>
      <w:rPr>
        <w:rFonts w:hint="default"/>
        <w:lang w:val="en-US" w:eastAsia="zh-CN" w:bidi="ar-SA"/>
      </w:rPr>
    </w:lvl>
    <w:lvl w:ilvl="7">
      <w:numFmt w:val="bullet"/>
      <w:lvlText w:val="•"/>
      <w:lvlJc w:val="left"/>
      <w:pPr>
        <w:ind w:left="4526" w:hanging="211"/>
      </w:pPr>
      <w:rPr>
        <w:rFonts w:hint="default"/>
        <w:lang w:val="en-US" w:eastAsia="zh-CN" w:bidi="ar-SA"/>
      </w:rPr>
    </w:lvl>
    <w:lvl w:ilvl="8">
      <w:numFmt w:val="bullet"/>
      <w:lvlText w:val="•"/>
      <w:lvlJc w:val="left"/>
      <w:pPr>
        <w:ind w:left="5158" w:hanging="211"/>
      </w:pPr>
      <w:rPr>
        <w:rFonts w:hint="default"/>
        <w:lang w:val="en-US" w:eastAsia="zh-CN" w:bidi="ar-SA"/>
      </w:rPr>
    </w:lvl>
  </w:abstractNum>
  <w:abstractNum w:abstractNumId="2">
    <w:nsid w:val="98853021"/>
    <w:multiLevelType w:val="singleLevel"/>
    <w:tmpl w:val="98853021"/>
    <w:lvl w:ilvl="0">
      <w:start w:val="3"/>
      <w:numFmt w:val="chineseCounting"/>
      <w:suff w:val="nothing"/>
      <w:lvlText w:val="%1、"/>
      <w:lvlJc w:val="left"/>
      <w:pPr>
        <w:ind w:left="-34"/>
      </w:pPr>
      <w:rPr>
        <w:rFonts w:hint="eastAsia"/>
      </w:rPr>
    </w:lvl>
  </w:abstractNum>
  <w:abstractNum w:abstractNumId="3">
    <w:nsid w:val="9C8AC8EF"/>
    <w:multiLevelType w:val="multilevel"/>
    <w:tmpl w:val="9C8AC8EF"/>
    <w:lvl w:ilvl="0">
      <w:start w:val="1"/>
      <w:numFmt w:val="decimal"/>
      <w:lvlText w:val="%1."/>
      <w:lvlJc w:val="left"/>
      <w:pPr>
        <w:ind w:left="108" w:hanging="211"/>
        <w:jc w:val="left"/>
      </w:pPr>
      <w:rPr>
        <w:rFonts w:hint="default"/>
        <w:spacing w:val="0"/>
        <w:w w:val="87"/>
        <w:lang w:val="en-US" w:eastAsia="zh-CN" w:bidi="ar-SA"/>
      </w:rPr>
    </w:lvl>
    <w:lvl w:ilvl="1">
      <w:numFmt w:val="bullet"/>
      <w:lvlText w:val="•"/>
      <w:lvlJc w:val="left"/>
      <w:pPr>
        <w:ind w:left="857" w:hanging="211"/>
      </w:pPr>
      <w:rPr>
        <w:rFonts w:hint="default"/>
        <w:lang w:val="en-US" w:eastAsia="zh-CN" w:bidi="ar-SA"/>
      </w:rPr>
    </w:lvl>
    <w:lvl w:ilvl="2">
      <w:numFmt w:val="bullet"/>
      <w:lvlText w:val="•"/>
      <w:lvlJc w:val="left"/>
      <w:pPr>
        <w:ind w:left="1614" w:hanging="211"/>
      </w:pPr>
      <w:rPr>
        <w:rFonts w:hint="default"/>
        <w:lang w:val="en-US" w:eastAsia="zh-CN" w:bidi="ar-SA"/>
      </w:rPr>
    </w:lvl>
    <w:lvl w:ilvl="3">
      <w:numFmt w:val="bullet"/>
      <w:lvlText w:val="•"/>
      <w:lvlJc w:val="left"/>
      <w:pPr>
        <w:ind w:left="2371" w:hanging="211"/>
      </w:pPr>
      <w:rPr>
        <w:rFonts w:hint="default"/>
        <w:lang w:val="en-US" w:eastAsia="zh-CN" w:bidi="ar-SA"/>
      </w:rPr>
    </w:lvl>
    <w:lvl w:ilvl="4">
      <w:numFmt w:val="bullet"/>
      <w:lvlText w:val="•"/>
      <w:lvlJc w:val="left"/>
      <w:pPr>
        <w:ind w:left="3129" w:hanging="211"/>
      </w:pPr>
      <w:rPr>
        <w:rFonts w:hint="default"/>
        <w:lang w:val="en-US" w:eastAsia="zh-CN" w:bidi="ar-SA"/>
      </w:rPr>
    </w:lvl>
    <w:lvl w:ilvl="5">
      <w:numFmt w:val="bullet"/>
      <w:lvlText w:val="•"/>
      <w:lvlJc w:val="left"/>
      <w:pPr>
        <w:ind w:left="3886" w:hanging="211"/>
      </w:pPr>
      <w:rPr>
        <w:rFonts w:hint="default"/>
        <w:lang w:val="en-US" w:eastAsia="zh-CN" w:bidi="ar-SA"/>
      </w:rPr>
    </w:lvl>
    <w:lvl w:ilvl="6">
      <w:numFmt w:val="bullet"/>
      <w:lvlText w:val="•"/>
      <w:lvlJc w:val="left"/>
      <w:pPr>
        <w:ind w:left="4643" w:hanging="211"/>
      </w:pPr>
      <w:rPr>
        <w:rFonts w:hint="default"/>
        <w:lang w:val="en-US" w:eastAsia="zh-CN" w:bidi="ar-SA"/>
      </w:rPr>
    </w:lvl>
    <w:lvl w:ilvl="7">
      <w:numFmt w:val="bullet"/>
      <w:lvlText w:val="•"/>
      <w:lvlJc w:val="left"/>
      <w:pPr>
        <w:ind w:left="5401" w:hanging="211"/>
      </w:pPr>
      <w:rPr>
        <w:rFonts w:hint="default"/>
        <w:lang w:val="en-US" w:eastAsia="zh-CN" w:bidi="ar-SA"/>
      </w:rPr>
    </w:lvl>
    <w:lvl w:ilvl="8">
      <w:numFmt w:val="bullet"/>
      <w:lvlText w:val="•"/>
      <w:lvlJc w:val="left"/>
      <w:pPr>
        <w:ind w:left="6158" w:hanging="211"/>
      </w:pPr>
      <w:rPr>
        <w:rFonts w:hint="default"/>
        <w:lang w:val="en-US" w:eastAsia="zh-CN" w:bidi="ar-SA"/>
      </w:rPr>
    </w:lvl>
  </w:abstractNum>
  <w:abstractNum w:abstractNumId="4">
    <w:nsid w:val="9F81B9F9"/>
    <w:multiLevelType w:val="multilevel"/>
    <w:tmpl w:val="9F81B9F9"/>
    <w:lvl w:ilvl="0">
      <w:start w:val="1"/>
      <w:numFmt w:val="decimal"/>
      <w:lvlText w:val="（%1）"/>
      <w:lvlJc w:val="left"/>
      <w:pPr>
        <w:ind w:left="400" w:hanging="620"/>
        <w:jc w:val="right"/>
      </w:pPr>
      <w:rPr>
        <w:rFonts w:ascii="宋体" w:eastAsia="宋体" w:hAnsi="宋体" w:cs="宋体" w:hint="default"/>
        <w:b w:val="0"/>
        <w:bCs w:val="0"/>
        <w:i w:val="0"/>
        <w:iCs w:val="0"/>
        <w:spacing w:val="4"/>
        <w:w w:val="100"/>
        <w:sz w:val="22"/>
        <w:szCs w:val="22"/>
        <w:lang w:val="en-US" w:eastAsia="zh-CN" w:bidi="ar-SA"/>
      </w:rPr>
    </w:lvl>
    <w:lvl w:ilvl="1">
      <w:numFmt w:val="bullet"/>
      <w:lvlText w:val="•"/>
      <w:lvlJc w:val="left"/>
      <w:pPr>
        <w:ind w:left="1372" w:hanging="620"/>
      </w:pPr>
      <w:rPr>
        <w:rFonts w:hint="default"/>
        <w:lang w:val="en-US" w:eastAsia="zh-CN" w:bidi="ar-SA"/>
      </w:rPr>
    </w:lvl>
    <w:lvl w:ilvl="2">
      <w:numFmt w:val="bullet"/>
      <w:lvlText w:val="•"/>
      <w:lvlJc w:val="left"/>
      <w:pPr>
        <w:ind w:left="2345" w:hanging="620"/>
      </w:pPr>
      <w:rPr>
        <w:rFonts w:hint="default"/>
        <w:lang w:val="en-US" w:eastAsia="zh-CN" w:bidi="ar-SA"/>
      </w:rPr>
    </w:lvl>
    <w:lvl w:ilvl="3">
      <w:numFmt w:val="bullet"/>
      <w:lvlText w:val="•"/>
      <w:lvlJc w:val="left"/>
      <w:pPr>
        <w:ind w:left="3317" w:hanging="620"/>
      </w:pPr>
      <w:rPr>
        <w:rFonts w:hint="default"/>
        <w:lang w:val="en-US" w:eastAsia="zh-CN" w:bidi="ar-SA"/>
      </w:rPr>
    </w:lvl>
    <w:lvl w:ilvl="4">
      <w:numFmt w:val="bullet"/>
      <w:lvlText w:val="•"/>
      <w:lvlJc w:val="left"/>
      <w:pPr>
        <w:ind w:left="4290" w:hanging="620"/>
      </w:pPr>
      <w:rPr>
        <w:rFonts w:hint="default"/>
        <w:lang w:val="en-US" w:eastAsia="zh-CN" w:bidi="ar-SA"/>
      </w:rPr>
    </w:lvl>
    <w:lvl w:ilvl="5">
      <w:numFmt w:val="bullet"/>
      <w:lvlText w:val="•"/>
      <w:lvlJc w:val="left"/>
      <w:pPr>
        <w:ind w:left="5263" w:hanging="620"/>
      </w:pPr>
      <w:rPr>
        <w:rFonts w:hint="default"/>
        <w:lang w:val="en-US" w:eastAsia="zh-CN" w:bidi="ar-SA"/>
      </w:rPr>
    </w:lvl>
    <w:lvl w:ilvl="6">
      <w:numFmt w:val="bullet"/>
      <w:lvlText w:val="•"/>
      <w:lvlJc w:val="left"/>
      <w:pPr>
        <w:ind w:left="6235" w:hanging="620"/>
      </w:pPr>
      <w:rPr>
        <w:rFonts w:hint="default"/>
        <w:lang w:val="en-US" w:eastAsia="zh-CN" w:bidi="ar-SA"/>
      </w:rPr>
    </w:lvl>
    <w:lvl w:ilvl="7">
      <w:numFmt w:val="bullet"/>
      <w:lvlText w:val="•"/>
      <w:lvlJc w:val="left"/>
      <w:pPr>
        <w:ind w:left="7208" w:hanging="620"/>
      </w:pPr>
      <w:rPr>
        <w:rFonts w:hint="default"/>
        <w:lang w:val="en-US" w:eastAsia="zh-CN" w:bidi="ar-SA"/>
      </w:rPr>
    </w:lvl>
    <w:lvl w:ilvl="8">
      <w:numFmt w:val="bullet"/>
      <w:lvlText w:val="•"/>
      <w:lvlJc w:val="left"/>
      <w:pPr>
        <w:ind w:left="8180" w:hanging="620"/>
      </w:pPr>
      <w:rPr>
        <w:rFonts w:hint="default"/>
        <w:lang w:val="en-US" w:eastAsia="zh-CN" w:bidi="ar-SA"/>
      </w:rPr>
    </w:lvl>
  </w:abstractNum>
  <w:abstractNum w:abstractNumId="5">
    <w:nsid w:val="A9AC3AA7"/>
    <w:multiLevelType w:val="multilevel"/>
    <w:tmpl w:val="A9AC3AA7"/>
    <w:lvl w:ilvl="0">
      <w:start w:val="1"/>
      <w:numFmt w:val="decimal"/>
      <w:lvlText w:val="%1."/>
      <w:lvlJc w:val="left"/>
      <w:pPr>
        <w:ind w:left="400" w:hanging="241"/>
        <w:jc w:val="left"/>
      </w:pPr>
      <w:rPr>
        <w:rFonts w:ascii="宋体" w:eastAsia="宋体" w:hAnsi="宋体" w:cs="宋体" w:hint="default"/>
        <w:b w:val="0"/>
        <w:bCs w:val="0"/>
        <w:i w:val="0"/>
        <w:iCs w:val="0"/>
        <w:spacing w:val="0"/>
        <w:w w:val="99"/>
        <w:sz w:val="22"/>
        <w:szCs w:val="22"/>
        <w:lang w:val="en-US" w:eastAsia="zh-CN" w:bidi="ar-SA"/>
      </w:rPr>
    </w:lvl>
    <w:lvl w:ilvl="1">
      <w:numFmt w:val="bullet"/>
      <w:lvlText w:val="•"/>
      <w:lvlJc w:val="left"/>
      <w:pPr>
        <w:ind w:left="1372" w:hanging="241"/>
      </w:pPr>
      <w:rPr>
        <w:rFonts w:hint="default"/>
        <w:lang w:val="en-US" w:eastAsia="zh-CN" w:bidi="ar-SA"/>
      </w:rPr>
    </w:lvl>
    <w:lvl w:ilvl="2">
      <w:numFmt w:val="bullet"/>
      <w:lvlText w:val="•"/>
      <w:lvlJc w:val="left"/>
      <w:pPr>
        <w:ind w:left="2345" w:hanging="241"/>
      </w:pPr>
      <w:rPr>
        <w:rFonts w:hint="default"/>
        <w:lang w:val="en-US" w:eastAsia="zh-CN" w:bidi="ar-SA"/>
      </w:rPr>
    </w:lvl>
    <w:lvl w:ilvl="3">
      <w:numFmt w:val="bullet"/>
      <w:lvlText w:val="•"/>
      <w:lvlJc w:val="left"/>
      <w:pPr>
        <w:ind w:left="3317" w:hanging="241"/>
      </w:pPr>
      <w:rPr>
        <w:rFonts w:hint="default"/>
        <w:lang w:val="en-US" w:eastAsia="zh-CN" w:bidi="ar-SA"/>
      </w:rPr>
    </w:lvl>
    <w:lvl w:ilvl="4">
      <w:numFmt w:val="bullet"/>
      <w:lvlText w:val="•"/>
      <w:lvlJc w:val="left"/>
      <w:pPr>
        <w:ind w:left="4290" w:hanging="241"/>
      </w:pPr>
      <w:rPr>
        <w:rFonts w:hint="default"/>
        <w:lang w:val="en-US" w:eastAsia="zh-CN" w:bidi="ar-SA"/>
      </w:rPr>
    </w:lvl>
    <w:lvl w:ilvl="5">
      <w:numFmt w:val="bullet"/>
      <w:lvlText w:val="•"/>
      <w:lvlJc w:val="left"/>
      <w:pPr>
        <w:ind w:left="5263" w:hanging="241"/>
      </w:pPr>
      <w:rPr>
        <w:rFonts w:hint="default"/>
        <w:lang w:val="en-US" w:eastAsia="zh-CN" w:bidi="ar-SA"/>
      </w:rPr>
    </w:lvl>
    <w:lvl w:ilvl="6">
      <w:numFmt w:val="bullet"/>
      <w:lvlText w:val="•"/>
      <w:lvlJc w:val="left"/>
      <w:pPr>
        <w:ind w:left="6235" w:hanging="241"/>
      </w:pPr>
      <w:rPr>
        <w:rFonts w:hint="default"/>
        <w:lang w:val="en-US" w:eastAsia="zh-CN" w:bidi="ar-SA"/>
      </w:rPr>
    </w:lvl>
    <w:lvl w:ilvl="7">
      <w:numFmt w:val="bullet"/>
      <w:lvlText w:val="•"/>
      <w:lvlJc w:val="left"/>
      <w:pPr>
        <w:ind w:left="7208" w:hanging="241"/>
      </w:pPr>
      <w:rPr>
        <w:rFonts w:hint="default"/>
        <w:lang w:val="en-US" w:eastAsia="zh-CN" w:bidi="ar-SA"/>
      </w:rPr>
    </w:lvl>
    <w:lvl w:ilvl="8">
      <w:numFmt w:val="bullet"/>
      <w:lvlText w:val="•"/>
      <w:lvlJc w:val="left"/>
      <w:pPr>
        <w:ind w:left="8180" w:hanging="241"/>
      </w:pPr>
      <w:rPr>
        <w:rFonts w:hint="default"/>
        <w:lang w:val="en-US" w:eastAsia="zh-CN" w:bidi="ar-SA"/>
      </w:rPr>
    </w:lvl>
  </w:abstractNum>
  <w:abstractNum w:abstractNumId="6">
    <w:nsid w:val="B53F3350"/>
    <w:multiLevelType w:val="multilevel"/>
    <w:tmpl w:val="B53F3350"/>
    <w:lvl w:ilvl="0">
      <w:start w:val="1"/>
      <w:numFmt w:val="decimal"/>
      <w:lvlText w:val="%1."/>
      <w:lvlJc w:val="left"/>
      <w:pPr>
        <w:ind w:left="1315" w:hanging="281"/>
        <w:jc w:val="left"/>
      </w:pPr>
      <w:rPr>
        <w:rFonts w:ascii="仿宋" w:eastAsia="仿宋" w:hAnsi="仿宋" w:cs="仿宋" w:hint="default"/>
        <w:b w:val="0"/>
        <w:bCs w:val="0"/>
        <w:i w:val="0"/>
        <w:iCs w:val="0"/>
        <w:spacing w:val="0"/>
        <w:w w:val="99"/>
        <w:sz w:val="26"/>
        <w:szCs w:val="26"/>
        <w:lang w:val="en-US" w:eastAsia="zh-CN" w:bidi="ar-SA"/>
      </w:rPr>
    </w:lvl>
    <w:lvl w:ilvl="1">
      <w:numFmt w:val="bullet"/>
      <w:lvlText w:val="•"/>
      <w:lvlJc w:val="left"/>
      <w:pPr>
        <w:ind w:left="2246" w:hanging="281"/>
      </w:pPr>
      <w:rPr>
        <w:rFonts w:hint="default"/>
        <w:lang w:val="en-US" w:eastAsia="zh-CN" w:bidi="ar-SA"/>
      </w:rPr>
    </w:lvl>
    <w:lvl w:ilvl="2">
      <w:numFmt w:val="bullet"/>
      <w:lvlText w:val="•"/>
      <w:lvlJc w:val="left"/>
      <w:pPr>
        <w:ind w:left="3173" w:hanging="281"/>
      </w:pPr>
      <w:rPr>
        <w:rFonts w:hint="default"/>
        <w:lang w:val="en-US" w:eastAsia="zh-CN" w:bidi="ar-SA"/>
      </w:rPr>
    </w:lvl>
    <w:lvl w:ilvl="3">
      <w:numFmt w:val="bullet"/>
      <w:lvlText w:val="•"/>
      <w:lvlJc w:val="left"/>
      <w:pPr>
        <w:ind w:left="4099" w:hanging="281"/>
      </w:pPr>
      <w:rPr>
        <w:rFonts w:hint="default"/>
        <w:lang w:val="en-US" w:eastAsia="zh-CN" w:bidi="ar-SA"/>
      </w:rPr>
    </w:lvl>
    <w:lvl w:ilvl="4">
      <w:numFmt w:val="bullet"/>
      <w:lvlText w:val="•"/>
      <w:lvlJc w:val="left"/>
      <w:pPr>
        <w:ind w:left="5026" w:hanging="281"/>
      </w:pPr>
      <w:rPr>
        <w:rFonts w:hint="default"/>
        <w:lang w:val="en-US" w:eastAsia="zh-CN" w:bidi="ar-SA"/>
      </w:rPr>
    </w:lvl>
    <w:lvl w:ilvl="5">
      <w:numFmt w:val="bullet"/>
      <w:lvlText w:val="•"/>
      <w:lvlJc w:val="left"/>
      <w:pPr>
        <w:ind w:left="5953" w:hanging="281"/>
      </w:pPr>
      <w:rPr>
        <w:rFonts w:hint="default"/>
        <w:lang w:val="en-US" w:eastAsia="zh-CN" w:bidi="ar-SA"/>
      </w:rPr>
    </w:lvl>
    <w:lvl w:ilvl="6">
      <w:numFmt w:val="bullet"/>
      <w:lvlText w:val="•"/>
      <w:lvlJc w:val="left"/>
      <w:pPr>
        <w:ind w:left="6879" w:hanging="281"/>
      </w:pPr>
      <w:rPr>
        <w:rFonts w:hint="default"/>
        <w:lang w:val="en-US" w:eastAsia="zh-CN" w:bidi="ar-SA"/>
      </w:rPr>
    </w:lvl>
    <w:lvl w:ilvl="7">
      <w:numFmt w:val="bullet"/>
      <w:lvlText w:val="•"/>
      <w:lvlJc w:val="left"/>
      <w:pPr>
        <w:ind w:left="7806" w:hanging="281"/>
      </w:pPr>
      <w:rPr>
        <w:rFonts w:hint="default"/>
        <w:lang w:val="en-US" w:eastAsia="zh-CN" w:bidi="ar-SA"/>
      </w:rPr>
    </w:lvl>
    <w:lvl w:ilvl="8">
      <w:numFmt w:val="bullet"/>
      <w:lvlText w:val="•"/>
      <w:lvlJc w:val="left"/>
      <w:pPr>
        <w:ind w:left="8732" w:hanging="281"/>
      </w:pPr>
      <w:rPr>
        <w:rFonts w:hint="default"/>
        <w:lang w:val="en-US" w:eastAsia="zh-CN" w:bidi="ar-SA"/>
      </w:rPr>
    </w:lvl>
  </w:abstractNum>
  <w:abstractNum w:abstractNumId="7">
    <w:nsid w:val="B5E306ED"/>
    <w:multiLevelType w:val="multilevel"/>
    <w:tmpl w:val="B5E306ED"/>
    <w:lvl w:ilvl="0">
      <w:start w:val="1"/>
      <w:numFmt w:val="decimal"/>
      <w:lvlText w:val="%1."/>
      <w:lvlJc w:val="left"/>
      <w:pPr>
        <w:ind w:left="108" w:hanging="211"/>
        <w:jc w:val="left"/>
      </w:pPr>
      <w:rPr>
        <w:rFonts w:ascii="仿宋" w:eastAsia="仿宋" w:hAnsi="仿宋" w:cs="仿宋" w:hint="default"/>
        <w:b w:val="0"/>
        <w:bCs w:val="0"/>
        <w:i w:val="0"/>
        <w:iCs w:val="0"/>
        <w:spacing w:val="0"/>
        <w:w w:val="99"/>
        <w:sz w:val="19"/>
        <w:szCs w:val="19"/>
        <w:lang w:val="en-US" w:eastAsia="zh-CN" w:bidi="ar-SA"/>
      </w:rPr>
    </w:lvl>
    <w:lvl w:ilvl="1">
      <w:numFmt w:val="bullet"/>
      <w:lvlText w:val="•"/>
      <w:lvlJc w:val="left"/>
      <w:pPr>
        <w:ind w:left="732" w:hanging="211"/>
      </w:pPr>
      <w:rPr>
        <w:rFonts w:hint="default"/>
        <w:lang w:val="en-US" w:eastAsia="zh-CN" w:bidi="ar-SA"/>
      </w:rPr>
    </w:lvl>
    <w:lvl w:ilvl="2">
      <w:numFmt w:val="bullet"/>
      <w:lvlText w:val="•"/>
      <w:lvlJc w:val="left"/>
      <w:pPr>
        <w:ind w:left="1364" w:hanging="211"/>
      </w:pPr>
      <w:rPr>
        <w:rFonts w:hint="default"/>
        <w:lang w:val="en-US" w:eastAsia="zh-CN" w:bidi="ar-SA"/>
      </w:rPr>
    </w:lvl>
    <w:lvl w:ilvl="3">
      <w:numFmt w:val="bullet"/>
      <w:lvlText w:val="•"/>
      <w:lvlJc w:val="left"/>
      <w:pPr>
        <w:ind w:left="1996" w:hanging="211"/>
      </w:pPr>
      <w:rPr>
        <w:rFonts w:hint="default"/>
        <w:lang w:val="en-US" w:eastAsia="zh-CN" w:bidi="ar-SA"/>
      </w:rPr>
    </w:lvl>
    <w:lvl w:ilvl="4">
      <w:numFmt w:val="bullet"/>
      <w:lvlText w:val="•"/>
      <w:lvlJc w:val="left"/>
      <w:pPr>
        <w:ind w:left="2629" w:hanging="211"/>
      </w:pPr>
      <w:rPr>
        <w:rFonts w:hint="default"/>
        <w:lang w:val="en-US" w:eastAsia="zh-CN" w:bidi="ar-SA"/>
      </w:rPr>
    </w:lvl>
    <w:lvl w:ilvl="5">
      <w:numFmt w:val="bullet"/>
      <w:lvlText w:val="•"/>
      <w:lvlJc w:val="left"/>
      <w:pPr>
        <w:ind w:left="3261" w:hanging="211"/>
      </w:pPr>
      <w:rPr>
        <w:rFonts w:hint="default"/>
        <w:lang w:val="en-US" w:eastAsia="zh-CN" w:bidi="ar-SA"/>
      </w:rPr>
    </w:lvl>
    <w:lvl w:ilvl="6">
      <w:numFmt w:val="bullet"/>
      <w:lvlText w:val="•"/>
      <w:lvlJc w:val="left"/>
      <w:pPr>
        <w:ind w:left="3893" w:hanging="211"/>
      </w:pPr>
      <w:rPr>
        <w:rFonts w:hint="default"/>
        <w:lang w:val="en-US" w:eastAsia="zh-CN" w:bidi="ar-SA"/>
      </w:rPr>
    </w:lvl>
    <w:lvl w:ilvl="7">
      <w:numFmt w:val="bullet"/>
      <w:lvlText w:val="•"/>
      <w:lvlJc w:val="left"/>
      <w:pPr>
        <w:ind w:left="4526" w:hanging="211"/>
      </w:pPr>
      <w:rPr>
        <w:rFonts w:hint="default"/>
        <w:lang w:val="en-US" w:eastAsia="zh-CN" w:bidi="ar-SA"/>
      </w:rPr>
    </w:lvl>
    <w:lvl w:ilvl="8">
      <w:numFmt w:val="bullet"/>
      <w:lvlText w:val="•"/>
      <w:lvlJc w:val="left"/>
      <w:pPr>
        <w:ind w:left="5158" w:hanging="211"/>
      </w:pPr>
      <w:rPr>
        <w:rFonts w:hint="default"/>
        <w:lang w:val="en-US" w:eastAsia="zh-CN" w:bidi="ar-SA"/>
      </w:rPr>
    </w:lvl>
  </w:abstractNum>
  <w:abstractNum w:abstractNumId="8">
    <w:nsid w:val="BF205925"/>
    <w:multiLevelType w:val="multilevel"/>
    <w:tmpl w:val="BF205925"/>
    <w:lvl w:ilvl="0">
      <w:start w:val="1"/>
      <w:numFmt w:val="decimal"/>
      <w:lvlText w:val="%1."/>
      <w:lvlJc w:val="left"/>
      <w:pPr>
        <w:ind w:left="108" w:hanging="211"/>
        <w:jc w:val="left"/>
      </w:pPr>
      <w:rPr>
        <w:rFonts w:ascii="仿宋" w:eastAsia="仿宋" w:hAnsi="仿宋" w:cs="仿宋" w:hint="default"/>
        <w:b w:val="0"/>
        <w:bCs w:val="0"/>
        <w:i w:val="0"/>
        <w:iCs w:val="0"/>
        <w:spacing w:val="0"/>
        <w:w w:val="99"/>
        <w:sz w:val="19"/>
        <w:szCs w:val="19"/>
        <w:lang w:val="en-US" w:eastAsia="zh-CN" w:bidi="ar-SA"/>
      </w:rPr>
    </w:lvl>
    <w:lvl w:ilvl="1">
      <w:numFmt w:val="bullet"/>
      <w:lvlText w:val="•"/>
      <w:lvlJc w:val="left"/>
      <w:pPr>
        <w:ind w:left="732" w:hanging="211"/>
      </w:pPr>
      <w:rPr>
        <w:rFonts w:hint="default"/>
        <w:lang w:val="en-US" w:eastAsia="zh-CN" w:bidi="ar-SA"/>
      </w:rPr>
    </w:lvl>
    <w:lvl w:ilvl="2">
      <w:numFmt w:val="bullet"/>
      <w:lvlText w:val="•"/>
      <w:lvlJc w:val="left"/>
      <w:pPr>
        <w:ind w:left="1364" w:hanging="211"/>
      </w:pPr>
      <w:rPr>
        <w:rFonts w:hint="default"/>
        <w:lang w:val="en-US" w:eastAsia="zh-CN" w:bidi="ar-SA"/>
      </w:rPr>
    </w:lvl>
    <w:lvl w:ilvl="3">
      <w:numFmt w:val="bullet"/>
      <w:lvlText w:val="•"/>
      <w:lvlJc w:val="left"/>
      <w:pPr>
        <w:ind w:left="1996" w:hanging="211"/>
      </w:pPr>
      <w:rPr>
        <w:rFonts w:hint="default"/>
        <w:lang w:val="en-US" w:eastAsia="zh-CN" w:bidi="ar-SA"/>
      </w:rPr>
    </w:lvl>
    <w:lvl w:ilvl="4">
      <w:numFmt w:val="bullet"/>
      <w:lvlText w:val="•"/>
      <w:lvlJc w:val="left"/>
      <w:pPr>
        <w:ind w:left="2629" w:hanging="211"/>
      </w:pPr>
      <w:rPr>
        <w:rFonts w:hint="default"/>
        <w:lang w:val="en-US" w:eastAsia="zh-CN" w:bidi="ar-SA"/>
      </w:rPr>
    </w:lvl>
    <w:lvl w:ilvl="5">
      <w:numFmt w:val="bullet"/>
      <w:lvlText w:val="•"/>
      <w:lvlJc w:val="left"/>
      <w:pPr>
        <w:ind w:left="3261" w:hanging="211"/>
      </w:pPr>
      <w:rPr>
        <w:rFonts w:hint="default"/>
        <w:lang w:val="en-US" w:eastAsia="zh-CN" w:bidi="ar-SA"/>
      </w:rPr>
    </w:lvl>
    <w:lvl w:ilvl="6">
      <w:numFmt w:val="bullet"/>
      <w:lvlText w:val="•"/>
      <w:lvlJc w:val="left"/>
      <w:pPr>
        <w:ind w:left="3893" w:hanging="211"/>
      </w:pPr>
      <w:rPr>
        <w:rFonts w:hint="default"/>
        <w:lang w:val="en-US" w:eastAsia="zh-CN" w:bidi="ar-SA"/>
      </w:rPr>
    </w:lvl>
    <w:lvl w:ilvl="7">
      <w:numFmt w:val="bullet"/>
      <w:lvlText w:val="•"/>
      <w:lvlJc w:val="left"/>
      <w:pPr>
        <w:ind w:left="4526" w:hanging="211"/>
      </w:pPr>
      <w:rPr>
        <w:rFonts w:hint="default"/>
        <w:lang w:val="en-US" w:eastAsia="zh-CN" w:bidi="ar-SA"/>
      </w:rPr>
    </w:lvl>
    <w:lvl w:ilvl="8">
      <w:numFmt w:val="bullet"/>
      <w:lvlText w:val="•"/>
      <w:lvlJc w:val="left"/>
      <w:pPr>
        <w:ind w:left="5158" w:hanging="211"/>
      </w:pPr>
      <w:rPr>
        <w:rFonts w:hint="default"/>
        <w:lang w:val="en-US" w:eastAsia="zh-CN" w:bidi="ar-SA"/>
      </w:rPr>
    </w:lvl>
  </w:abstractNum>
  <w:abstractNum w:abstractNumId="9">
    <w:nsid w:val="C8879AEF"/>
    <w:multiLevelType w:val="multilevel"/>
    <w:tmpl w:val="C8879AEF"/>
    <w:lvl w:ilvl="0">
      <w:start w:val="1"/>
      <w:numFmt w:val="decimal"/>
      <w:lvlText w:val="%1."/>
      <w:lvlJc w:val="left"/>
      <w:pPr>
        <w:ind w:left="108" w:hanging="211"/>
        <w:jc w:val="left"/>
      </w:pPr>
      <w:rPr>
        <w:rFonts w:ascii="仿宋" w:eastAsia="仿宋" w:hAnsi="仿宋" w:cs="仿宋" w:hint="default"/>
        <w:b w:val="0"/>
        <w:bCs w:val="0"/>
        <w:i w:val="0"/>
        <w:iCs w:val="0"/>
        <w:spacing w:val="0"/>
        <w:w w:val="99"/>
        <w:sz w:val="19"/>
        <w:szCs w:val="19"/>
        <w:lang w:val="en-US" w:eastAsia="zh-CN" w:bidi="ar-SA"/>
      </w:rPr>
    </w:lvl>
    <w:lvl w:ilvl="1">
      <w:numFmt w:val="bullet"/>
      <w:lvlText w:val="•"/>
      <w:lvlJc w:val="left"/>
      <w:pPr>
        <w:ind w:left="732" w:hanging="211"/>
      </w:pPr>
      <w:rPr>
        <w:rFonts w:hint="default"/>
        <w:lang w:val="en-US" w:eastAsia="zh-CN" w:bidi="ar-SA"/>
      </w:rPr>
    </w:lvl>
    <w:lvl w:ilvl="2">
      <w:numFmt w:val="bullet"/>
      <w:lvlText w:val="•"/>
      <w:lvlJc w:val="left"/>
      <w:pPr>
        <w:ind w:left="1364" w:hanging="211"/>
      </w:pPr>
      <w:rPr>
        <w:rFonts w:hint="default"/>
        <w:lang w:val="en-US" w:eastAsia="zh-CN" w:bidi="ar-SA"/>
      </w:rPr>
    </w:lvl>
    <w:lvl w:ilvl="3">
      <w:numFmt w:val="bullet"/>
      <w:lvlText w:val="•"/>
      <w:lvlJc w:val="left"/>
      <w:pPr>
        <w:ind w:left="1996" w:hanging="211"/>
      </w:pPr>
      <w:rPr>
        <w:rFonts w:hint="default"/>
        <w:lang w:val="en-US" w:eastAsia="zh-CN" w:bidi="ar-SA"/>
      </w:rPr>
    </w:lvl>
    <w:lvl w:ilvl="4">
      <w:numFmt w:val="bullet"/>
      <w:lvlText w:val="•"/>
      <w:lvlJc w:val="left"/>
      <w:pPr>
        <w:ind w:left="2629" w:hanging="211"/>
      </w:pPr>
      <w:rPr>
        <w:rFonts w:hint="default"/>
        <w:lang w:val="en-US" w:eastAsia="zh-CN" w:bidi="ar-SA"/>
      </w:rPr>
    </w:lvl>
    <w:lvl w:ilvl="5">
      <w:numFmt w:val="bullet"/>
      <w:lvlText w:val="•"/>
      <w:lvlJc w:val="left"/>
      <w:pPr>
        <w:ind w:left="3261" w:hanging="211"/>
      </w:pPr>
      <w:rPr>
        <w:rFonts w:hint="default"/>
        <w:lang w:val="en-US" w:eastAsia="zh-CN" w:bidi="ar-SA"/>
      </w:rPr>
    </w:lvl>
    <w:lvl w:ilvl="6">
      <w:numFmt w:val="bullet"/>
      <w:lvlText w:val="•"/>
      <w:lvlJc w:val="left"/>
      <w:pPr>
        <w:ind w:left="3893" w:hanging="211"/>
      </w:pPr>
      <w:rPr>
        <w:rFonts w:hint="default"/>
        <w:lang w:val="en-US" w:eastAsia="zh-CN" w:bidi="ar-SA"/>
      </w:rPr>
    </w:lvl>
    <w:lvl w:ilvl="7">
      <w:numFmt w:val="bullet"/>
      <w:lvlText w:val="•"/>
      <w:lvlJc w:val="left"/>
      <w:pPr>
        <w:ind w:left="4526" w:hanging="211"/>
      </w:pPr>
      <w:rPr>
        <w:rFonts w:hint="default"/>
        <w:lang w:val="en-US" w:eastAsia="zh-CN" w:bidi="ar-SA"/>
      </w:rPr>
    </w:lvl>
    <w:lvl w:ilvl="8">
      <w:numFmt w:val="bullet"/>
      <w:lvlText w:val="•"/>
      <w:lvlJc w:val="left"/>
      <w:pPr>
        <w:ind w:left="5158" w:hanging="211"/>
      </w:pPr>
      <w:rPr>
        <w:rFonts w:hint="default"/>
        <w:lang w:val="en-US" w:eastAsia="zh-CN" w:bidi="ar-SA"/>
      </w:rPr>
    </w:lvl>
  </w:abstractNum>
  <w:abstractNum w:abstractNumId="10">
    <w:nsid w:val="CF092B84"/>
    <w:multiLevelType w:val="multilevel"/>
    <w:tmpl w:val="CF092B84"/>
    <w:lvl w:ilvl="0">
      <w:start w:val="1"/>
      <w:numFmt w:val="decimal"/>
      <w:lvlText w:val="%1."/>
      <w:lvlJc w:val="left"/>
      <w:pPr>
        <w:ind w:left="108" w:hanging="211"/>
        <w:jc w:val="left"/>
      </w:pPr>
      <w:rPr>
        <w:rFonts w:ascii="仿宋" w:eastAsia="仿宋" w:hAnsi="仿宋" w:cs="仿宋" w:hint="default"/>
        <w:b w:val="0"/>
        <w:bCs w:val="0"/>
        <w:i w:val="0"/>
        <w:iCs w:val="0"/>
        <w:spacing w:val="0"/>
        <w:w w:val="99"/>
        <w:sz w:val="19"/>
        <w:szCs w:val="19"/>
        <w:lang w:val="en-US" w:eastAsia="zh-CN" w:bidi="ar-SA"/>
      </w:rPr>
    </w:lvl>
    <w:lvl w:ilvl="1">
      <w:numFmt w:val="bullet"/>
      <w:lvlText w:val="•"/>
      <w:lvlJc w:val="left"/>
      <w:pPr>
        <w:ind w:left="732" w:hanging="211"/>
      </w:pPr>
      <w:rPr>
        <w:rFonts w:hint="default"/>
        <w:lang w:val="en-US" w:eastAsia="zh-CN" w:bidi="ar-SA"/>
      </w:rPr>
    </w:lvl>
    <w:lvl w:ilvl="2">
      <w:numFmt w:val="bullet"/>
      <w:lvlText w:val="•"/>
      <w:lvlJc w:val="left"/>
      <w:pPr>
        <w:ind w:left="1364" w:hanging="211"/>
      </w:pPr>
      <w:rPr>
        <w:rFonts w:hint="default"/>
        <w:lang w:val="en-US" w:eastAsia="zh-CN" w:bidi="ar-SA"/>
      </w:rPr>
    </w:lvl>
    <w:lvl w:ilvl="3">
      <w:numFmt w:val="bullet"/>
      <w:lvlText w:val="•"/>
      <w:lvlJc w:val="left"/>
      <w:pPr>
        <w:ind w:left="1996" w:hanging="211"/>
      </w:pPr>
      <w:rPr>
        <w:rFonts w:hint="default"/>
        <w:lang w:val="en-US" w:eastAsia="zh-CN" w:bidi="ar-SA"/>
      </w:rPr>
    </w:lvl>
    <w:lvl w:ilvl="4">
      <w:numFmt w:val="bullet"/>
      <w:lvlText w:val="•"/>
      <w:lvlJc w:val="left"/>
      <w:pPr>
        <w:ind w:left="2629" w:hanging="211"/>
      </w:pPr>
      <w:rPr>
        <w:rFonts w:hint="default"/>
        <w:lang w:val="en-US" w:eastAsia="zh-CN" w:bidi="ar-SA"/>
      </w:rPr>
    </w:lvl>
    <w:lvl w:ilvl="5">
      <w:numFmt w:val="bullet"/>
      <w:lvlText w:val="•"/>
      <w:lvlJc w:val="left"/>
      <w:pPr>
        <w:ind w:left="3261" w:hanging="211"/>
      </w:pPr>
      <w:rPr>
        <w:rFonts w:hint="default"/>
        <w:lang w:val="en-US" w:eastAsia="zh-CN" w:bidi="ar-SA"/>
      </w:rPr>
    </w:lvl>
    <w:lvl w:ilvl="6">
      <w:numFmt w:val="bullet"/>
      <w:lvlText w:val="•"/>
      <w:lvlJc w:val="left"/>
      <w:pPr>
        <w:ind w:left="3893" w:hanging="211"/>
      </w:pPr>
      <w:rPr>
        <w:rFonts w:hint="default"/>
        <w:lang w:val="en-US" w:eastAsia="zh-CN" w:bidi="ar-SA"/>
      </w:rPr>
    </w:lvl>
    <w:lvl w:ilvl="7">
      <w:numFmt w:val="bullet"/>
      <w:lvlText w:val="•"/>
      <w:lvlJc w:val="left"/>
      <w:pPr>
        <w:ind w:left="4526" w:hanging="211"/>
      </w:pPr>
      <w:rPr>
        <w:rFonts w:hint="default"/>
        <w:lang w:val="en-US" w:eastAsia="zh-CN" w:bidi="ar-SA"/>
      </w:rPr>
    </w:lvl>
    <w:lvl w:ilvl="8">
      <w:numFmt w:val="bullet"/>
      <w:lvlText w:val="•"/>
      <w:lvlJc w:val="left"/>
      <w:pPr>
        <w:ind w:left="5158" w:hanging="211"/>
      </w:pPr>
      <w:rPr>
        <w:rFonts w:hint="default"/>
        <w:lang w:val="en-US" w:eastAsia="zh-CN" w:bidi="ar-SA"/>
      </w:rPr>
    </w:lvl>
  </w:abstractNum>
  <w:abstractNum w:abstractNumId="11">
    <w:nsid w:val="D7F9FE59"/>
    <w:multiLevelType w:val="multilevel"/>
    <w:tmpl w:val="D7F9FE59"/>
    <w:lvl w:ilvl="0">
      <w:start w:val="1"/>
      <w:numFmt w:val="decimal"/>
      <w:lvlText w:val="%1."/>
      <w:lvlJc w:val="left"/>
      <w:pPr>
        <w:ind w:left="108" w:hanging="211"/>
        <w:jc w:val="left"/>
      </w:pPr>
      <w:rPr>
        <w:rFonts w:ascii="仿宋" w:eastAsia="仿宋" w:hAnsi="仿宋" w:cs="仿宋" w:hint="default"/>
        <w:b w:val="0"/>
        <w:bCs w:val="0"/>
        <w:i w:val="0"/>
        <w:iCs w:val="0"/>
        <w:spacing w:val="0"/>
        <w:w w:val="99"/>
        <w:sz w:val="19"/>
        <w:szCs w:val="19"/>
        <w:lang w:val="en-US" w:eastAsia="zh-CN" w:bidi="ar-SA"/>
      </w:rPr>
    </w:lvl>
    <w:lvl w:ilvl="1">
      <w:numFmt w:val="bullet"/>
      <w:lvlText w:val="•"/>
      <w:lvlJc w:val="left"/>
      <w:pPr>
        <w:ind w:left="598" w:hanging="211"/>
      </w:pPr>
      <w:rPr>
        <w:rFonts w:hint="default"/>
        <w:lang w:val="en-US" w:eastAsia="zh-CN" w:bidi="ar-SA"/>
      </w:rPr>
    </w:lvl>
    <w:lvl w:ilvl="2">
      <w:numFmt w:val="bullet"/>
      <w:lvlText w:val="•"/>
      <w:lvlJc w:val="left"/>
      <w:pPr>
        <w:ind w:left="1096" w:hanging="211"/>
      </w:pPr>
      <w:rPr>
        <w:rFonts w:hint="default"/>
        <w:lang w:val="en-US" w:eastAsia="zh-CN" w:bidi="ar-SA"/>
      </w:rPr>
    </w:lvl>
    <w:lvl w:ilvl="3">
      <w:numFmt w:val="bullet"/>
      <w:lvlText w:val="•"/>
      <w:lvlJc w:val="left"/>
      <w:pPr>
        <w:ind w:left="1594" w:hanging="211"/>
      </w:pPr>
      <w:rPr>
        <w:rFonts w:hint="default"/>
        <w:lang w:val="en-US" w:eastAsia="zh-CN" w:bidi="ar-SA"/>
      </w:rPr>
    </w:lvl>
    <w:lvl w:ilvl="4">
      <w:numFmt w:val="bullet"/>
      <w:lvlText w:val="•"/>
      <w:lvlJc w:val="left"/>
      <w:pPr>
        <w:ind w:left="2092" w:hanging="211"/>
      </w:pPr>
      <w:rPr>
        <w:rFonts w:hint="default"/>
        <w:lang w:val="en-US" w:eastAsia="zh-CN" w:bidi="ar-SA"/>
      </w:rPr>
    </w:lvl>
    <w:lvl w:ilvl="5">
      <w:numFmt w:val="bullet"/>
      <w:lvlText w:val="•"/>
      <w:lvlJc w:val="left"/>
      <w:pPr>
        <w:ind w:left="2590" w:hanging="211"/>
      </w:pPr>
      <w:rPr>
        <w:rFonts w:hint="default"/>
        <w:lang w:val="en-US" w:eastAsia="zh-CN" w:bidi="ar-SA"/>
      </w:rPr>
    </w:lvl>
    <w:lvl w:ilvl="6">
      <w:numFmt w:val="bullet"/>
      <w:lvlText w:val="•"/>
      <w:lvlJc w:val="left"/>
      <w:pPr>
        <w:ind w:left="3088" w:hanging="211"/>
      </w:pPr>
      <w:rPr>
        <w:rFonts w:hint="default"/>
        <w:lang w:val="en-US" w:eastAsia="zh-CN" w:bidi="ar-SA"/>
      </w:rPr>
    </w:lvl>
    <w:lvl w:ilvl="7">
      <w:numFmt w:val="bullet"/>
      <w:lvlText w:val="•"/>
      <w:lvlJc w:val="left"/>
      <w:pPr>
        <w:ind w:left="3586" w:hanging="211"/>
      </w:pPr>
      <w:rPr>
        <w:rFonts w:hint="default"/>
        <w:lang w:val="en-US" w:eastAsia="zh-CN" w:bidi="ar-SA"/>
      </w:rPr>
    </w:lvl>
    <w:lvl w:ilvl="8">
      <w:numFmt w:val="bullet"/>
      <w:lvlText w:val="•"/>
      <w:lvlJc w:val="left"/>
      <w:pPr>
        <w:ind w:left="4084" w:hanging="211"/>
      </w:pPr>
      <w:rPr>
        <w:rFonts w:hint="default"/>
        <w:lang w:val="en-US" w:eastAsia="zh-CN" w:bidi="ar-SA"/>
      </w:rPr>
    </w:lvl>
  </w:abstractNum>
  <w:abstractNum w:abstractNumId="12">
    <w:nsid w:val="DCBA6B53"/>
    <w:multiLevelType w:val="multilevel"/>
    <w:tmpl w:val="DCBA6B53"/>
    <w:lvl w:ilvl="0">
      <w:start w:val="1"/>
      <w:numFmt w:val="decimal"/>
      <w:lvlText w:val="%1."/>
      <w:lvlJc w:val="left"/>
      <w:pPr>
        <w:ind w:left="108" w:hanging="211"/>
        <w:jc w:val="left"/>
      </w:pPr>
      <w:rPr>
        <w:rFonts w:ascii="仿宋" w:eastAsia="仿宋" w:hAnsi="仿宋" w:cs="仿宋" w:hint="default"/>
        <w:b w:val="0"/>
        <w:bCs w:val="0"/>
        <w:i w:val="0"/>
        <w:iCs w:val="0"/>
        <w:spacing w:val="0"/>
        <w:w w:val="99"/>
        <w:sz w:val="19"/>
        <w:szCs w:val="19"/>
        <w:lang w:val="en-US" w:eastAsia="zh-CN" w:bidi="ar-SA"/>
      </w:rPr>
    </w:lvl>
    <w:lvl w:ilvl="1">
      <w:numFmt w:val="bullet"/>
      <w:lvlText w:val="•"/>
      <w:lvlJc w:val="left"/>
      <w:pPr>
        <w:ind w:left="598" w:hanging="211"/>
      </w:pPr>
      <w:rPr>
        <w:rFonts w:hint="default"/>
        <w:lang w:val="en-US" w:eastAsia="zh-CN" w:bidi="ar-SA"/>
      </w:rPr>
    </w:lvl>
    <w:lvl w:ilvl="2">
      <w:numFmt w:val="bullet"/>
      <w:lvlText w:val="•"/>
      <w:lvlJc w:val="left"/>
      <w:pPr>
        <w:ind w:left="1096" w:hanging="211"/>
      </w:pPr>
      <w:rPr>
        <w:rFonts w:hint="default"/>
        <w:lang w:val="en-US" w:eastAsia="zh-CN" w:bidi="ar-SA"/>
      </w:rPr>
    </w:lvl>
    <w:lvl w:ilvl="3">
      <w:numFmt w:val="bullet"/>
      <w:lvlText w:val="•"/>
      <w:lvlJc w:val="left"/>
      <w:pPr>
        <w:ind w:left="1594" w:hanging="211"/>
      </w:pPr>
      <w:rPr>
        <w:rFonts w:hint="default"/>
        <w:lang w:val="en-US" w:eastAsia="zh-CN" w:bidi="ar-SA"/>
      </w:rPr>
    </w:lvl>
    <w:lvl w:ilvl="4">
      <w:numFmt w:val="bullet"/>
      <w:lvlText w:val="•"/>
      <w:lvlJc w:val="left"/>
      <w:pPr>
        <w:ind w:left="2092" w:hanging="211"/>
      </w:pPr>
      <w:rPr>
        <w:rFonts w:hint="default"/>
        <w:lang w:val="en-US" w:eastAsia="zh-CN" w:bidi="ar-SA"/>
      </w:rPr>
    </w:lvl>
    <w:lvl w:ilvl="5">
      <w:numFmt w:val="bullet"/>
      <w:lvlText w:val="•"/>
      <w:lvlJc w:val="left"/>
      <w:pPr>
        <w:ind w:left="2590" w:hanging="211"/>
      </w:pPr>
      <w:rPr>
        <w:rFonts w:hint="default"/>
        <w:lang w:val="en-US" w:eastAsia="zh-CN" w:bidi="ar-SA"/>
      </w:rPr>
    </w:lvl>
    <w:lvl w:ilvl="6">
      <w:numFmt w:val="bullet"/>
      <w:lvlText w:val="•"/>
      <w:lvlJc w:val="left"/>
      <w:pPr>
        <w:ind w:left="3088" w:hanging="211"/>
      </w:pPr>
      <w:rPr>
        <w:rFonts w:hint="default"/>
        <w:lang w:val="en-US" w:eastAsia="zh-CN" w:bidi="ar-SA"/>
      </w:rPr>
    </w:lvl>
    <w:lvl w:ilvl="7">
      <w:numFmt w:val="bullet"/>
      <w:lvlText w:val="•"/>
      <w:lvlJc w:val="left"/>
      <w:pPr>
        <w:ind w:left="3586" w:hanging="211"/>
      </w:pPr>
      <w:rPr>
        <w:rFonts w:hint="default"/>
        <w:lang w:val="en-US" w:eastAsia="zh-CN" w:bidi="ar-SA"/>
      </w:rPr>
    </w:lvl>
    <w:lvl w:ilvl="8">
      <w:numFmt w:val="bullet"/>
      <w:lvlText w:val="•"/>
      <w:lvlJc w:val="left"/>
      <w:pPr>
        <w:ind w:left="4084" w:hanging="211"/>
      </w:pPr>
      <w:rPr>
        <w:rFonts w:hint="default"/>
        <w:lang w:val="en-US" w:eastAsia="zh-CN" w:bidi="ar-SA"/>
      </w:rPr>
    </w:lvl>
  </w:abstractNum>
  <w:abstractNum w:abstractNumId="13">
    <w:nsid w:val="F4B5D9F5"/>
    <w:multiLevelType w:val="multilevel"/>
    <w:tmpl w:val="F4B5D9F5"/>
    <w:lvl w:ilvl="0">
      <w:start w:val="1"/>
      <w:numFmt w:val="decimal"/>
      <w:lvlText w:val="%1."/>
      <w:lvlJc w:val="left"/>
      <w:pPr>
        <w:ind w:left="108" w:hanging="211"/>
        <w:jc w:val="left"/>
      </w:pPr>
      <w:rPr>
        <w:rFonts w:ascii="仿宋" w:eastAsia="仿宋" w:hAnsi="仿宋" w:cs="仿宋" w:hint="default"/>
        <w:b w:val="0"/>
        <w:bCs w:val="0"/>
        <w:i w:val="0"/>
        <w:iCs w:val="0"/>
        <w:spacing w:val="0"/>
        <w:w w:val="99"/>
        <w:sz w:val="19"/>
        <w:szCs w:val="19"/>
        <w:lang w:val="en-US" w:eastAsia="zh-CN" w:bidi="ar-SA"/>
      </w:rPr>
    </w:lvl>
    <w:lvl w:ilvl="1">
      <w:numFmt w:val="bullet"/>
      <w:lvlText w:val="•"/>
      <w:lvlJc w:val="left"/>
      <w:pPr>
        <w:ind w:left="732" w:hanging="211"/>
      </w:pPr>
      <w:rPr>
        <w:rFonts w:hint="default"/>
        <w:lang w:val="en-US" w:eastAsia="zh-CN" w:bidi="ar-SA"/>
      </w:rPr>
    </w:lvl>
    <w:lvl w:ilvl="2">
      <w:numFmt w:val="bullet"/>
      <w:lvlText w:val="•"/>
      <w:lvlJc w:val="left"/>
      <w:pPr>
        <w:ind w:left="1364" w:hanging="211"/>
      </w:pPr>
      <w:rPr>
        <w:rFonts w:hint="default"/>
        <w:lang w:val="en-US" w:eastAsia="zh-CN" w:bidi="ar-SA"/>
      </w:rPr>
    </w:lvl>
    <w:lvl w:ilvl="3">
      <w:numFmt w:val="bullet"/>
      <w:lvlText w:val="•"/>
      <w:lvlJc w:val="left"/>
      <w:pPr>
        <w:ind w:left="1996" w:hanging="211"/>
      </w:pPr>
      <w:rPr>
        <w:rFonts w:hint="default"/>
        <w:lang w:val="en-US" w:eastAsia="zh-CN" w:bidi="ar-SA"/>
      </w:rPr>
    </w:lvl>
    <w:lvl w:ilvl="4">
      <w:numFmt w:val="bullet"/>
      <w:lvlText w:val="•"/>
      <w:lvlJc w:val="left"/>
      <w:pPr>
        <w:ind w:left="2629" w:hanging="211"/>
      </w:pPr>
      <w:rPr>
        <w:rFonts w:hint="default"/>
        <w:lang w:val="en-US" w:eastAsia="zh-CN" w:bidi="ar-SA"/>
      </w:rPr>
    </w:lvl>
    <w:lvl w:ilvl="5">
      <w:numFmt w:val="bullet"/>
      <w:lvlText w:val="•"/>
      <w:lvlJc w:val="left"/>
      <w:pPr>
        <w:ind w:left="3261" w:hanging="211"/>
      </w:pPr>
      <w:rPr>
        <w:rFonts w:hint="default"/>
        <w:lang w:val="en-US" w:eastAsia="zh-CN" w:bidi="ar-SA"/>
      </w:rPr>
    </w:lvl>
    <w:lvl w:ilvl="6">
      <w:numFmt w:val="bullet"/>
      <w:lvlText w:val="•"/>
      <w:lvlJc w:val="left"/>
      <w:pPr>
        <w:ind w:left="3893" w:hanging="211"/>
      </w:pPr>
      <w:rPr>
        <w:rFonts w:hint="default"/>
        <w:lang w:val="en-US" w:eastAsia="zh-CN" w:bidi="ar-SA"/>
      </w:rPr>
    </w:lvl>
    <w:lvl w:ilvl="7">
      <w:numFmt w:val="bullet"/>
      <w:lvlText w:val="•"/>
      <w:lvlJc w:val="left"/>
      <w:pPr>
        <w:ind w:left="4526" w:hanging="211"/>
      </w:pPr>
      <w:rPr>
        <w:rFonts w:hint="default"/>
        <w:lang w:val="en-US" w:eastAsia="zh-CN" w:bidi="ar-SA"/>
      </w:rPr>
    </w:lvl>
    <w:lvl w:ilvl="8">
      <w:numFmt w:val="bullet"/>
      <w:lvlText w:val="•"/>
      <w:lvlJc w:val="left"/>
      <w:pPr>
        <w:ind w:left="5158" w:hanging="211"/>
      </w:pPr>
      <w:rPr>
        <w:rFonts w:hint="default"/>
        <w:lang w:val="en-US" w:eastAsia="zh-CN" w:bidi="ar-SA"/>
      </w:rPr>
    </w:lvl>
  </w:abstractNum>
  <w:abstractNum w:abstractNumId="14">
    <w:nsid w:val="01836A6D"/>
    <w:multiLevelType w:val="multilevel"/>
    <w:tmpl w:val="01836A6D"/>
    <w:lvl w:ilvl="0">
      <w:start w:val="1"/>
      <w:numFmt w:val="decimal"/>
      <w:lvlText w:val="（%1）"/>
      <w:lvlJc w:val="left"/>
      <w:pPr>
        <w:ind w:left="400" w:hanging="608"/>
        <w:jc w:val="left"/>
      </w:pPr>
      <w:rPr>
        <w:rFonts w:ascii="宋体" w:eastAsia="宋体" w:hAnsi="宋体" w:cs="宋体" w:hint="default"/>
        <w:b w:val="0"/>
        <w:bCs w:val="0"/>
        <w:i w:val="0"/>
        <w:iCs w:val="0"/>
        <w:spacing w:val="2"/>
        <w:w w:val="100"/>
        <w:sz w:val="22"/>
        <w:szCs w:val="22"/>
        <w:lang w:val="en-US" w:eastAsia="zh-CN" w:bidi="ar-SA"/>
      </w:rPr>
    </w:lvl>
    <w:lvl w:ilvl="1">
      <w:numFmt w:val="bullet"/>
      <w:lvlText w:val="•"/>
      <w:lvlJc w:val="left"/>
      <w:pPr>
        <w:ind w:left="1372" w:hanging="608"/>
      </w:pPr>
      <w:rPr>
        <w:rFonts w:hint="default"/>
        <w:lang w:val="en-US" w:eastAsia="zh-CN" w:bidi="ar-SA"/>
      </w:rPr>
    </w:lvl>
    <w:lvl w:ilvl="2">
      <w:numFmt w:val="bullet"/>
      <w:lvlText w:val="•"/>
      <w:lvlJc w:val="left"/>
      <w:pPr>
        <w:ind w:left="2345" w:hanging="608"/>
      </w:pPr>
      <w:rPr>
        <w:rFonts w:hint="default"/>
        <w:lang w:val="en-US" w:eastAsia="zh-CN" w:bidi="ar-SA"/>
      </w:rPr>
    </w:lvl>
    <w:lvl w:ilvl="3">
      <w:numFmt w:val="bullet"/>
      <w:lvlText w:val="•"/>
      <w:lvlJc w:val="left"/>
      <w:pPr>
        <w:ind w:left="3317" w:hanging="608"/>
      </w:pPr>
      <w:rPr>
        <w:rFonts w:hint="default"/>
        <w:lang w:val="en-US" w:eastAsia="zh-CN" w:bidi="ar-SA"/>
      </w:rPr>
    </w:lvl>
    <w:lvl w:ilvl="4">
      <w:numFmt w:val="bullet"/>
      <w:lvlText w:val="•"/>
      <w:lvlJc w:val="left"/>
      <w:pPr>
        <w:ind w:left="4290" w:hanging="608"/>
      </w:pPr>
      <w:rPr>
        <w:rFonts w:hint="default"/>
        <w:lang w:val="en-US" w:eastAsia="zh-CN" w:bidi="ar-SA"/>
      </w:rPr>
    </w:lvl>
    <w:lvl w:ilvl="5">
      <w:numFmt w:val="bullet"/>
      <w:lvlText w:val="•"/>
      <w:lvlJc w:val="left"/>
      <w:pPr>
        <w:ind w:left="5263" w:hanging="608"/>
      </w:pPr>
      <w:rPr>
        <w:rFonts w:hint="default"/>
        <w:lang w:val="en-US" w:eastAsia="zh-CN" w:bidi="ar-SA"/>
      </w:rPr>
    </w:lvl>
    <w:lvl w:ilvl="6">
      <w:numFmt w:val="bullet"/>
      <w:lvlText w:val="•"/>
      <w:lvlJc w:val="left"/>
      <w:pPr>
        <w:ind w:left="6235" w:hanging="608"/>
      </w:pPr>
      <w:rPr>
        <w:rFonts w:hint="default"/>
        <w:lang w:val="en-US" w:eastAsia="zh-CN" w:bidi="ar-SA"/>
      </w:rPr>
    </w:lvl>
    <w:lvl w:ilvl="7">
      <w:numFmt w:val="bullet"/>
      <w:lvlText w:val="•"/>
      <w:lvlJc w:val="left"/>
      <w:pPr>
        <w:ind w:left="7208" w:hanging="608"/>
      </w:pPr>
      <w:rPr>
        <w:rFonts w:hint="default"/>
        <w:lang w:val="en-US" w:eastAsia="zh-CN" w:bidi="ar-SA"/>
      </w:rPr>
    </w:lvl>
    <w:lvl w:ilvl="8">
      <w:numFmt w:val="bullet"/>
      <w:lvlText w:val="•"/>
      <w:lvlJc w:val="left"/>
      <w:pPr>
        <w:ind w:left="8180" w:hanging="608"/>
      </w:pPr>
      <w:rPr>
        <w:rFonts w:hint="default"/>
        <w:lang w:val="en-US" w:eastAsia="zh-CN" w:bidi="ar-SA"/>
      </w:rPr>
    </w:lvl>
  </w:abstractNum>
  <w:abstractNum w:abstractNumId="15">
    <w:nsid w:val="0248C179"/>
    <w:multiLevelType w:val="multilevel"/>
    <w:tmpl w:val="0248C179"/>
    <w:lvl w:ilvl="0">
      <w:start w:val="4"/>
      <w:numFmt w:val="decimal"/>
      <w:lvlText w:val="%1."/>
      <w:lvlJc w:val="left"/>
      <w:pPr>
        <w:ind w:left="108" w:hanging="211"/>
        <w:jc w:val="left"/>
      </w:pPr>
      <w:rPr>
        <w:rFonts w:ascii="仿宋" w:eastAsia="仿宋" w:hAnsi="仿宋" w:cs="仿宋" w:hint="default"/>
        <w:b w:val="0"/>
        <w:bCs w:val="0"/>
        <w:i w:val="0"/>
        <w:iCs w:val="0"/>
        <w:spacing w:val="0"/>
        <w:w w:val="99"/>
        <w:sz w:val="19"/>
        <w:szCs w:val="19"/>
        <w:lang w:val="en-US" w:eastAsia="zh-CN" w:bidi="ar-SA"/>
      </w:rPr>
    </w:lvl>
    <w:lvl w:ilvl="1">
      <w:numFmt w:val="bullet"/>
      <w:lvlText w:val="•"/>
      <w:lvlJc w:val="left"/>
      <w:pPr>
        <w:ind w:left="732" w:hanging="211"/>
      </w:pPr>
      <w:rPr>
        <w:rFonts w:hint="default"/>
        <w:lang w:val="en-US" w:eastAsia="zh-CN" w:bidi="ar-SA"/>
      </w:rPr>
    </w:lvl>
    <w:lvl w:ilvl="2">
      <w:numFmt w:val="bullet"/>
      <w:lvlText w:val="•"/>
      <w:lvlJc w:val="left"/>
      <w:pPr>
        <w:ind w:left="1364" w:hanging="211"/>
      </w:pPr>
      <w:rPr>
        <w:rFonts w:hint="default"/>
        <w:lang w:val="en-US" w:eastAsia="zh-CN" w:bidi="ar-SA"/>
      </w:rPr>
    </w:lvl>
    <w:lvl w:ilvl="3">
      <w:numFmt w:val="bullet"/>
      <w:lvlText w:val="•"/>
      <w:lvlJc w:val="left"/>
      <w:pPr>
        <w:ind w:left="1996" w:hanging="211"/>
      </w:pPr>
      <w:rPr>
        <w:rFonts w:hint="default"/>
        <w:lang w:val="en-US" w:eastAsia="zh-CN" w:bidi="ar-SA"/>
      </w:rPr>
    </w:lvl>
    <w:lvl w:ilvl="4">
      <w:numFmt w:val="bullet"/>
      <w:lvlText w:val="•"/>
      <w:lvlJc w:val="left"/>
      <w:pPr>
        <w:ind w:left="2629" w:hanging="211"/>
      </w:pPr>
      <w:rPr>
        <w:rFonts w:hint="default"/>
        <w:lang w:val="en-US" w:eastAsia="zh-CN" w:bidi="ar-SA"/>
      </w:rPr>
    </w:lvl>
    <w:lvl w:ilvl="5">
      <w:numFmt w:val="bullet"/>
      <w:lvlText w:val="•"/>
      <w:lvlJc w:val="left"/>
      <w:pPr>
        <w:ind w:left="3261" w:hanging="211"/>
      </w:pPr>
      <w:rPr>
        <w:rFonts w:hint="default"/>
        <w:lang w:val="en-US" w:eastAsia="zh-CN" w:bidi="ar-SA"/>
      </w:rPr>
    </w:lvl>
    <w:lvl w:ilvl="6">
      <w:numFmt w:val="bullet"/>
      <w:lvlText w:val="•"/>
      <w:lvlJc w:val="left"/>
      <w:pPr>
        <w:ind w:left="3893" w:hanging="211"/>
      </w:pPr>
      <w:rPr>
        <w:rFonts w:hint="default"/>
        <w:lang w:val="en-US" w:eastAsia="zh-CN" w:bidi="ar-SA"/>
      </w:rPr>
    </w:lvl>
    <w:lvl w:ilvl="7">
      <w:numFmt w:val="bullet"/>
      <w:lvlText w:val="•"/>
      <w:lvlJc w:val="left"/>
      <w:pPr>
        <w:ind w:left="4526" w:hanging="211"/>
      </w:pPr>
      <w:rPr>
        <w:rFonts w:hint="default"/>
        <w:lang w:val="en-US" w:eastAsia="zh-CN" w:bidi="ar-SA"/>
      </w:rPr>
    </w:lvl>
    <w:lvl w:ilvl="8">
      <w:numFmt w:val="bullet"/>
      <w:lvlText w:val="•"/>
      <w:lvlJc w:val="left"/>
      <w:pPr>
        <w:ind w:left="5158" w:hanging="211"/>
      </w:pPr>
      <w:rPr>
        <w:rFonts w:hint="default"/>
        <w:lang w:val="en-US" w:eastAsia="zh-CN" w:bidi="ar-SA"/>
      </w:rPr>
    </w:lvl>
  </w:abstractNum>
  <w:abstractNum w:abstractNumId="16">
    <w:nsid w:val="03D62ECE"/>
    <w:multiLevelType w:val="multilevel"/>
    <w:tmpl w:val="03D62ECE"/>
    <w:lvl w:ilvl="0">
      <w:start w:val="1"/>
      <w:numFmt w:val="decimal"/>
      <w:lvlText w:val="%1."/>
      <w:lvlJc w:val="left"/>
      <w:pPr>
        <w:ind w:left="108" w:hanging="211"/>
        <w:jc w:val="left"/>
      </w:pPr>
      <w:rPr>
        <w:rFonts w:ascii="仿宋" w:eastAsia="仿宋" w:hAnsi="仿宋" w:cs="仿宋" w:hint="default"/>
        <w:b w:val="0"/>
        <w:bCs w:val="0"/>
        <w:i w:val="0"/>
        <w:iCs w:val="0"/>
        <w:spacing w:val="0"/>
        <w:w w:val="99"/>
        <w:sz w:val="19"/>
        <w:szCs w:val="19"/>
        <w:lang w:val="en-US" w:eastAsia="zh-CN" w:bidi="ar-SA"/>
      </w:rPr>
    </w:lvl>
    <w:lvl w:ilvl="1">
      <w:numFmt w:val="bullet"/>
      <w:lvlText w:val="•"/>
      <w:lvlJc w:val="left"/>
      <w:pPr>
        <w:ind w:left="732" w:hanging="211"/>
      </w:pPr>
      <w:rPr>
        <w:rFonts w:hint="default"/>
        <w:lang w:val="en-US" w:eastAsia="zh-CN" w:bidi="ar-SA"/>
      </w:rPr>
    </w:lvl>
    <w:lvl w:ilvl="2">
      <w:numFmt w:val="bullet"/>
      <w:lvlText w:val="•"/>
      <w:lvlJc w:val="left"/>
      <w:pPr>
        <w:ind w:left="1364" w:hanging="211"/>
      </w:pPr>
      <w:rPr>
        <w:rFonts w:hint="default"/>
        <w:lang w:val="en-US" w:eastAsia="zh-CN" w:bidi="ar-SA"/>
      </w:rPr>
    </w:lvl>
    <w:lvl w:ilvl="3">
      <w:numFmt w:val="bullet"/>
      <w:lvlText w:val="•"/>
      <w:lvlJc w:val="left"/>
      <w:pPr>
        <w:ind w:left="1996" w:hanging="211"/>
      </w:pPr>
      <w:rPr>
        <w:rFonts w:hint="default"/>
        <w:lang w:val="en-US" w:eastAsia="zh-CN" w:bidi="ar-SA"/>
      </w:rPr>
    </w:lvl>
    <w:lvl w:ilvl="4">
      <w:numFmt w:val="bullet"/>
      <w:lvlText w:val="•"/>
      <w:lvlJc w:val="left"/>
      <w:pPr>
        <w:ind w:left="2629" w:hanging="211"/>
      </w:pPr>
      <w:rPr>
        <w:rFonts w:hint="default"/>
        <w:lang w:val="en-US" w:eastAsia="zh-CN" w:bidi="ar-SA"/>
      </w:rPr>
    </w:lvl>
    <w:lvl w:ilvl="5">
      <w:numFmt w:val="bullet"/>
      <w:lvlText w:val="•"/>
      <w:lvlJc w:val="left"/>
      <w:pPr>
        <w:ind w:left="3261" w:hanging="211"/>
      </w:pPr>
      <w:rPr>
        <w:rFonts w:hint="default"/>
        <w:lang w:val="en-US" w:eastAsia="zh-CN" w:bidi="ar-SA"/>
      </w:rPr>
    </w:lvl>
    <w:lvl w:ilvl="6">
      <w:numFmt w:val="bullet"/>
      <w:lvlText w:val="•"/>
      <w:lvlJc w:val="left"/>
      <w:pPr>
        <w:ind w:left="3893" w:hanging="211"/>
      </w:pPr>
      <w:rPr>
        <w:rFonts w:hint="default"/>
        <w:lang w:val="en-US" w:eastAsia="zh-CN" w:bidi="ar-SA"/>
      </w:rPr>
    </w:lvl>
    <w:lvl w:ilvl="7">
      <w:numFmt w:val="bullet"/>
      <w:lvlText w:val="•"/>
      <w:lvlJc w:val="left"/>
      <w:pPr>
        <w:ind w:left="4526" w:hanging="211"/>
      </w:pPr>
      <w:rPr>
        <w:rFonts w:hint="default"/>
        <w:lang w:val="en-US" w:eastAsia="zh-CN" w:bidi="ar-SA"/>
      </w:rPr>
    </w:lvl>
    <w:lvl w:ilvl="8">
      <w:numFmt w:val="bullet"/>
      <w:lvlText w:val="•"/>
      <w:lvlJc w:val="left"/>
      <w:pPr>
        <w:ind w:left="5158" w:hanging="211"/>
      </w:pPr>
      <w:rPr>
        <w:rFonts w:hint="default"/>
        <w:lang w:val="en-US" w:eastAsia="zh-CN" w:bidi="ar-SA"/>
      </w:rPr>
    </w:lvl>
  </w:abstractNum>
  <w:abstractNum w:abstractNumId="17">
    <w:nsid w:val="129F168B"/>
    <w:multiLevelType w:val="hybridMultilevel"/>
    <w:tmpl w:val="1174F086"/>
    <w:lvl w:ilvl="0" w:tplc="B43AAC7E">
      <w:start w:val="4"/>
      <w:numFmt w:val="decimal"/>
      <w:lvlText w:val="%1．"/>
      <w:lvlJc w:val="left"/>
      <w:pPr>
        <w:ind w:left="836" w:hanging="360"/>
      </w:pPr>
      <w:rPr>
        <w:rFonts w:hint="default"/>
      </w:rPr>
    </w:lvl>
    <w:lvl w:ilvl="1" w:tplc="04090019" w:tentative="1">
      <w:start w:val="1"/>
      <w:numFmt w:val="lowerLetter"/>
      <w:lvlText w:val="%2)"/>
      <w:lvlJc w:val="left"/>
      <w:pPr>
        <w:ind w:left="1316" w:hanging="420"/>
      </w:pPr>
    </w:lvl>
    <w:lvl w:ilvl="2" w:tplc="0409001B" w:tentative="1">
      <w:start w:val="1"/>
      <w:numFmt w:val="lowerRoman"/>
      <w:lvlText w:val="%3."/>
      <w:lvlJc w:val="right"/>
      <w:pPr>
        <w:ind w:left="1736" w:hanging="420"/>
      </w:pPr>
    </w:lvl>
    <w:lvl w:ilvl="3" w:tplc="0409000F" w:tentative="1">
      <w:start w:val="1"/>
      <w:numFmt w:val="decimal"/>
      <w:lvlText w:val="%4."/>
      <w:lvlJc w:val="left"/>
      <w:pPr>
        <w:ind w:left="2156" w:hanging="420"/>
      </w:pPr>
    </w:lvl>
    <w:lvl w:ilvl="4" w:tplc="04090019" w:tentative="1">
      <w:start w:val="1"/>
      <w:numFmt w:val="lowerLetter"/>
      <w:lvlText w:val="%5)"/>
      <w:lvlJc w:val="left"/>
      <w:pPr>
        <w:ind w:left="2576" w:hanging="420"/>
      </w:pPr>
    </w:lvl>
    <w:lvl w:ilvl="5" w:tplc="0409001B" w:tentative="1">
      <w:start w:val="1"/>
      <w:numFmt w:val="lowerRoman"/>
      <w:lvlText w:val="%6."/>
      <w:lvlJc w:val="right"/>
      <w:pPr>
        <w:ind w:left="2996" w:hanging="420"/>
      </w:pPr>
    </w:lvl>
    <w:lvl w:ilvl="6" w:tplc="0409000F" w:tentative="1">
      <w:start w:val="1"/>
      <w:numFmt w:val="decimal"/>
      <w:lvlText w:val="%7."/>
      <w:lvlJc w:val="left"/>
      <w:pPr>
        <w:ind w:left="3416" w:hanging="420"/>
      </w:pPr>
    </w:lvl>
    <w:lvl w:ilvl="7" w:tplc="04090019" w:tentative="1">
      <w:start w:val="1"/>
      <w:numFmt w:val="lowerLetter"/>
      <w:lvlText w:val="%8)"/>
      <w:lvlJc w:val="left"/>
      <w:pPr>
        <w:ind w:left="3836" w:hanging="420"/>
      </w:pPr>
    </w:lvl>
    <w:lvl w:ilvl="8" w:tplc="0409001B" w:tentative="1">
      <w:start w:val="1"/>
      <w:numFmt w:val="lowerRoman"/>
      <w:lvlText w:val="%9."/>
      <w:lvlJc w:val="right"/>
      <w:pPr>
        <w:ind w:left="4256" w:hanging="420"/>
      </w:pPr>
    </w:lvl>
  </w:abstractNum>
  <w:abstractNum w:abstractNumId="18">
    <w:nsid w:val="12F20431"/>
    <w:multiLevelType w:val="singleLevel"/>
    <w:tmpl w:val="12F20431"/>
    <w:lvl w:ilvl="0">
      <w:start w:val="4"/>
      <w:numFmt w:val="decimal"/>
      <w:suff w:val="nothing"/>
      <w:lvlText w:val="（%1）"/>
      <w:lvlJc w:val="left"/>
    </w:lvl>
  </w:abstractNum>
  <w:abstractNum w:abstractNumId="19">
    <w:nsid w:val="23E97754"/>
    <w:multiLevelType w:val="multilevel"/>
    <w:tmpl w:val="23E97754"/>
    <w:lvl w:ilvl="0">
      <w:start w:val="1"/>
      <w:numFmt w:val="decimal"/>
      <w:lvlText w:val="%1."/>
      <w:lvlJc w:val="left"/>
      <w:pPr>
        <w:ind w:left="1316" w:hanging="283"/>
        <w:jc w:val="left"/>
      </w:pPr>
      <w:rPr>
        <w:rFonts w:ascii="Microsoft JhengHei" w:eastAsia="Microsoft JhengHei" w:hAnsi="Microsoft JhengHei" w:cs="Microsoft JhengHei" w:hint="default"/>
        <w:b/>
        <w:bCs/>
        <w:i w:val="0"/>
        <w:iCs w:val="0"/>
        <w:spacing w:val="1"/>
        <w:w w:val="83"/>
        <w:sz w:val="26"/>
        <w:szCs w:val="26"/>
        <w:lang w:val="en-US" w:eastAsia="zh-CN" w:bidi="ar-SA"/>
      </w:rPr>
    </w:lvl>
    <w:lvl w:ilvl="1">
      <w:numFmt w:val="bullet"/>
      <w:lvlText w:val="•"/>
      <w:lvlJc w:val="left"/>
      <w:pPr>
        <w:ind w:left="1488" w:hanging="283"/>
      </w:pPr>
      <w:rPr>
        <w:rFonts w:hint="default"/>
        <w:lang w:val="en-US" w:eastAsia="zh-CN" w:bidi="ar-SA"/>
      </w:rPr>
    </w:lvl>
    <w:lvl w:ilvl="2">
      <w:numFmt w:val="bullet"/>
      <w:lvlText w:val="•"/>
      <w:lvlJc w:val="left"/>
      <w:pPr>
        <w:ind w:left="1656" w:hanging="283"/>
      </w:pPr>
      <w:rPr>
        <w:rFonts w:hint="default"/>
        <w:lang w:val="en-US" w:eastAsia="zh-CN" w:bidi="ar-SA"/>
      </w:rPr>
    </w:lvl>
    <w:lvl w:ilvl="3">
      <w:numFmt w:val="bullet"/>
      <w:lvlText w:val="•"/>
      <w:lvlJc w:val="left"/>
      <w:pPr>
        <w:ind w:left="1824" w:hanging="283"/>
      </w:pPr>
      <w:rPr>
        <w:rFonts w:hint="default"/>
        <w:lang w:val="en-US" w:eastAsia="zh-CN" w:bidi="ar-SA"/>
      </w:rPr>
    </w:lvl>
    <w:lvl w:ilvl="4">
      <w:numFmt w:val="bullet"/>
      <w:lvlText w:val="•"/>
      <w:lvlJc w:val="left"/>
      <w:pPr>
        <w:ind w:left="1992" w:hanging="283"/>
      </w:pPr>
      <w:rPr>
        <w:rFonts w:hint="default"/>
        <w:lang w:val="en-US" w:eastAsia="zh-CN" w:bidi="ar-SA"/>
      </w:rPr>
    </w:lvl>
    <w:lvl w:ilvl="5">
      <w:numFmt w:val="bullet"/>
      <w:lvlText w:val="•"/>
      <w:lvlJc w:val="left"/>
      <w:pPr>
        <w:ind w:left="2160" w:hanging="283"/>
      </w:pPr>
      <w:rPr>
        <w:rFonts w:hint="default"/>
        <w:lang w:val="en-US" w:eastAsia="zh-CN" w:bidi="ar-SA"/>
      </w:rPr>
    </w:lvl>
    <w:lvl w:ilvl="6">
      <w:numFmt w:val="bullet"/>
      <w:lvlText w:val="•"/>
      <w:lvlJc w:val="left"/>
      <w:pPr>
        <w:ind w:left="2328" w:hanging="283"/>
      </w:pPr>
      <w:rPr>
        <w:rFonts w:hint="default"/>
        <w:lang w:val="en-US" w:eastAsia="zh-CN" w:bidi="ar-SA"/>
      </w:rPr>
    </w:lvl>
    <w:lvl w:ilvl="7">
      <w:numFmt w:val="bullet"/>
      <w:lvlText w:val="•"/>
      <w:lvlJc w:val="left"/>
      <w:pPr>
        <w:ind w:left="2496" w:hanging="283"/>
      </w:pPr>
      <w:rPr>
        <w:rFonts w:hint="default"/>
        <w:lang w:val="en-US" w:eastAsia="zh-CN" w:bidi="ar-SA"/>
      </w:rPr>
    </w:lvl>
    <w:lvl w:ilvl="8">
      <w:numFmt w:val="bullet"/>
      <w:lvlText w:val="•"/>
      <w:lvlJc w:val="left"/>
      <w:pPr>
        <w:ind w:left="2664" w:hanging="283"/>
      </w:pPr>
      <w:rPr>
        <w:rFonts w:hint="default"/>
        <w:lang w:val="en-US" w:eastAsia="zh-CN" w:bidi="ar-SA"/>
      </w:rPr>
    </w:lvl>
  </w:abstractNum>
  <w:abstractNum w:abstractNumId="20">
    <w:nsid w:val="2470EC97"/>
    <w:multiLevelType w:val="multilevel"/>
    <w:tmpl w:val="2470EC97"/>
    <w:lvl w:ilvl="0">
      <w:start w:val="1"/>
      <w:numFmt w:val="decimal"/>
      <w:lvlText w:val="%1."/>
      <w:lvlJc w:val="left"/>
      <w:pPr>
        <w:ind w:left="108" w:hanging="211"/>
        <w:jc w:val="left"/>
      </w:pPr>
      <w:rPr>
        <w:rFonts w:ascii="仿宋" w:eastAsia="仿宋" w:hAnsi="仿宋" w:cs="仿宋" w:hint="default"/>
        <w:b w:val="0"/>
        <w:bCs w:val="0"/>
        <w:i w:val="0"/>
        <w:iCs w:val="0"/>
        <w:spacing w:val="0"/>
        <w:w w:val="99"/>
        <w:sz w:val="19"/>
        <w:szCs w:val="19"/>
        <w:lang w:val="en-US" w:eastAsia="zh-CN" w:bidi="ar-SA"/>
      </w:rPr>
    </w:lvl>
    <w:lvl w:ilvl="1">
      <w:numFmt w:val="bullet"/>
      <w:lvlText w:val="•"/>
      <w:lvlJc w:val="left"/>
      <w:pPr>
        <w:ind w:left="598" w:hanging="211"/>
      </w:pPr>
      <w:rPr>
        <w:rFonts w:hint="default"/>
        <w:lang w:val="en-US" w:eastAsia="zh-CN" w:bidi="ar-SA"/>
      </w:rPr>
    </w:lvl>
    <w:lvl w:ilvl="2">
      <w:numFmt w:val="bullet"/>
      <w:lvlText w:val="•"/>
      <w:lvlJc w:val="left"/>
      <w:pPr>
        <w:ind w:left="1096" w:hanging="211"/>
      </w:pPr>
      <w:rPr>
        <w:rFonts w:hint="default"/>
        <w:lang w:val="en-US" w:eastAsia="zh-CN" w:bidi="ar-SA"/>
      </w:rPr>
    </w:lvl>
    <w:lvl w:ilvl="3">
      <w:numFmt w:val="bullet"/>
      <w:lvlText w:val="•"/>
      <w:lvlJc w:val="left"/>
      <w:pPr>
        <w:ind w:left="1594" w:hanging="211"/>
      </w:pPr>
      <w:rPr>
        <w:rFonts w:hint="default"/>
        <w:lang w:val="en-US" w:eastAsia="zh-CN" w:bidi="ar-SA"/>
      </w:rPr>
    </w:lvl>
    <w:lvl w:ilvl="4">
      <w:numFmt w:val="bullet"/>
      <w:lvlText w:val="•"/>
      <w:lvlJc w:val="left"/>
      <w:pPr>
        <w:ind w:left="2092" w:hanging="211"/>
      </w:pPr>
      <w:rPr>
        <w:rFonts w:hint="default"/>
        <w:lang w:val="en-US" w:eastAsia="zh-CN" w:bidi="ar-SA"/>
      </w:rPr>
    </w:lvl>
    <w:lvl w:ilvl="5">
      <w:numFmt w:val="bullet"/>
      <w:lvlText w:val="•"/>
      <w:lvlJc w:val="left"/>
      <w:pPr>
        <w:ind w:left="2590" w:hanging="211"/>
      </w:pPr>
      <w:rPr>
        <w:rFonts w:hint="default"/>
        <w:lang w:val="en-US" w:eastAsia="zh-CN" w:bidi="ar-SA"/>
      </w:rPr>
    </w:lvl>
    <w:lvl w:ilvl="6">
      <w:numFmt w:val="bullet"/>
      <w:lvlText w:val="•"/>
      <w:lvlJc w:val="left"/>
      <w:pPr>
        <w:ind w:left="3088" w:hanging="211"/>
      </w:pPr>
      <w:rPr>
        <w:rFonts w:hint="default"/>
        <w:lang w:val="en-US" w:eastAsia="zh-CN" w:bidi="ar-SA"/>
      </w:rPr>
    </w:lvl>
    <w:lvl w:ilvl="7">
      <w:numFmt w:val="bullet"/>
      <w:lvlText w:val="•"/>
      <w:lvlJc w:val="left"/>
      <w:pPr>
        <w:ind w:left="3586" w:hanging="211"/>
      </w:pPr>
      <w:rPr>
        <w:rFonts w:hint="default"/>
        <w:lang w:val="en-US" w:eastAsia="zh-CN" w:bidi="ar-SA"/>
      </w:rPr>
    </w:lvl>
    <w:lvl w:ilvl="8">
      <w:numFmt w:val="bullet"/>
      <w:lvlText w:val="•"/>
      <w:lvlJc w:val="left"/>
      <w:pPr>
        <w:ind w:left="4084" w:hanging="211"/>
      </w:pPr>
      <w:rPr>
        <w:rFonts w:hint="default"/>
        <w:lang w:val="en-US" w:eastAsia="zh-CN" w:bidi="ar-SA"/>
      </w:rPr>
    </w:lvl>
  </w:abstractNum>
  <w:abstractNum w:abstractNumId="21">
    <w:nsid w:val="25B654F3"/>
    <w:multiLevelType w:val="multilevel"/>
    <w:tmpl w:val="25B654F3"/>
    <w:lvl w:ilvl="0">
      <w:start w:val="1"/>
      <w:numFmt w:val="decimal"/>
      <w:lvlText w:val="%1."/>
      <w:lvlJc w:val="left"/>
      <w:pPr>
        <w:ind w:left="108" w:hanging="211"/>
        <w:jc w:val="left"/>
      </w:pPr>
      <w:rPr>
        <w:rFonts w:ascii="仿宋" w:eastAsia="仿宋" w:hAnsi="仿宋" w:cs="仿宋" w:hint="default"/>
        <w:b w:val="0"/>
        <w:bCs w:val="0"/>
        <w:i w:val="0"/>
        <w:iCs w:val="0"/>
        <w:spacing w:val="0"/>
        <w:w w:val="99"/>
        <w:sz w:val="19"/>
        <w:szCs w:val="19"/>
        <w:lang w:val="en-US" w:eastAsia="zh-CN" w:bidi="ar-SA"/>
      </w:rPr>
    </w:lvl>
    <w:lvl w:ilvl="1">
      <w:numFmt w:val="bullet"/>
      <w:lvlText w:val="•"/>
      <w:lvlJc w:val="left"/>
      <w:pPr>
        <w:ind w:left="732" w:hanging="211"/>
      </w:pPr>
      <w:rPr>
        <w:rFonts w:hint="default"/>
        <w:lang w:val="en-US" w:eastAsia="zh-CN" w:bidi="ar-SA"/>
      </w:rPr>
    </w:lvl>
    <w:lvl w:ilvl="2">
      <w:numFmt w:val="bullet"/>
      <w:lvlText w:val="•"/>
      <w:lvlJc w:val="left"/>
      <w:pPr>
        <w:ind w:left="1364" w:hanging="211"/>
      </w:pPr>
      <w:rPr>
        <w:rFonts w:hint="default"/>
        <w:lang w:val="en-US" w:eastAsia="zh-CN" w:bidi="ar-SA"/>
      </w:rPr>
    </w:lvl>
    <w:lvl w:ilvl="3">
      <w:numFmt w:val="bullet"/>
      <w:lvlText w:val="•"/>
      <w:lvlJc w:val="left"/>
      <w:pPr>
        <w:ind w:left="1996" w:hanging="211"/>
      </w:pPr>
      <w:rPr>
        <w:rFonts w:hint="default"/>
        <w:lang w:val="en-US" w:eastAsia="zh-CN" w:bidi="ar-SA"/>
      </w:rPr>
    </w:lvl>
    <w:lvl w:ilvl="4">
      <w:numFmt w:val="bullet"/>
      <w:lvlText w:val="•"/>
      <w:lvlJc w:val="left"/>
      <w:pPr>
        <w:ind w:left="2629" w:hanging="211"/>
      </w:pPr>
      <w:rPr>
        <w:rFonts w:hint="default"/>
        <w:lang w:val="en-US" w:eastAsia="zh-CN" w:bidi="ar-SA"/>
      </w:rPr>
    </w:lvl>
    <w:lvl w:ilvl="5">
      <w:numFmt w:val="bullet"/>
      <w:lvlText w:val="•"/>
      <w:lvlJc w:val="left"/>
      <w:pPr>
        <w:ind w:left="3261" w:hanging="211"/>
      </w:pPr>
      <w:rPr>
        <w:rFonts w:hint="default"/>
        <w:lang w:val="en-US" w:eastAsia="zh-CN" w:bidi="ar-SA"/>
      </w:rPr>
    </w:lvl>
    <w:lvl w:ilvl="6">
      <w:numFmt w:val="bullet"/>
      <w:lvlText w:val="•"/>
      <w:lvlJc w:val="left"/>
      <w:pPr>
        <w:ind w:left="3893" w:hanging="211"/>
      </w:pPr>
      <w:rPr>
        <w:rFonts w:hint="default"/>
        <w:lang w:val="en-US" w:eastAsia="zh-CN" w:bidi="ar-SA"/>
      </w:rPr>
    </w:lvl>
    <w:lvl w:ilvl="7">
      <w:numFmt w:val="bullet"/>
      <w:lvlText w:val="•"/>
      <w:lvlJc w:val="left"/>
      <w:pPr>
        <w:ind w:left="4526" w:hanging="211"/>
      </w:pPr>
      <w:rPr>
        <w:rFonts w:hint="default"/>
        <w:lang w:val="en-US" w:eastAsia="zh-CN" w:bidi="ar-SA"/>
      </w:rPr>
    </w:lvl>
    <w:lvl w:ilvl="8">
      <w:numFmt w:val="bullet"/>
      <w:lvlText w:val="•"/>
      <w:lvlJc w:val="left"/>
      <w:pPr>
        <w:ind w:left="5158" w:hanging="211"/>
      </w:pPr>
      <w:rPr>
        <w:rFonts w:hint="default"/>
        <w:lang w:val="en-US" w:eastAsia="zh-CN" w:bidi="ar-SA"/>
      </w:rPr>
    </w:lvl>
  </w:abstractNum>
  <w:abstractNum w:abstractNumId="22">
    <w:nsid w:val="2A8F537B"/>
    <w:multiLevelType w:val="multilevel"/>
    <w:tmpl w:val="2A8F537B"/>
    <w:lvl w:ilvl="0">
      <w:start w:val="1"/>
      <w:numFmt w:val="decimal"/>
      <w:lvlText w:val="%1."/>
      <w:lvlJc w:val="left"/>
      <w:pPr>
        <w:ind w:left="108" w:hanging="211"/>
        <w:jc w:val="left"/>
      </w:pPr>
      <w:rPr>
        <w:rFonts w:ascii="仿宋" w:eastAsia="仿宋" w:hAnsi="仿宋" w:cs="仿宋" w:hint="default"/>
        <w:b w:val="0"/>
        <w:bCs w:val="0"/>
        <w:i w:val="0"/>
        <w:iCs w:val="0"/>
        <w:spacing w:val="0"/>
        <w:w w:val="99"/>
        <w:sz w:val="19"/>
        <w:szCs w:val="19"/>
        <w:lang w:val="en-US" w:eastAsia="zh-CN" w:bidi="ar-SA"/>
      </w:rPr>
    </w:lvl>
    <w:lvl w:ilvl="1">
      <w:numFmt w:val="bullet"/>
      <w:lvlText w:val="•"/>
      <w:lvlJc w:val="left"/>
      <w:pPr>
        <w:ind w:left="732" w:hanging="211"/>
      </w:pPr>
      <w:rPr>
        <w:rFonts w:hint="default"/>
        <w:lang w:val="en-US" w:eastAsia="zh-CN" w:bidi="ar-SA"/>
      </w:rPr>
    </w:lvl>
    <w:lvl w:ilvl="2">
      <w:numFmt w:val="bullet"/>
      <w:lvlText w:val="•"/>
      <w:lvlJc w:val="left"/>
      <w:pPr>
        <w:ind w:left="1364" w:hanging="211"/>
      </w:pPr>
      <w:rPr>
        <w:rFonts w:hint="default"/>
        <w:lang w:val="en-US" w:eastAsia="zh-CN" w:bidi="ar-SA"/>
      </w:rPr>
    </w:lvl>
    <w:lvl w:ilvl="3">
      <w:numFmt w:val="bullet"/>
      <w:lvlText w:val="•"/>
      <w:lvlJc w:val="left"/>
      <w:pPr>
        <w:ind w:left="1996" w:hanging="211"/>
      </w:pPr>
      <w:rPr>
        <w:rFonts w:hint="default"/>
        <w:lang w:val="en-US" w:eastAsia="zh-CN" w:bidi="ar-SA"/>
      </w:rPr>
    </w:lvl>
    <w:lvl w:ilvl="4">
      <w:numFmt w:val="bullet"/>
      <w:lvlText w:val="•"/>
      <w:lvlJc w:val="left"/>
      <w:pPr>
        <w:ind w:left="2629" w:hanging="211"/>
      </w:pPr>
      <w:rPr>
        <w:rFonts w:hint="default"/>
        <w:lang w:val="en-US" w:eastAsia="zh-CN" w:bidi="ar-SA"/>
      </w:rPr>
    </w:lvl>
    <w:lvl w:ilvl="5">
      <w:numFmt w:val="bullet"/>
      <w:lvlText w:val="•"/>
      <w:lvlJc w:val="left"/>
      <w:pPr>
        <w:ind w:left="3261" w:hanging="211"/>
      </w:pPr>
      <w:rPr>
        <w:rFonts w:hint="default"/>
        <w:lang w:val="en-US" w:eastAsia="zh-CN" w:bidi="ar-SA"/>
      </w:rPr>
    </w:lvl>
    <w:lvl w:ilvl="6">
      <w:numFmt w:val="bullet"/>
      <w:lvlText w:val="•"/>
      <w:lvlJc w:val="left"/>
      <w:pPr>
        <w:ind w:left="3893" w:hanging="211"/>
      </w:pPr>
      <w:rPr>
        <w:rFonts w:hint="default"/>
        <w:lang w:val="en-US" w:eastAsia="zh-CN" w:bidi="ar-SA"/>
      </w:rPr>
    </w:lvl>
    <w:lvl w:ilvl="7">
      <w:numFmt w:val="bullet"/>
      <w:lvlText w:val="•"/>
      <w:lvlJc w:val="left"/>
      <w:pPr>
        <w:ind w:left="4526" w:hanging="211"/>
      </w:pPr>
      <w:rPr>
        <w:rFonts w:hint="default"/>
        <w:lang w:val="en-US" w:eastAsia="zh-CN" w:bidi="ar-SA"/>
      </w:rPr>
    </w:lvl>
    <w:lvl w:ilvl="8">
      <w:numFmt w:val="bullet"/>
      <w:lvlText w:val="•"/>
      <w:lvlJc w:val="left"/>
      <w:pPr>
        <w:ind w:left="5158" w:hanging="211"/>
      </w:pPr>
      <w:rPr>
        <w:rFonts w:hint="default"/>
        <w:lang w:val="en-US" w:eastAsia="zh-CN" w:bidi="ar-SA"/>
      </w:rPr>
    </w:lvl>
  </w:abstractNum>
  <w:abstractNum w:abstractNumId="23">
    <w:nsid w:val="3309B31F"/>
    <w:multiLevelType w:val="singleLevel"/>
    <w:tmpl w:val="3309B31F"/>
    <w:lvl w:ilvl="0">
      <w:start w:val="1"/>
      <w:numFmt w:val="chineseCounting"/>
      <w:suff w:val="nothing"/>
      <w:lvlText w:val="%1、"/>
      <w:lvlJc w:val="left"/>
      <w:rPr>
        <w:rFonts w:hint="eastAsia"/>
      </w:rPr>
    </w:lvl>
  </w:abstractNum>
  <w:abstractNum w:abstractNumId="24">
    <w:nsid w:val="4D4DC07F"/>
    <w:multiLevelType w:val="multilevel"/>
    <w:tmpl w:val="4D4DC07F"/>
    <w:lvl w:ilvl="0">
      <w:start w:val="1"/>
      <w:numFmt w:val="decimal"/>
      <w:lvlText w:val="%1."/>
      <w:lvlJc w:val="left"/>
      <w:pPr>
        <w:ind w:left="108" w:hanging="211"/>
        <w:jc w:val="left"/>
      </w:pPr>
      <w:rPr>
        <w:rFonts w:ascii="仿宋" w:eastAsia="仿宋" w:hAnsi="仿宋" w:cs="仿宋" w:hint="default"/>
        <w:b w:val="0"/>
        <w:bCs w:val="0"/>
        <w:i w:val="0"/>
        <w:iCs w:val="0"/>
        <w:spacing w:val="0"/>
        <w:w w:val="99"/>
        <w:sz w:val="19"/>
        <w:szCs w:val="19"/>
        <w:lang w:val="en-US" w:eastAsia="zh-CN" w:bidi="ar-SA"/>
      </w:rPr>
    </w:lvl>
    <w:lvl w:ilvl="1">
      <w:numFmt w:val="bullet"/>
      <w:lvlText w:val="•"/>
      <w:lvlJc w:val="left"/>
      <w:pPr>
        <w:ind w:left="732" w:hanging="211"/>
      </w:pPr>
      <w:rPr>
        <w:rFonts w:hint="default"/>
        <w:lang w:val="en-US" w:eastAsia="zh-CN" w:bidi="ar-SA"/>
      </w:rPr>
    </w:lvl>
    <w:lvl w:ilvl="2">
      <w:numFmt w:val="bullet"/>
      <w:lvlText w:val="•"/>
      <w:lvlJc w:val="left"/>
      <w:pPr>
        <w:ind w:left="1364" w:hanging="211"/>
      </w:pPr>
      <w:rPr>
        <w:rFonts w:hint="default"/>
        <w:lang w:val="en-US" w:eastAsia="zh-CN" w:bidi="ar-SA"/>
      </w:rPr>
    </w:lvl>
    <w:lvl w:ilvl="3">
      <w:numFmt w:val="bullet"/>
      <w:lvlText w:val="•"/>
      <w:lvlJc w:val="left"/>
      <w:pPr>
        <w:ind w:left="1996" w:hanging="211"/>
      </w:pPr>
      <w:rPr>
        <w:rFonts w:hint="default"/>
        <w:lang w:val="en-US" w:eastAsia="zh-CN" w:bidi="ar-SA"/>
      </w:rPr>
    </w:lvl>
    <w:lvl w:ilvl="4">
      <w:numFmt w:val="bullet"/>
      <w:lvlText w:val="•"/>
      <w:lvlJc w:val="left"/>
      <w:pPr>
        <w:ind w:left="2629" w:hanging="211"/>
      </w:pPr>
      <w:rPr>
        <w:rFonts w:hint="default"/>
        <w:lang w:val="en-US" w:eastAsia="zh-CN" w:bidi="ar-SA"/>
      </w:rPr>
    </w:lvl>
    <w:lvl w:ilvl="5">
      <w:numFmt w:val="bullet"/>
      <w:lvlText w:val="•"/>
      <w:lvlJc w:val="left"/>
      <w:pPr>
        <w:ind w:left="3261" w:hanging="211"/>
      </w:pPr>
      <w:rPr>
        <w:rFonts w:hint="default"/>
        <w:lang w:val="en-US" w:eastAsia="zh-CN" w:bidi="ar-SA"/>
      </w:rPr>
    </w:lvl>
    <w:lvl w:ilvl="6">
      <w:numFmt w:val="bullet"/>
      <w:lvlText w:val="•"/>
      <w:lvlJc w:val="left"/>
      <w:pPr>
        <w:ind w:left="3893" w:hanging="211"/>
      </w:pPr>
      <w:rPr>
        <w:rFonts w:hint="default"/>
        <w:lang w:val="en-US" w:eastAsia="zh-CN" w:bidi="ar-SA"/>
      </w:rPr>
    </w:lvl>
    <w:lvl w:ilvl="7">
      <w:numFmt w:val="bullet"/>
      <w:lvlText w:val="•"/>
      <w:lvlJc w:val="left"/>
      <w:pPr>
        <w:ind w:left="4526" w:hanging="211"/>
      </w:pPr>
      <w:rPr>
        <w:rFonts w:hint="default"/>
        <w:lang w:val="en-US" w:eastAsia="zh-CN" w:bidi="ar-SA"/>
      </w:rPr>
    </w:lvl>
    <w:lvl w:ilvl="8">
      <w:numFmt w:val="bullet"/>
      <w:lvlText w:val="•"/>
      <w:lvlJc w:val="left"/>
      <w:pPr>
        <w:ind w:left="5158" w:hanging="211"/>
      </w:pPr>
      <w:rPr>
        <w:rFonts w:hint="default"/>
        <w:lang w:val="en-US" w:eastAsia="zh-CN" w:bidi="ar-SA"/>
      </w:rPr>
    </w:lvl>
  </w:abstractNum>
  <w:abstractNum w:abstractNumId="25">
    <w:nsid w:val="59ADCABA"/>
    <w:multiLevelType w:val="multilevel"/>
    <w:tmpl w:val="59ADCABA"/>
    <w:lvl w:ilvl="0">
      <w:start w:val="1"/>
      <w:numFmt w:val="decimal"/>
      <w:lvlText w:val="%1."/>
      <w:lvlJc w:val="left"/>
      <w:pPr>
        <w:ind w:left="108" w:hanging="215"/>
        <w:jc w:val="left"/>
      </w:pPr>
      <w:rPr>
        <w:rFonts w:ascii="仿宋" w:eastAsia="仿宋" w:hAnsi="仿宋" w:cs="仿宋" w:hint="default"/>
        <w:b w:val="0"/>
        <w:bCs w:val="0"/>
        <w:i w:val="0"/>
        <w:iCs w:val="0"/>
        <w:spacing w:val="0"/>
        <w:w w:val="99"/>
        <w:sz w:val="19"/>
        <w:szCs w:val="19"/>
        <w:lang w:val="en-US" w:eastAsia="zh-CN" w:bidi="ar-SA"/>
      </w:rPr>
    </w:lvl>
    <w:lvl w:ilvl="1">
      <w:numFmt w:val="bullet"/>
      <w:lvlText w:val="•"/>
      <w:lvlJc w:val="left"/>
      <w:pPr>
        <w:ind w:left="732" w:hanging="215"/>
      </w:pPr>
      <w:rPr>
        <w:rFonts w:hint="default"/>
        <w:lang w:val="en-US" w:eastAsia="zh-CN" w:bidi="ar-SA"/>
      </w:rPr>
    </w:lvl>
    <w:lvl w:ilvl="2">
      <w:numFmt w:val="bullet"/>
      <w:lvlText w:val="•"/>
      <w:lvlJc w:val="left"/>
      <w:pPr>
        <w:ind w:left="1364" w:hanging="215"/>
      </w:pPr>
      <w:rPr>
        <w:rFonts w:hint="default"/>
        <w:lang w:val="en-US" w:eastAsia="zh-CN" w:bidi="ar-SA"/>
      </w:rPr>
    </w:lvl>
    <w:lvl w:ilvl="3">
      <w:numFmt w:val="bullet"/>
      <w:lvlText w:val="•"/>
      <w:lvlJc w:val="left"/>
      <w:pPr>
        <w:ind w:left="1996" w:hanging="215"/>
      </w:pPr>
      <w:rPr>
        <w:rFonts w:hint="default"/>
        <w:lang w:val="en-US" w:eastAsia="zh-CN" w:bidi="ar-SA"/>
      </w:rPr>
    </w:lvl>
    <w:lvl w:ilvl="4">
      <w:numFmt w:val="bullet"/>
      <w:lvlText w:val="•"/>
      <w:lvlJc w:val="left"/>
      <w:pPr>
        <w:ind w:left="2629" w:hanging="215"/>
      </w:pPr>
      <w:rPr>
        <w:rFonts w:hint="default"/>
        <w:lang w:val="en-US" w:eastAsia="zh-CN" w:bidi="ar-SA"/>
      </w:rPr>
    </w:lvl>
    <w:lvl w:ilvl="5">
      <w:numFmt w:val="bullet"/>
      <w:lvlText w:val="•"/>
      <w:lvlJc w:val="left"/>
      <w:pPr>
        <w:ind w:left="3261" w:hanging="215"/>
      </w:pPr>
      <w:rPr>
        <w:rFonts w:hint="default"/>
        <w:lang w:val="en-US" w:eastAsia="zh-CN" w:bidi="ar-SA"/>
      </w:rPr>
    </w:lvl>
    <w:lvl w:ilvl="6">
      <w:numFmt w:val="bullet"/>
      <w:lvlText w:val="•"/>
      <w:lvlJc w:val="left"/>
      <w:pPr>
        <w:ind w:left="3893" w:hanging="215"/>
      </w:pPr>
      <w:rPr>
        <w:rFonts w:hint="default"/>
        <w:lang w:val="en-US" w:eastAsia="zh-CN" w:bidi="ar-SA"/>
      </w:rPr>
    </w:lvl>
    <w:lvl w:ilvl="7">
      <w:numFmt w:val="bullet"/>
      <w:lvlText w:val="•"/>
      <w:lvlJc w:val="left"/>
      <w:pPr>
        <w:ind w:left="4526" w:hanging="215"/>
      </w:pPr>
      <w:rPr>
        <w:rFonts w:hint="default"/>
        <w:lang w:val="en-US" w:eastAsia="zh-CN" w:bidi="ar-SA"/>
      </w:rPr>
    </w:lvl>
    <w:lvl w:ilvl="8">
      <w:numFmt w:val="bullet"/>
      <w:lvlText w:val="•"/>
      <w:lvlJc w:val="left"/>
      <w:pPr>
        <w:ind w:left="5158" w:hanging="215"/>
      </w:pPr>
      <w:rPr>
        <w:rFonts w:hint="default"/>
        <w:lang w:val="en-US" w:eastAsia="zh-CN" w:bidi="ar-SA"/>
      </w:rPr>
    </w:lvl>
  </w:abstractNum>
  <w:abstractNum w:abstractNumId="26">
    <w:nsid w:val="5A241D34"/>
    <w:multiLevelType w:val="multilevel"/>
    <w:tmpl w:val="5A241D34"/>
    <w:lvl w:ilvl="0">
      <w:start w:val="1"/>
      <w:numFmt w:val="decimal"/>
      <w:lvlText w:val="%1."/>
      <w:lvlJc w:val="left"/>
      <w:pPr>
        <w:ind w:left="108" w:hanging="211"/>
        <w:jc w:val="left"/>
      </w:pPr>
      <w:rPr>
        <w:rFonts w:ascii="仿宋" w:eastAsia="仿宋" w:hAnsi="仿宋" w:cs="仿宋" w:hint="default"/>
        <w:b w:val="0"/>
        <w:bCs w:val="0"/>
        <w:i w:val="0"/>
        <w:iCs w:val="0"/>
        <w:spacing w:val="0"/>
        <w:w w:val="99"/>
        <w:sz w:val="19"/>
        <w:szCs w:val="19"/>
        <w:lang w:val="en-US" w:eastAsia="zh-CN" w:bidi="ar-SA"/>
      </w:rPr>
    </w:lvl>
    <w:lvl w:ilvl="1">
      <w:numFmt w:val="bullet"/>
      <w:lvlText w:val="•"/>
      <w:lvlJc w:val="left"/>
      <w:pPr>
        <w:ind w:left="732" w:hanging="211"/>
      </w:pPr>
      <w:rPr>
        <w:rFonts w:hint="default"/>
        <w:lang w:val="en-US" w:eastAsia="zh-CN" w:bidi="ar-SA"/>
      </w:rPr>
    </w:lvl>
    <w:lvl w:ilvl="2">
      <w:numFmt w:val="bullet"/>
      <w:lvlText w:val="•"/>
      <w:lvlJc w:val="left"/>
      <w:pPr>
        <w:ind w:left="1364" w:hanging="211"/>
      </w:pPr>
      <w:rPr>
        <w:rFonts w:hint="default"/>
        <w:lang w:val="en-US" w:eastAsia="zh-CN" w:bidi="ar-SA"/>
      </w:rPr>
    </w:lvl>
    <w:lvl w:ilvl="3">
      <w:numFmt w:val="bullet"/>
      <w:lvlText w:val="•"/>
      <w:lvlJc w:val="left"/>
      <w:pPr>
        <w:ind w:left="1996" w:hanging="211"/>
      </w:pPr>
      <w:rPr>
        <w:rFonts w:hint="default"/>
        <w:lang w:val="en-US" w:eastAsia="zh-CN" w:bidi="ar-SA"/>
      </w:rPr>
    </w:lvl>
    <w:lvl w:ilvl="4">
      <w:numFmt w:val="bullet"/>
      <w:lvlText w:val="•"/>
      <w:lvlJc w:val="left"/>
      <w:pPr>
        <w:ind w:left="2629" w:hanging="211"/>
      </w:pPr>
      <w:rPr>
        <w:rFonts w:hint="default"/>
        <w:lang w:val="en-US" w:eastAsia="zh-CN" w:bidi="ar-SA"/>
      </w:rPr>
    </w:lvl>
    <w:lvl w:ilvl="5">
      <w:numFmt w:val="bullet"/>
      <w:lvlText w:val="•"/>
      <w:lvlJc w:val="left"/>
      <w:pPr>
        <w:ind w:left="3261" w:hanging="211"/>
      </w:pPr>
      <w:rPr>
        <w:rFonts w:hint="default"/>
        <w:lang w:val="en-US" w:eastAsia="zh-CN" w:bidi="ar-SA"/>
      </w:rPr>
    </w:lvl>
    <w:lvl w:ilvl="6">
      <w:numFmt w:val="bullet"/>
      <w:lvlText w:val="•"/>
      <w:lvlJc w:val="left"/>
      <w:pPr>
        <w:ind w:left="3893" w:hanging="211"/>
      </w:pPr>
      <w:rPr>
        <w:rFonts w:hint="default"/>
        <w:lang w:val="en-US" w:eastAsia="zh-CN" w:bidi="ar-SA"/>
      </w:rPr>
    </w:lvl>
    <w:lvl w:ilvl="7">
      <w:numFmt w:val="bullet"/>
      <w:lvlText w:val="•"/>
      <w:lvlJc w:val="left"/>
      <w:pPr>
        <w:ind w:left="4526" w:hanging="211"/>
      </w:pPr>
      <w:rPr>
        <w:rFonts w:hint="default"/>
        <w:lang w:val="en-US" w:eastAsia="zh-CN" w:bidi="ar-SA"/>
      </w:rPr>
    </w:lvl>
    <w:lvl w:ilvl="8">
      <w:numFmt w:val="bullet"/>
      <w:lvlText w:val="•"/>
      <w:lvlJc w:val="left"/>
      <w:pPr>
        <w:ind w:left="5158" w:hanging="211"/>
      </w:pPr>
      <w:rPr>
        <w:rFonts w:hint="default"/>
        <w:lang w:val="en-US" w:eastAsia="zh-CN" w:bidi="ar-SA"/>
      </w:rPr>
    </w:lvl>
  </w:abstractNum>
  <w:abstractNum w:abstractNumId="27">
    <w:nsid w:val="610EFE5C"/>
    <w:multiLevelType w:val="multilevel"/>
    <w:tmpl w:val="610EFE5C"/>
    <w:lvl w:ilvl="0">
      <w:start w:val="1"/>
      <w:numFmt w:val="decimal"/>
      <w:lvlText w:val="%1."/>
      <w:lvlJc w:val="left"/>
      <w:pPr>
        <w:ind w:left="1061" w:hanging="241"/>
        <w:jc w:val="left"/>
      </w:pPr>
      <w:rPr>
        <w:rFonts w:ascii="宋体" w:eastAsia="宋体" w:hAnsi="宋体" w:cs="宋体" w:hint="default"/>
        <w:b w:val="0"/>
        <w:bCs w:val="0"/>
        <w:i w:val="0"/>
        <w:iCs w:val="0"/>
        <w:spacing w:val="0"/>
        <w:w w:val="99"/>
        <w:sz w:val="22"/>
        <w:szCs w:val="22"/>
        <w:lang w:val="en-US" w:eastAsia="zh-CN" w:bidi="ar-SA"/>
      </w:rPr>
    </w:lvl>
    <w:lvl w:ilvl="1">
      <w:numFmt w:val="bullet"/>
      <w:lvlText w:val="•"/>
      <w:lvlJc w:val="left"/>
      <w:pPr>
        <w:ind w:left="1966" w:hanging="241"/>
      </w:pPr>
      <w:rPr>
        <w:rFonts w:hint="default"/>
        <w:lang w:val="en-US" w:eastAsia="zh-CN" w:bidi="ar-SA"/>
      </w:rPr>
    </w:lvl>
    <w:lvl w:ilvl="2">
      <w:numFmt w:val="bullet"/>
      <w:lvlText w:val="•"/>
      <w:lvlJc w:val="left"/>
      <w:pPr>
        <w:ind w:left="2873" w:hanging="241"/>
      </w:pPr>
      <w:rPr>
        <w:rFonts w:hint="default"/>
        <w:lang w:val="en-US" w:eastAsia="zh-CN" w:bidi="ar-SA"/>
      </w:rPr>
    </w:lvl>
    <w:lvl w:ilvl="3">
      <w:numFmt w:val="bullet"/>
      <w:lvlText w:val="•"/>
      <w:lvlJc w:val="left"/>
      <w:pPr>
        <w:ind w:left="3779" w:hanging="241"/>
      </w:pPr>
      <w:rPr>
        <w:rFonts w:hint="default"/>
        <w:lang w:val="en-US" w:eastAsia="zh-CN" w:bidi="ar-SA"/>
      </w:rPr>
    </w:lvl>
    <w:lvl w:ilvl="4">
      <w:numFmt w:val="bullet"/>
      <w:lvlText w:val="•"/>
      <w:lvlJc w:val="left"/>
      <w:pPr>
        <w:ind w:left="4686" w:hanging="241"/>
      </w:pPr>
      <w:rPr>
        <w:rFonts w:hint="default"/>
        <w:lang w:val="en-US" w:eastAsia="zh-CN" w:bidi="ar-SA"/>
      </w:rPr>
    </w:lvl>
    <w:lvl w:ilvl="5">
      <w:numFmt w:val="bullet"/>
      <w:lvlText w:val="•"/>
      <w:lvlJc w:val="left"/>
      <w:pPr>
        <w:ind w:left="5593" w:hanging="241"/>
      </w:pPr>
      <w:rPr>
        <w:rFonts w:hint="default"/>
        <w:lang w:val="en-US" w:eastAsia="zh-CN" w:bidi="ar-SA"/>
      </w:rPr>
    </w:lvl>
    <w:lvl w:ilvl="6">
      <w:numFmt w:val="bullet"/>
      <w:lvlText w:val="•"/>
      <w:lvlJc w:val="left"/>
      <w:pPr>
        <w:ind w:left="6499" w:hanging="241"/>
      </w:pPr>
      <w:rPr>
        <w:rFonts w:hint="default"/>
        <w:lang w:val="en-US" w:eastAsia="zh-CN" w:bidi="ar-SA"/>
      </w:rPr>
    </w:lvl>
    <w:lvl w:ilvl="7">
      <w:numFmt w:val="bullet"/>
      <w:lvlText w:val="•"/>
      <w:lvlJc w:val="left"/>
      <w:pPr>
        <w:ind w:left="7406" w:hanging="241"/>
      </w:pPr>
      <w:rPr>
        <w:rFonts w:hint="default"/>
        <w:lang w:val="en-US" w:eastAsia="zh-CN" w:bidi="ar-SA"/>
      </w:rPr>
    </w:lvl>
    <w:lvl w:ilvl="8">
      <w:numFmt w:val="bullet"/>
      <w:lvlText w:val="•"/>
      <w:lvlJc w:val="left"/>
      <w:pPr>
        <w:ind w:left="8312" w:hanging="241"/>
      </w:pPr>
      <w:rPr>
        <w:rFonts w:hint="default"/>
        <w:lang w:val="en-US" w:eastAsia="zh-CN" w:bidi="ar-SA"/>
      </w:rPr>
    </w:lvl>
  </w:abstractNum>
  <w:abstractNum w:abstractNumId="28">
    <w:nsid w:val="72183CF9"/>
    <w:multiLevelType w:val="multilevel"/>
    <w:tmpl w:val="72183CF9"/>
    <w:lvl w:ilvl="0">
      <w:start w:val="1"/>
      <w:numFmt w:val="decimal"/>
      <w:lvlText w:val="%1."/>
      <w:lvlJc w:val="left"/>
      <w:pPr>
        <w:ind w:left="108" w:hanging="211"/>
        <w:jc w:val="left"/>
      </w:pPr>
      <w:rPr>
        <w:rFonts w:ascii="仿宋" w:eastAsia="仿宋" w:hAnsi="仿宋" w:cs="仿宋" w:hint="default"/>
        <w:b w:val="0"/>
        <w:bCs w:val="0"/>
        <w:i w:val="0"/>
        <w:iCs w:val="0"/>
        <w:spacing w:val="0"/>
        <w:w w:val="99"/>
        <w:sz w:val="19"/>
        <w:szCs w:val="19"/>
        <w:lang w:val="en-US" w:eastAsia="zh-CN" w:bidi="ar-SA"/>
      </w:rPr>
    </w:lvl>
    <w:lvl w:ilvl="1">
      <w:numFmt w:val="bullet"/>
      <w:lvlText w:val="•"/>
      <w:lvlJc w:val="left"/>
      <w:pPr>
        <w:ind w:left="732" w:hanging="211"/>
      </w:pPr>
      <w:rPr>
        <w:rFonts w:hint="default"/>
        <w:lang w:val="en-US" w:eastAsia="zh-CN" w:bidi="ar-SA"/>
      </w:rPr>
    </w:lvl>
    <w:lvl w:ilvl="2">
      <w:numFmt w:val="bullet"/>
      <w:lvlText w:val="•"/>
      <w:lvlJc w:val="left"/>
      <w:pPr>
        <w:ind w:left="1364" w:hanging="211"/>
      </w:pPr>
      <w:rPr>
        <w:rFonts w:hint="default"/>
        <w:lang w:val="en-US" w:eastAsia="zh-CN" w:bidi="ar-SA"/>
      </w:rPr>
    </w:lvl>
    <w:lvl w:ilvl="3">
      <w:numFmt w:val="bullet"/>
      <w:lvlText w:val="•"/>
      <w:lvlJc w:val="left"/>
      <w:pPr>
        <w:ind w:left="1996" w:hanging="211"/>
      </w:pPr>
      <w:rPr>
        <w:rFonts w:hint="default"/>
        <w:lang w:val="en-US" w:eastAsia="zh-CN" w:bidi="ar-SA"/>
      </w:rPr>
    </w:lvl>
    <w:lvl w:ilvl="4">
      <w:numFmt w:val="bullet"/>
      <w:lvlText w:val="•"/>
      <w:lvlJc w:val="left"/>
      <w:pPr>
        <w:ind w:left="2629" w:hanging="211"/>
      </w:pPr>
      <w:rPr>
        <w:rFonts w:hint="default"/>
        <w:lang w:val="en-US" w:eastAsia="zh-CN" w:bidi="ar-SA"/>
      </w:rPr>
    </w:lvl>
    <w:lvl w:ilvl="5">
      <w:numFmt w:val="bullet"/>
      <w:lvlText w:val="•"/>
      <w:lvlJc w:val="left"/>
      <w:pPr>
        <w:ind w:left="3261" w:hanging="211"/>
      </w:pPr>
      <w:rPr>
        <w:rFonts w:hint="default"/>
        <w:lang w:val="en-US" w:eastAsia="zh-CN" w:bidi="ar-SA"/>
      </w:rPr>
    </w:lvl>
    <w:lvl w:ilvl="6">
      <w:numFmt w:val="bullet"/>
      <w:lvlText w:val="•"/>
      <w:lvlJc w:val="left"/>
      <w:pPr>
        <w:ind w:left="3893" w:hanging="211"/>
      </w:pPr>
      <w:rPr>
        <w:rFonts w:hint="default"/>
        <w:lang w:val="en-US" w:eastAsia="zh-CN" w:bidi="ar-SA"/>
      </w:rPr>
    </w:lvl>
    <w:lvl w:ilvl="7">
      <w:numFmt w:val="bullet"/>
      <w:lvlText w:val="•"/>
      <w:lvlJc w:val="left"/>
      <w:pPr>
        <w:ind w:left="4526" w:hanging="211"/>
      </w:pPr>
      <w:rPr>
        <w:rFonts w:hint="default"/>
        <w:lang w:val="en-US" w:eastAsia="zh-CN" w:bidi="ar-SA"/>
      </w:rPr>
    </w:lvl>
    <w:lvl w:ilvl="8">
      <w:numFmt w:val="bullet"/>
      <w:lvlText w:val="•"/>
      <w:lvlJc w:val="left"/>
      <w:pPr>
        <w:ind w:left="5158" w:hanging="211"/>
      </w:pPr>
      <w:rPr>
        <w:rFonts w:hint="default"/>
        <w:lang w:val="en-US" w:eastAsia="zh-CN" w:bidi="ar-SA"/>
      </w:rPr>
    </w:lvl>
  </w:abstractNum>
  <w:num w:numId="1">
    <w:abstractNumId w:val="23"/>
  </w:num>
  <w:num w:numId="2">
    <w:abstractNumId w:val="2"/>
  </w:num>
  <w:num w:numId="3">
    <w:abstractNumId w:val="10"/>
  </w:num>
  <w:num w:numId="4">
    <w:abstractNumId w:val="25"/>
  </w:num>
  <w:num w:numId="5">
    <w:abstractNumId w:val="8"/>
  </w:num>
  <w:num w:numId="6">
    <w:abstractNumId w:val="7"/>
  </w:num>
  <w:num w:numId="7">
    <w:abstractNumId w:val="16"/>
  </w:num>
  <w:num w:numId="8">
    <w:abstractNumId w:val="21"/>
  </w:num>
  <w:num w:numId="9">
    <w:abstractNumId w:val="28"/>
  </w:num>
  <w:num w:numId="10">
    <w:abstractNumId w:val="15"/>
  </w:num>
  <w:num w:numId="11">
    <w:abstractNumId w:val="1"/>
  </w:num>
  <w:num w:numId="12">
    <w:abstractNumId w:val="22"/>
  </w:num>
  <w:num w:numId="13">
    <w:abstractNumId w:val="26"/>
  </w:num>
  <w:num w:numId="14">
    <w:abstractNumId w:val="9"/>
  </w:num>
  <w:num w:numId="15">
    <w:abstractNumId w:val="24"/>
  </w:num>
  <w:num w:numId="16">
    <w:abstractNumId w:val="13"/>
  </w:num>
  <w:num w:numId="17">
    <w:abstractNumId w:val="20"/>
  </w:num>
  <w:num w:numId="18">
    <w:abstractNumId w:val="12"/>
  </w:num>
  <w:num w:numId="19">
    <w:abstractNumId w:val="11"/>
  </w:num>
  <w:num w:numId="20">
    <w:abstractNumId w:val="3"/>
  </w:num>
  <w:num w:numId="21">
    <w:abstractNumId w:val="18"/>
  </w:num>
  <w:num w:numId="22">
    <w:abstractNumId w:val="19"/>
  </w:num>
  <w:num w:numId="23">
    <w:abstractNumId w:val="6"/>
  </w:num>
  <w:num w:numId="24">
    <w:abstractNumId w:val="5"/>
  </w:num>
  <w:num w:numId="25">
    <w:abstractNumId w:val="27"/>
  </w:num>
  <w:num w:numId="26">
    <w:abstractNumId w:val="0"/>
  </w:num>
  <w:num w:numId="27">
    <w:abstractNumId w:val="14"/>
  </w:num>
  <w:num w:numId="28">
    <w:abstractNumId w:val="4"/>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docVars>
    <w:docVar w:name="commondata" w:val="eyJoZGlkIjoiMzc2Zjc1MDNhZjJiZDc3N2I0MGUyZjAwYzVlZjFlNGEifQ=="/>
  </w:docVars>
  <w:rsids>
    <w:rsidRoot w:val="002B437C"/>
    <w:rsid w:val="002B437C"/>
    <w:rsid w:val="007C0CB2"/>
    <w:rsid w:val="008D1005"/>
    <w:rsid w:val="00952CD7"/>
    <w:rsid w:val="00C13707"/>
    <w:rsid w:val="00C22216"/>
    <w:rsid w:val="00FB6A0C"/>
    <w:rsid w:val="02AB4ABC"/>
    <w:rsid w:val="036B4CA5"/>
    <w:rsid w:val="07BD2BCA"/>
    <w:rsid w:val="07E24974"/>
    <w:rsid w:val="07E35348"/>
    <w:rsid w:val="08330146"/>
    <w:rsid w:val="09AD03A9"/>
    <w:rsid w:val="0ADD6A6C"/>
    <w:rsid w:val="0D0C0169"/>
    <w:rsid w:val="12D31871"/>
    <w:rsid w:val="168F53F3"/>
    <w:rsid w:val="19924EC5"/>
    <w:rsid w:val="1D803324"/>
    <w:rsid w:val="1F4E2C0A"/>
    <w:rsid w:val="224D3BEA"/>
    <w:rsid w:val="24A106B2"/>
    <w:rsid w:val="27201DFE"/>
    <w:rsid w:val="34C401D1"/>
    <w:rsid w:val="37C730EE"/>
    <w:rsid w:val="3810372D"/>
    <w:rsid w:val="3B5D137F"/>
    <w:rsid w:val="3ED341E7"/>
    <w:rsid w:val="406D3E12"/>
    <w:rsid w:val="47CB141F"/>
    <w:rsid w:val="4DF067FC"/>
    <w:rsid w:val="50BF273D"/>
    <w:rsid w:val="576D24F2"/>
    <w:rsid w:val="5D327B1E"/>
    <w:rsid w:val="5D5B6BD1"/>
    <w:rsid w:val="6011615D"/>
    <w:rsid w:val="60A46F85"/>
    <w:rsid w:val="6994515E"/>
    <w:rsid w:val="6B9C4A53"/>
    <w:rsid w:val="6C35014F"/>
    <w:rsid w:val="714A3FD1"/>
    <w:rsid w:val="7D9427D9"/>
    <w:rsid w:val="7E4F632A"/>
    <w:rsid w:val="7E812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toc 2" w:uiPriority="1" w:qFormat="1"/>
    <w:lsdException w:name="caption" w:semiHidden="1" w:unhideWhenUsed="1" w:qFormat="1"/>
    <w:lsdException w:name="Title" w:uiPriority="1"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宋体" w:eastAsia="宋体" w:hAnsi="宋体" w:cs="宋体"/>
      <w:sz w:val="22"/>
      <w:szCs w:val="22"/>
    </w:rPr>
  </w:style>
  <w:style w:type="paragraph" w:styleId="1">
    <w:name w:val="heading 1"/>
    <w:basedOn w:val="a"/>
    <w:next w:val="a"/>
    <w:uiPriority w:val="1"/>
    <w:qFormat/>
    <w:pPr>
      <w:ind w:left="1670" w:right="1396"/>
      <w:jc w:val="center"/>
      <w:outlineLvl w:val="0"/>
    </w:pPr>
    <w:rPr>
      <w:b/>
      <w:bCs/>
      <w:sz w:val="28"/>
      <w:szCs w:val="28"/>
    </w:rPr>
  </w:style>
  <w:style w:type="paragraph" w:styleId="2">
    <w:name w:val="heading 2"/>
    <w:basedOn w:val="a"/>
    <w:next w:val="a"/>
    <w:uiPriority w:val="1"/>
    <w:qFormat/>
    <w:pPr>
      <w:spacing w:before="45"/>
      <w:ind w:left="400"/>
      <w:outlineLvl w:val="1"/>
    </w:pPr>
    <w:rPr>
      <w:b/>
      <w:bCs/>
      <w:sz w:val="24"/>
      <w:szCs w:val="24"/>
    </w:rPr>
  </w:style>
  <w:style w:type="paragraph" w:styleId="3">
    <w:name w:val="heading 3"/>
    <w:basedOn w:val="a"/>
    <w:next w:val="a"/>
    <w:uiPriority w:val="1"/>
    <w:qFormat/>
    <w:pPr>
      <w:ind w:left="1316"/>
      <w:outlineLvl w:val="2"/>
    </w:pPr>
    <w:rPr>
      <w:rFonts w:ascii="Microsoft JhengHei" w:eastAsia="Microsoft JhengHei" w:hAnsi="Microsoft JhengHei" w:cs="Microsoft JhengHei"/>
      <w:b/>
      <w:bCs/>
      <w:sz w:val="28"/>
      <w:szCs w:val="28"/>
    </w:rPr>
  </w:style>
  <w:style w:type="paragraph" w:styleId="4">
    <w:name w:val="heading 4"/>
    <w:basedOn w:val="a"/>
    <w:next w:val="a"/>
    <w:uiPriority w:val="1"/>
    <w:qFormat/>
    <w:pPr>
      <w:spacing w:before="5"/>
      <w:outlineLvl w:val="3"/>
    </w:pPr>
    <w:rPr>
      <w:rFonts w:ascii="Microsoft JhengHei" w:eastAsia="Microsoft JhengHei" w:hAnsi="Microsoft JhengHei" w:cs="Microsoft JhengHe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4"/>
      <w:ind w:left="400"/>
    </w:pPr>
    <w:rPr>
      <w:sz w:val="24"/>
      <w:szCs w:val="24"/>
    </w:rPr>
  </w:style>
  <w:style w:type="paragraph" w:styleId="a4">
    <w:name w:val="footer"/>
    <w:basedOn w:val="a"/>
    <w:pPr>
      <w:tabs>
        <w:tab w:val="center" w:pos="4153"/>
        <w:tab w:val="right" w:pos="8306"/>
      </w:tabs>
      <w:snapToGrid w:val="0"/>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uiPriority w:val="1"/>
    <w:qFormat/>
    <w:pPr>
      <w:spacing w:before="4"/>
      <w:ind w:left="820"/>
    </w:pPr>
    <w:rPr>
      <w:sz w:val="24"/>
      <w:szCs w:val="24"/>
    </w:rPr>
  </w:style>
  <w:style w:type="paragraph" w:styleId="20">
    <w:name w:val="toc 2"/>
    <w:basedOn w:val="a"/>
    <w:next w:val="a"/>
    <w:uiPriority w:val="1"/>
    <w:qFormat/>
    <w:pPr>
      <w:spacing w:before="5"/>
      <w:ind w:left="940"/>
    </w:pPr>
    <w:rPr>
      <w:sz w:val="24"/>
      <w:szCs w:val="24"/>
    </w:rPr>
  </w:style>
  <w:style w:type="paragraph" w:styleId="a6">
    <w:name w:val="Title"/>
    <w:basedOn w:val="a"/>
    <w:uiPriority w:val="1"/>
    <w:qFormat/>
    <w:pPr>
      <w:spacing w:before="194"/>
      <w:ind w:left="1615" w:right="2562"/>
      <w:jc w:val="center"/>
    </w:pPr>
    <w:rPr>
      <w:b/>
      <w:bCs/>
      <w:sz w:val="52"/>
      <w:szCs w:val="52"/>
    </w:rPr>
  </w:style>
  <w:style w:type="table" w:styleId="a7">
    <w:name w:val="Table Grid"/>
    <w:basedOn w:val="a1"/>
    <w:unhideWhenUsed/>
    <w:qFormat/>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8">
    <w:name w:val="List Paragraph"/>
    <w:basedOn w:val="a"/>
    <w:uiPriority w:val="1"/>
    <w:qFormat/>
    <w:pPr>
      <w:spacing w:before="4"/>
      <w:ind w:left="400" w:firstLine="420"/>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toc 2" w:uiPriority="1" w:qFormat="1"/>
    <w:lsdException w:name="caption" w:semiHidden="1" w:unhideWhenUsed="1" w:qFormat="1"/>
    <w:lsdException w:name="Title" w:uiPriority="1"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宋体" w:eastAsia="宋体" w:hAnsi="宋体" w:cs="宋体"/>
      <w:sz w:val="22"/>
      <w:szCs w:val="22"/>
    </w:rPr>
  </w:style>
  <w:style w:type="paragraph" w:styleId="1">
    <w:name w:val="heading 1"/>
    <w:basedOn w:val="a"/>
    <w:next w:val="a"/>
    <w:uiPriority w:val="1"/>
    <w:qFormat/>
    <w:pPr>
      <w:ind w:left="1670" w:right="1396"/>
      <w:jc w:val="center"/>
      <w:outlineLvl w:val="0"/>
    </w:pPr>
    <w:rPr>
      <w:b/>
      <w:bCs/>
      <w:sz w:val="28"/>
      <w:szCs w:val="28"/>
    </w:rPr>
  </w:style>
  <w:style w:type="paragraph" w:styleId="2">
    <w:name w:val="heading 2"/>
    <w:basedOn w:val="a"/>
    <w:next w:val="a"/>
    <w:uiPriority w:val="1"/>
    <w:qFormat/>
    <w:pPr>
      <w:spacing w:before="45"/>
      <w:ind w:left="400"/>
      <w:outlineLvl w:val="1"/>
    </w:pPr>
    <w:rPr>
      <w:b/>
      <w:bCs/>
      <w:sz w:val="24"/>
      <w:szCs w:val="24"/>
    </w:rPr>
  </w:style>
  <w:style w:type="paragraph" w:styleId="3">
    <w:name w:val="heading 3"/>
    <w:basedOn w:val="a"/>
    <w:next w:val="a"/>
    <w:uiPriority w:val="1"/>
    <w:qFormat/>
    <w:pPr>
      <w:ind w:left="1316"/>
      <w:outlineLvl w:val="2"/>
    </w:pPr>
    <w:rPr>
      <w:rFonts w:ascii="Microsoft JhengHei" w:eastAsia="Microsoft JhengHei" w:hAnsi="Microsoft JhengHei" w:cs="Microsoft JhengHei"/>
      <w:b/>
      <w:bCs/>
      <w:sz w:val="28"/>
      <w:szCs w:val="28"/>
    </w:rPr>
  </w:style>
  <w:style w:type="paragraph" w:styleId="4">
    <w:name w:val="heading 4"/>
    <w:basedOn w:val="a"/>
    <w:next w:val="a"/>
    <w:uiPriority w:val="1"/>
    <w:qFormat/>
    <w:pPr>
      <w:spacing w:before="5"/>
      <w:outlineLvl w:val="3"/>
    </w:pPr>
    <w:rPr>
      <w:rFonts w:ascii="Microsoft JhengHei" w:eastAsia="Microsoft JhengHei" w:hAnsi="Microsoft JhengHei" w:cs="Microsoft JhengHe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4"/>
      <w:ind w:left="400"/>
    </w:pPr>
    <w:rPr>
      <w:sz w:val="24"/>
      <w:szCs w:val="24"/>
    </w:rPr>
  </w:style>
  <w:style w:type="paragraph" w:styleId="a4">
    <w:name w:val="footer"/>
    <w:basedOn w:val="a"/>
    <w:pPr>
      <w:tabs>
        <w:tab w:val="center" w:pos="4153"/>
        <w:tab w:val="right" w:pos="8306"/>
      </w:tabs>
      <w:snapToGrid w:val="0"/>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uiPriority w:val="1"/>
    <w:qFormat/>
    <w:pPr>
      <w:spacing w:before="4"/>
      <w:ind w:left="820"/>
    </w:pPr>
    <w:rPr>
      <w:sz w:val="24"/>
      <w:szCs w:val="24"/>
    </w:rPr>
  </w:style>
  <w:style w:type="paragraph" w:styleId="20">
    <w:name w:val="toc 2"/>
    <w:basedOn w:val="a"/>
    <w:next w:val="a"/>
    <w:uiPriority w:val="1"/>
    <w:qFormat/>
    <w:pPr>
      <w:spacing w:before="5"/>
      <w:ind w:left="940"/>
    </w:pPr>
    <w:rPr>
      <w:sz w:val="24"/>
      <w:szCs w:val="24"/>
    </w:rPr>
  </w:style>
  <w:style w:type="paragraph" w:styleId="a6">
    <w:name w:val="Title"/>
    <w:basedOn w:val="a"/>
    <w:uiPriority w:val="1"/>
    <w:qFormat/>
    <w:pPr>
      <w:spacing w:before="194"/>
      <w:ind w:left="1615" w:right="2562"/>
      <w:jc w:val="center"/>
    </w:pPr>
    <w:rPr>
      <w:b/>
      <w:bCs/>
      <w:sz w:val="52"/>
      <w:szCs w:val="52"/>
    </w:rPr>
  </w:style>
  <w:style w:type="table" w:styleId="a7">
    <w:name w:val="Table Grid"/>
    <w:basedOn w:val="a1"/>
    <w:unhideWhenUsed/>
    <w:qFormat/>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8">
    <w:name w:val="List Paragraph"/>
    <w:basedOn w:val="a"/>
    <w:uiPriority w:val="1"/>
    <w:qFormat/>
    <w:pPr>
      <w:spacing w:before="4"/>
      <w:ind w:left="400" w:firstLine="42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44</Pages>
  <Words>5296</Words>
  <Characters>30191</Characters>
  <Application>Microsoft Office Word</Application>
  <DocSecurity>0</DocSecurity>
  <Lines>251</Lines>
  <Paragraphs>70</Paragraphs>
  <ScaleCrop>false</ScaleCrop>
  <Company>Microsoft</Company>
  <LinksUpToDate>false</LinksUpToDate>
  <CharactersWithSpaces>35417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Rachel.Liu</dc:creator>
  <cp:lastModifiedBy>Microsoft</cp:lastModifiedBy>
  <cp:revision>6</cp:revision>
  <dcterms:created xsi:type="dcterms:W3CDTF">2023-08-11T09:11:00Z</dcterms:created>
  <dcterms:modified xsi:type="dcterms:W3CDTF">2024-04-22T10:44:00Z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2023-04-10T00:00:00Z</vt:filetime>
  </property>
  <property fmtid="{D5CDD505-2E9C-101B-9397-08002B2CF9AE}" pid="3" name="Creator">
    <vt:lpwstr>WPS 文字</vt:lpwstr>
  </property>
  <property fmtid="{D5CDD505-2E9C-101B-9397-08002B2CF9AE}" pid="4" name="LastSaved">
    <vt:filetime>2023-08-11T00:00:00Z</vt:filetime>
  </property>
  <property fmtid="{D5CDD505-2E9C-101B-9397-08002B2CF9AE}" pid="5" name="SourceModified">
    <vt:lpwstr>D:20230410114928+03'49'</vt:lpwstr>
  </property>
  <property fmtid="{D5CDD505-2E9C-101B-9397-08002B2CF9AE}" pid="6" name="KSOProductBuildVer">
    <vt:lpwstr>2052-12.1.0.15374</vt:lpwstr>
  </property>
  <property fmtid="{D5CDD505-2E9C-101B-9397-08002B2CF9AE}" pid="7" name="ICV">
    <vt:lpwstr>5544CB12FB814061BCA85D6F2FCFFC77_12</vt:lpwstr>
  </property>
</Properties>
</file>